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118d" w14:textId="39e1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2024 жылғы 25 желтоқсандағы № 162 "Кентау қаласы Ащысай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2025 жылғы 24 қыркүйектегі № 211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"Кентау қаласының Ащысай ауылының 2025-2027 жылдарға арналған бюджеті туралы" 2024 жылғы 25 желтоқсандағы № 162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Кентау қаласының Ащысай ауылының 2025 - 2027 жылдарға арналған бюджеті 1, 2 және 3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92 997,0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6 545,0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5 457,0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80 795,0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93 446,0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449,0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Ащысай ауылының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