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3eb" w14:textId="0352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2025 жылғы 28 наурыздағы № 178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15 қыркүйектегі № 204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2025 жылғы 28 наурыздағы № 178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6672-13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Әлеуметтік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30 маусымдағы № 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№183871 болып тiркелген) сәйкес, Кентау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