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cbae" w14:textId="48ac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2024 жылғы 25 желтоқсандағы № 161 "2025-2027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2025 жылғы 14 шілдедегі № 201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"2025-2027 жылдарға арналған қалалық бюджет туралы" 2024 жылғы 25 желтоқсандағы № 161 (Қазақстан Республикасының нормативтік құқықтық актілері мемлекеттік тізіміндегі актінің тіркеу нөмірі №204898)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Кентау қаласының 2025-2027 жылдарға арналған қалалық бюджеті тиісінше 1, 2 және 3-қосымшаларға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20 662 627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3 611 454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127 196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771 744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16 152 233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20 084 490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95 644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901 942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806 298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482 493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- 482493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901 942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1 515 465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131 030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шілдедегі №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