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1374" w14:textId="b0d1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2024 жылғы 25 желтоқсандағы № 164 "Кентау қаласының Хантағы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2025 жылғы 12 маусымдағы № 192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"Кентау қаласының Хантағы ауылының 2025-2027 жылдарға арналған бюджеті туралы" 2024 жылғы 25 желтоқсандағы №164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Кентау қаласының Хантағы ауылының 2025 - 2027 жылдарға арналған бюджеті 1, 2 және 3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97 927,0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14 427,0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–273,0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83 227,0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106 521,0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8 594,0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8 594,0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төрағасының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