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b9d8" w14:textId="53ab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2024 жылғы 27 желтоқсандағы № 28/159-VІІІ "2025-2027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2025 жылғы 29 шілдедегі № 35/197-VIII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2024 жылғы 27 желтоқсандағы №28/159-VІІІ "2025-2027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2025-2027 жылдарға арналған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118 285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103 167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Байырқұм ауылдық округінің 2025-2027 жылдарға арналған бюджеті тиісінше 4, 5 және 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235 949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187 629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48 320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Дермене ауылдық округінің 2025-2027 жылдарға арналған бюджеті тиісінше 7, 8 және 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117 003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101 802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117 275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Жиделі ауылдық округінің 2025-2027 жылдарға арналған бюджеті тиісінше 10, 11 және 12-қосымшаларға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87 482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Қожатоғай ауылдық округінің 2025-2027 жылдарға арналған бюджеті тиісінше 13, 14 және 15-қосымшаларға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101 602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1808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Монтайтас ауылдық округінің 2025-2027 жылдарға арналған бюджеті тиісінше 16, 17 және 18-қосымшаларға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115 748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99 335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