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03d4a" w14:textId="e103d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"Арыс қаласының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2025 жылы көтерме жәрдемақы және тұрғын үй сатып алу немесе салу үшін бюджеттік кредит беру туралы"</w:t>
      </w:r>
    </w:p>
    <w:p>
      <w:pPr>
        <w:spacing w:after="0"/>
        <w:ind w:left="0"/>
        <w:jc w:val="both"/>
      </w:pPr>
      <w:r>
        <w:rPr>
          <w:rFonts w:ascii="Times New Roman"/>
          <w:b w:val="false"/>
          <w:i w:val="false"/>
          <w:color w:val="000000"/>
          <w:sz w:val="28"/>
        </w:rPr>
        <w:t>Түркістан облысы Арыс қалалық мәслихатының 2025 жылғы 27 наурыздағы № 30/176-VІІІ шешiмi</w:t>
      </w:r>
    </w:p>
    <w:p>
      <w:pPr>
        <w:spacing w:after="0"/>
        <w:ind w:left="0"/>
        <w:jc w:val="both"/>
      </w:pPr>
      <w:bookmarkStart w:name="z1" w:id="0"/>
      <w:r>
        <w:rPr>
          <w:rFonts w:ascii="Times New Roman"/>
          <w:b w:val="false"/>
          <w:i w:val="false"/>
          <w:color w:val="000000"/>
          <w:sz w:val="28"/>
        </w:rPr>
        <w:t xml:space="preserve">
      "Қазақстан Республикасындағы жергiлiктi мемлекеттiк басқару және өзiн-өзi басқару туралы" Қазақстан Республикасының Заңының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Заңының 18-бабының </w:t>
      </w:r>
      <w:r>
        <w:rPr>
          <w:rFonts w:ascii="Times New Roman"/>
          <w:b w:val="false"/>
          <w:i w:val="false"/>
          <w:color w:val="000000"/>
          <w:sz w:val="28"/>
        </w:rPr>
        <w:t>8 тармағына</w:t>
      </w:r>
      <w:r>
        <w:rPr>
          <w:rFonts w:ascii="Times New Roman"/>
          <w:b w:val="false"/>
          <w:i w:val="false"/>
          <w:color w:val="000000"/>
          <w:sz w:val="28"/>
        </w:rPr>
        <w:t xml:space="preserve">, Қазақстан Республикасы Ұлттық экономика министрiнiң 2014 жылғы 6 қарашадағы №72 </w:t>
      </w:r>
      <w:r>
        <w:rPr>
          <w:rFonts w:ascii="Times New Roman"/>
          <w:b w:val="false"/>
          <w:i w:val="false"/>
          <w:color w:val="000000"/>
          <w:sz w:val="28"/>
        </w:rPr>
        <w:t>бұйрығымен</w:t>
      </w:r>
      <w:r>
        <w:rPr>
          <w:rFonts w:ascii="Times New Roman"/>
          <w:b w:val="false"/>
          <w:i w:val="false"/>
          <w:color w:val="000000"/>
          <w:sz w:val="28"/>
        </w:rPr>
        <w:t xml:space="preserve"> бекітілген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мөлшерін және қағидаларын бекіту туралы" (нормативтік құқықтық актілерді мемлекеттік тіркеу Тізілімінде №9946 болып тіркелген) қағидасына сәйкес, Арыс қалалық мәслихаты ШЕШІМ ҚАБЫЛДАДЫ:</w:t>
      </w:r>
    </w:p>
    <w:bookmarkEnd w:id="0"/>
    <w:bookmarkStart w:name="z2" w:id="1"/>
    <w:p>
      <w:pPr>
        <w:spacing w:after="0"/>
        <w:ind w:left="0"/>
        <w:jc w:val="both"/>
      </w:pPr>
      <w:r>
        <w:rPr>
          <w:rFonts w:ascii="Times New Roman"/>
          <w:b w:val="false"/>
          <w:i w:val="false"/>
          <w:color w:val="000000"/>
          <w:sz w:val="28"/>
        </w:rPr>
        <w:t>
      1. Арыс қаласының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2025 жылға әлеуметтік қолдау көрсетілсін:</w:t>
      </w:r>
    </w:p>
    <w:bookmarkEnd w:id="1"/>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p>
      <w:pPr>
        <w:spacing w:after="0"/>
        <w:ind w:left="0"/>
        <w:jc w:val="both"/>
      </w:pPr>
      <w:r>
        <w:rPr>
          <w:rFonts w:ascii="Times New Roman"/>
          <w:b w:val="false"/>
          <w:i w:val="false"/>
          <w:color w:val="000000"/>
          <w:sz w:val="28"/>
        </w:rPr>
        <w:t>
      2) тұрғын үй сатып алу немесе салу үшін әлеуметтік қолдау – бюджеттік кредит:</w:t>
      </w:r>
    </w:p>
    <w:p>
      <w:pPr>
        <w:spacing w:after="0"/>
        <w:ind w:left="0"/>
        <w:jc w:val="both"/>
      </w:pPr>
      <w:r>
        <w:rPr>
          <w:rFonts w:ascii="Times New Roman"/>
          <w:b w:val="false"/>
          <w:i w:val="false"/>
          <w:color w:val="000000"/>
          <w:sz w:val="28"/>
        </w:rPr>
        <w:t>
      ауылдық елді мекендерге келген мамандар үшін айлық есептік көрсеткіштің екі мың еселенген мөлшерінен аспайтын сомада айқындалсын.</w:t>
      </w:r>
    </w:p>
    <w:bookmarkStart w:name="z3"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Қ.Ахметов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