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581d" w14:textId="dcc5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ауыл округтері әкімі аппараттарының Ережелерін бекіту туралы</w:t>
      </w:r>
    </w:p>
    <w:p>
      <w:pPr>
        <w:spacing w:after="0"/>
        <w:ind w:left="0"/>
        <w:jc w:val="both"/>
      </w:pPr>
      <w:r>
        <w:rPr>
          <w:rFonts w:ascii="Times New Roman"/>
          <w:b w:val="false"/>
          <w:i w:val="false"/>
          <w:color w:val="000000"/>
          <w:sz w:val="28"/>
        </w:rPr>
        <w:t>Түркістан облысы Арыс қаласы әкiмдiгiнiң 2025 жылғы 30 қазандағы № 625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w:t>
      </w:r>
      <w:r>
        <w:rPr>
          <w:rFonts w:ascii="Times New Roman"/>
          <w:b w:val="false"/>
          <w:i w:val="false"/>
          <w:color w:val="000000"/>
          <w:sz w:val="28"/>
        </w:rPr>
        <w:t xml:space="preserve">, "Мемлекеттік мүлік туралы" Қазақстан Республикасының Заңының </w:t>
      </w:r>
      <w:r>
        <w:rPr>
          <w:rFonts w:ascii="Times New Roman"/>
          <w:b w:val="false"/>
          <w:i w:val="false"/>
          <w:color w:val="000000"/>
          <w:sz w:val="28"/>
        </w:rPr>
        <w:t>18 бабы</w:t>
      </w:r>
      <w:r>
        <w:rPr>
          <w:rFonts w:ascii="Times New Roman"/>
          <w:b w:val="false"/>
          <w:i w:val="false"/>
          <w:color w:val="000000"/>
          <w:sz w:val="28"/>
        </w:rPr>
        <w:t xml:space="preserve"> және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15632 болып тіркелген)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Арыс қаласы "Ақдала ауылдық округ әкімінің аппараты" мемлекеттік мекемесі туралы Ережесі;</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Арыс қаласы "Байырқұм ауылдық округ әкімінің аппараты" мемлекеттік мекемесі туралы Ережесі;</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Арыс қаласы "Дермене ауылдық округ әкімінің аппараты" мемлекеттік мекемесі туралы Ережесі;</w:t>
      </w:r>
    </w:p>
    <w:bookmarkEnd w:id="4"/>
    <w:bookmarkStart w:name="z6"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Арыс қаласы "Жиделі ауылдық округ әкімінің аппараты" мемлекеттік мекемесі туралы Ережесі;</w:t>
      </w:r>
    </w:p>
    <w:bookmarkEnd w:id="5"/>
    <w:bookmarkStart w:name="z7"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Арыс қаласы "Қожатоғай ауылдық округ әкімінің аппараты" мемлекеттік мекемесі туралы Ережесі;</w:t>
      </w:r>
    </w:p>
    <w:bookmarkEnd w:id="6"/>
    <w:bookmarkStart w:name="z8" w:id="7"/>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Арыс қаласы "Монтайтас ауылдық округ әкімінің аппараты" мемлекеттік мекемесі туралы Ережесі бекітілсін.</w:t>
      </w:r>
    </w:p>
    <w:bookmarkEnd w:id="7"/>
    <w:bookmarkStart w:name="z9" w:id="8"/>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Арыс қаласы ауылдық округтерінің әкімдері жоғарыда көрсетілген ережелердің заңнамалық белгіленген тәртіппен әділет органдарында мемлекеттік тіркелуін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қала әкімі аппаратының басшысына жүктелсін.</w:t>
      </w:r>
    </w:p>
    <w:bookmarkEnd w:id="9"/>
    <w:bookmarkStart w:name="z11" w:id="10"/>
    <w:p>
      <w:pPr>
        <w:spacing w:after="0"/>
        <w:ind w:left="0"/>
        <w:jc w:val="both"/>
      </w:pPr>
      <w:r>
        <w:rPr>
          <w:rFonts w:ascii="Times New Roman"/>
          <w:b w:val="false"/>
          <w:i w:val="false"/>
          <w:color w:val="000000"/>
          <w:sz w:val="28"/>
        </w:rPr>
        <w:t>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қыркүйектегі</w:t>
            </w:r>
            <w:r>
              <w:br/>
            </w:r>
            <w:r>
              <w:rPr>
                <w:rFonts w:ascii="Times New Roman"/>
                <w:b w:val="false"/>
                <w:i w:val="false"/>
                <w:color w:val="000000"/>
                <w:sz w:val="20"/>
              </w:rPr>
              <w:t>№625 қаулыға №1 қосымша</w:t>
            </w:r>
          </w:p>
        </w:tc>
      </w:tr>
    </w:tbl>
    <w:bookmarkStart w:name="z13" w:id="11"/>
    <w:p>
      <w:pPr>
        <w:spacing w:after="0"/>
        <w:ind w:left="0"/>
        <w:jc w:val="left"/>
      </w:pPr>
      <w:r>
        <w:rPr>
          <w:rFonts w:ascii="Times New Roman"/>
          <w:b/>
          <w:i w:val="false"/>
          <w:color w:val="000000"/>
        </w:rPr>
        <w:t xml:space="preserve"> Арыс қаласы "Ақдала ауылдық округ әкімінің аппараты" мемлекеттік мекемесінің Ережесі 1-тарау. Жалпы ережелер</w:t>
      </w:r>
    </w:p>
    <w:bookmarkEnd w:id="11"/>
    <w:p>
      <w:pPr>
        <w:spacing w:after="0"/>
        <w:ind w:left="0"/>
        <w:jc w:val="both"/>
      </w:pPr>
      <w:r>
        <w:rPr>
          <w:rFonts w:ascii="Times New Roman"/>
          <w:b w:val="false"/>
          <w:i w:val="false"/>
          <w:color w:val="000000"/>
          <w:sz w:val="28"/>
        </w:rPr>
        <w:t>
      1. Арыс қаласы "Ақдала ауылдық округ әкімінің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Арыс қаласы "Ақдала ауылдық округ әкімінің аппараты" мемлекеттік мекемесінің ережесін, оның құрылымын Арыс қаласы әкімдігі бекітеді.</w:t>
      </w:r>
    </w:p>
    <w:p>
      <w:pPr>
        <w:spacing w:after="0"/>
        <w:ind w:left="0"/>
        <w:jc w:val="both"/>
      </w:pPr>
      <w:r>
        <w:rPr>
          <w:rFonts w:ascii="Times New Roman"/>
          <w:b w:val="false"/>
          <w:i w:val="false"/>
          <w:color w:val="000000"/>
          <w:sz w:val="28"/>
        </w:rPr>
        <w:t>
      7. Әкім аппаратының толық атауы Арыс қаласы "Ақдала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Арыс қаласы, Ақдала ауылдық округі, Ақдала ауылы, Амангелді көшесі №16 ғимарат, индекс 160105.</w:t>
      </w:r>
    </w:p>
    <w:p>
      <w:pPr>
        <w:spacing w:after="0"/>
        <w:ind w:left="0"/>
        <w:jc w:val="both"/>
      </w:pPr>
      <w:r>
        <w:rPr>
          <w:rFonts w:ascii="Times New Roman"/>
          <w:b w:val="false"/>
          <w:i w:val="false"/>
          <w:color w:val="000000"/>
          <w:sz w:val="28"/>
        </w:rPr>
        <w:t>
      8. Арыс қаласы "Ақдала ауылдық округ әкімінің аппараты" мемлекеттік мекемесін Арыс қаласы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Арыс қаласы "Ақдала ауылдық округ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Арыс қаласы "Ақдала ауылдық округ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қала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тұлғаларға әкімшілік шаралар өолданады.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Арыс қаласы "Ақдала ауылдық округ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Арыс қаласы "Ақдала ауылдық округ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қыркүйектегі</w:t>
            </w:r>
            <w:r>
              <w:br/>
            </w:r>
            <w:r>
              <w:rPr>
                <w:rFonts w:ascii="Times New Roman"/>
                <w:b w:val="false"/>
                <w:i w:val="false"/>
                <w:color w:val="000000"/>
                <w:sz w:val="20"/>
              </w:rPr>
              <w:t>№625 қаулыға №2 қосымша</w:t>
            </w:r>
          </w:p>
        </w:tc>
      </w:tr>
    </w:tbl>
    <w:bookmarkStart w:name="z15" w:id="12"/>
    <w:p>
      <w:pPr>
        <w:spacing w:after="0"/>
        <w:ind w:left="0"/>
        <w:jc w:val="left"/>
      </w:pPr>
      <w:r>
        <w:rPr>
          <w:rFonts w:ascii="Times New Roman"/>
          <w:b/>
          <w:i w:val="false"/>
          <w:color w:val="000000"/>
        </w:rPr>
        <w:t xml:space="preserve"> Арыс қаласы "Байырқұм ауылдық округ әкімінің аппараты" мемлекеттік мекемесінің Ережесі 1-тарау. Жалпы ережелер</w:t>
      </w:r>
    </w:p>
    <w:bookmarkEnd w:id="12"/>
    <w:p>
      <w:pPr>
        <w:spacing w:after="0"/>
        <w:ind w:left="0"/>
        <w:jc w:val="both"/>
      </w:pPr>
      <w:r>
        <w:rPr>
          <w:rFonts w:ascii="Times New Roman"/>
          <w:b w:val="false"/>
          <w:i w:val="false"/>
          <w:color w:val="000000"/>
          <w:sz w:val="28"/>
        </w:rPr>
        <w:t>
      1. Арыс қаласы "Байырқұм ауылдық округ әкімінің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Арыс қаласы "Байырқұм ауылдық округ әкімінің аппараты" мемлекеттік мекемесінің ережесін, оның құрылымын Арыс қаласы әкімдігі бекітеді.</w:t>
      </w:r>
    </w:p>
    <w:p>
      <w:pPr>
        <w:spacing w:after="0"/>
        <w:ind w:left="0"/>
        <w:jc w:val="both"/>
      </w:pPr>
      <w:r>
        <w:rPr>
          <w:rFonts w:ascii="Times New Roman"/>
          <w:b w:val="false"/>
          <w:i w:val="false"/>
          <w:color w:val="000000"/>
          <w:sz w:val="28"/>
        </w:rPr>
        <w:t>
      7. Әкім аппаратының толық атауы Арыс қаласы "Байырқұм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Арыс қаласы, Байырқұм ауылдық округі, Байырқұм ауылы, Ш.Жұмабеков көшесі №38 ғимарат, индекс 160106.</w:t>
      </w:r>
    </w:p>
    <w:p>
      <w:pPr>
        <w:spacing w:after="0"/>
        <w:ind w:left="0"/>
        <w:jc w:val="both"/>
      </w:pPr>
      <w:r>
        <w:rPr>
          <w:rFonts w:ascii="Times New Roman"/>
          <w:b w:val="false"/>
          <w:i w:val="false"/>
          <w:color w:val="000000"/>
          <w:sz w:val="28"/>
        </w:rPr>
        <w:t>
      8. Арыс қаласы "Байырқұм ауылдық округ әкімінің аппараты" мемлекеттік мекемесін Арыс қаласы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Арыс қаласы "Байырқұм ауылдық округ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Арыс қаласы "Байырқұм ауылдық округ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қала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тұлғаларға әкімшілік шаралар өолданады.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Арыс қаласы "Байырқұм ауылдық округ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Арыс қаласы "Байырқұм ауылдық округ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қыркүйектегі</w:t>
            </w:r>
            <w:r>
              <w:br/>
            </w:r>
            <w:r>
              <w:rPr>
                <w:rFonts w:ascii="Times New Roman"/>
                <w:b w:val="false"/>
                <w:i w:val="false"/>
                <w:color w:val="000000"/>
                <w:sz w:val="20"/>
              </w:rPr>
              <w:t>№625 қаулыға №3 қосымша</w:t>
            </w:r>
          </w:p>
        </w:tc>
      </w:tr>
    </w:tbl>
    <w:bookmarkStart w:name="z17" w:id="13"/>
    <w:p>
      <w:pPr>
        <w:spacing w:after="0"/>
        <w:ind w:left="0"/>
        <w:jc w:val="left"/>
      </w:pPr>
      <w:r>
        <w:rPr>
          <w:rFonts w:ascii="Times New Roman"/>
          <w:b/>
          <w:i w:val="false"/>
          <w:color w:val="000000"/>
        </w:rPr>
        <w:t xml:space="preserve"> Арыс қаласы "Дермене ауылдық округ әкімінің аппараты" мемлекеттік мекемесінің Ережесі 1-тарау. Жалпы ережелер</w:t>
      </w:r>
    </w:p>
    <w:bookmarkEnd w:id="13"/>
    <w:p>
      <w:pPr>
        <w:spacing w:after="0"/>
        <w:ind w:left="0"/>
        <w:jc w:val="both"/>
      </w:pPr>
      <w:r>
        <w:rPr>
          <w:rFonts w:ascii="Times New Roman"/>
          <w:b w:val="false"/>
          <w:i w:val="false"/>
          <w:color w:val="000000"/>
          <w:sz w:val="28"/>
        </w:rPr>
        <w:t>
      1. Арыс қаласы "Дермене ауылдық округ әкімінің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Арыс қаласы "Дермене ауылдық округ әкімінің аппараты" мемлекеттік мекемесінің ережесін, оның құрылымын Арыс қаласы әкімдігі бекітеді.</w:t>
      </w:r>
    </w:p>
    <w:p>
      <w:pPr>
        <w:spacing w:after="0"/>
        <w:ind w:left="0"/>
        <w:jc w:val="both"/>
      </w:pPr>
      <w:r>
        <w:rPr>
          <w:rFonts w:ascii="Times New Roman"/>
          <w:b w:val="false"/>
          <w:i w:val="false"/>
          <w:color w:val="000000"/>
          <w:sz w:val="28"/>
        </w:rPr>
        <w:t>
      7. Әкім аппаратының толық атауы Арыс қаласы "Дермене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Арыс қаласы, Дермене ауылдық округі, Дермене ауылы, С.Сейфуллин көшесі №12 ғимарат, индекс 160107.</w:t>
      </w:r>
    </w:p>
    <w:p>
      <w:pPr>
        <w:spacing w:after="0"/>
        <w:ind w:left="0"/>
        <w:jc w:val="both"/>
      </w:pPr>
      <w:r>
        <w:rPr>
          <w:rFonts w:ascii="Times New Roman"/>
          <w:b w:val="false"/>
          <w:i w:val="false"/>
          <w:color w:val="000000"/>
          <w:sz w:val="28"/>
        </w:rPr>
        <w:t>
      8. Арыс қаласы "Дермене ауылдық округ әкімінің аппараты" мемлекеттік мекемесін Арыс қаласы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Арыс қаласы "Дермене ауылдық округ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Арыс қаласы "Дермене ауылдық округ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қала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тұлғаларға әкімшілік шаралар өолданады.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Арыс қаласы "Дермене ауылдық округ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Арыс қаласы "Дермене ауылдық округ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қыркүйектегі</w:t>
            </w:r>
            <w:r>
              <w:br/>
            </w:r>
            <w:r>
              <w:rPr>
                <w:rFonts w:ascii="Times New Roman"/>
                <w:b w:val="false"/>
                <w:i w:val="false"/>
                <w:color w:val="000000"/>
                <w:sz w:val="20"/>
              </w:rPr>
              <w:t>№625 қаулыға №4 қосымша</w:t>
            </w:r>
          </w:p>
        </w:tc>
      </w:tr>
    </w:tbl>
    <w:bookmarkStart w:name="z19" w:id="14"/>
    <w:p>
      <w:pPr>
        <w:spacing w:after="0"/>
        <w:ind w:left="0"/>
        <w:jc w:val="left"/>
      </w:pPr>
      <w:r>
        <w:rPr>
          <w:rFonts w:ascii="Times New Roman"/>
          <w:b/>
          <w:i w:val="false"/>
          <w:color w:val="000000"/>
        </w:rPr>
        <w:t xml:space="preserve"> Арыс қаласы "Жиделі ауылдық округ әкімінің аппараты" мемлекеттік мекемесінің Ережесі 1-тарау. Жалпы ережелер</w:t>
      </w:r>
    </w:p>
    <w:bookmarkEnd w:id="14"/>
    <w:p>
      <w:pPr>
        <w:spacing w:after="0"/>
        <w:ind w:left="0"/>
        <w:jc w:val="both"/>
      </w:pPr>
      <w:r>
        <w:rPr>
          <w:rFonts w:ascii="Times New Roman"/>
          <w:b w:val="false"/>
          <w:i w:val="false"/>
          <w:color w:val="000000"/>
          <w:sz w:val="28"/>
        </w:rPr>
        <w:t>
      1. Арыс қаласы "Жиделі ауылдық округ әкімінің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Арыс қаласы "Жиделі ауылдық округ әкімінің аппараты" мемлекеттік мекемесінің ережесін, оның құрылымын Арыс қаласы әкімдігі бекітеді.</w:t>
      </w:r>
    </w:p>
    <w:p>
      <w:pPr>
        <w:spacing w:after="0"/>
        <w:ind w:left="0"/>
        <w:jc w:val="both"/>
      </w:pPr>
      <w:r>
        <w:rPr>
          <w:rFonts w:ascii="Times New Roman"/>
          <w:b w:val="false"/>
          <w:i w:val="false"/>
          <w:color w:val="000000"/>
          <w:sz w:val="28"/>
        </w:rPr>
        <w:t>
      7. Әкім аппаратының толық атауы Арыс қаласы "Жиделі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Арыс қаласы, Жиделі ауылдық округі, Жиделі ауылы, Амангелді көшесі №10 ғимарат, индекс 160108.</w:t>
      </w:r>
    </w:p>
    <w:p>
      <w:pPr>
        <w:spacing w:after="0"/>
        <w:ind w:left="0"/>
        <w:jc w:val="both"/>
      </w:pPr>
      <w:r>
        <w:rPr>
          <w:rFonts w:ascii="Times New Roman"/>
          <w:b w:val="false"/>
          <w:i w:val="false"/>
          <w:color w:val="000000"/>
          <w:sz w:val="28"/>
        </w:rPr>
        <w:t>
      8. Арыс қаласы "Жиделі ауылдық округ әкімінің аппараты" мемлекеттік мекемесін Арыс қаласы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Арыс қаласы "Жиделі ауылдық округ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Арыс қаласы "Жиделі ауылдық округ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қала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тұлғаларға әкімшілік шаралар өолданады.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Арыс қаласы "Жиделі ауылдық округ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Арыс қаласы "Жиделі ауылдық округ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қыркүйектегі</w:t>
            </w:r>
            <w:r>
              <w:br/>
            </w:r>
            <w:r>
              <w:rPr>
                <w:rFonts w:ascii="Times New Roman"/>
                <w:b w:val="false"/>
                <w:i w:val="false"/>
                <w:color w:val="000000"/>
                <w:sz w:val="20"/>
              </w:rPr>
              <w:t>№625 қаулыға №5 қосымша</w:t>
            </w:r>
          </w:p>
        </w:tc>
      </w:tr>
    </w:tbl>
    <w:bookmarkStart w:name="z21" w:id="15"/>
    <w:p>
      <w:pPr>
        <w:spacing w:after="0"/>
        <w:ind w:left="0"/>
        <w:jc w:val="left"/>
      </w:pPr>
      <w:r>
        <w:rPr>
          <w:rFonts w:ascii="Times New Roman"/>
          <w:b/>
          <w:i w:val="false"/>
          <w:color w:val="000000"/>
        </w:rPr>
        <w:t xml:space="preserve"> Арыс қаласы "Қожатоғай ауылдық округ әкімінің аппараты" мемлекеттік мекемесінің Ережесі 1-тарау. Жалпы ережелер</w:t>
      </w:r>
    </w:p>
    <w:bookmarkEnd w:id="15"/>
    <w:p>
      <w:pPr>
        <w:spacing w:after="0"/>
        <w:ind w:left="0"/>
        <w:jc w:val="both"/>
      </w:pPr>
      <w:r>
        <w:rPr>
          <w:rFonts w:ascii="Times New Roman"/>
          <w:b w:val="false"/>
          <w:i w:val="false"/>
          <w:color w:val="000000"/>
          <w:sz w:val="28"/>
        </w:rPr>
        <w:t>
      1. Арыс қаласы "Қожатоғай ауылдық округ әкімінің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Арыс қаласы "Қожатоғай ауылдық округ әкімінің аппараты" мемлекеттік мекемесінің ережесін, оның құрылымын Арыс қаласы әкімдігі бекітеді.</w:t>
      </w:r>
    </w:p>
    <w:p>
      <w:pPr>
        <w:spacing w:after="0"/>
        <w:ind w:left="0"/>
        <w:jc w:val="both"/>
      </w:pPr>
      <w:r>
        <w:rPr>
          <w:rFonts w:ascii="Times New Roman"/>
          <w:b w:val="false"/>
          <w:i w:val="false"/>
          <w:color w:val="000000"/>
          <w:sz w:val="28"/>
        </w:rPr>
        <w:t>
      7. Әкім аппаратының толық атауы Арыс қаласы "Қожатоғай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Арыс қаласы, Қожатоғай ауылдық округі, Қожатоғай ауылы, Майлықожа көшесі №1 үй, индекс 160112.</w:t>
      </w:r>
    </w:p>
    <w:p>
      <w:pPr>
        <w:spacing w:after="0"/>
        <w:ind w:left="0"/>
        <w:jc w:val="both"/>
      </w:pPr>
      <w:r>
        <w:rPr>
          <w:rFonts w:ascii="Times New Roman"/>
          <w:b w:val="false"/>
          <w:i w:val="false"/>
          <w:color w:val="000000"/>
          <w:sz w:val="28"/>
        </w:rPr>
        <w:t>
      8. Арыс қаласы "Қожатоғай ауылдық округ әкімінің аппараты" мемлекеттік мекемесін Арыс қаласы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Арыс қаласы "Қожатоғай ауылдық округ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Арыс қаласы "Қожатоғай ауылдық округ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қала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тұлғаларға әкімшілік шаралар өолданады.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Арыс қаласы "Қожатоғай ауылдық округ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Арыс қаласы "Қожатоғай ауылдық округ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қыркүйектегі</w:t>
            </w:r>
            <w:r>
              <w:br/>
            </w:r>
            <w:r>
              <w:rPr>
                <w:rFonts w:ascii="Times New Roman"/>
                <w:b w:val="false"/>
                <w:i w:val="false"/>
                <w:color w:val="000000"/>
                <w:sz w:val="20"/>
              </w:rPr>
              <w:t>№625 қаулыға №6 қосымша</w:t>
            </w:r>
          </w:p>
        </w:tc>
      </w:tr>
    </w:tbl>
    <w:bookmarkStart w:name="z23" w:id="16"/>
    <w:p>
      <w:pPr>
        <w:spacing w:after="0"/>
        <w:ind w:left="0"/>
        <w:jc w:val="left"/>
      </w:pPr>
      <w:r>
        <w:rPr>
          <w:rFonts w:ascii="Times New Roman"/>
          <w:b/>
          <w:i w:val="false"/>
          <w:color w:val="000000"/>
        </w:rPr>
        <w:t xml:space="preserve"> Арыс қаласы "Монтайтас ауылдық округ әкімінің аппараты" мемлекеттік мекемесінің Ережесі 1-тарау. Жалпы ережелер</w:t>
      </w:r>
    </w:p>
    <w:bookmarkEnd w:id="16"/>
    <w:p>
      <w:pPr>
        <w:spacing w:after="0"/>
        <w:ind w:left="0"/>
        <w:jc w:val="both"/>
      </w:pPr>
      <w:r>
        <w:rPr>
          <w:rFonts w:ascii="Times New Roman"/>
          <w:b w:val="false"/>
          <w:i w:val="false"/>
          <w:color w:val="000000"/>
          <w:sz w:val="28"/>
        </w:rPr>
        <w:t>
      1. Арыс қаласы "Монтайтас ауылдық округ әкімінің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Арыс қаласы "Монтайтас ауылдық округ әкімінің аппараты" мемлекеттік мекемесінің ережесін, оның құрылымын Арыс қаласы әкімдігі бекітеді.</w:t>
      </w:r>
    </w:p>
    <w:p>
      <w:pPr>
        <w:spacing w:after="0"/>
        <w:ind w:left="0"/>
        <w:jc w:val="both"/>
      </w:pPr>
      <w:r>
        <w:rPr>
          <w:rFonts w:ascii="Times New Roman"/>
          <w:b w:val="false"/>
          <w:i w:val="false"/>
          <w:color w:val="000000"/>
          <w:sz w:val="28"/>
        </w:rPr>
        <w:t>
      7. Әкім аппаратының толық атауы Арыс қаласы "Монтайтас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Арыс қаласы, Монтайтас ауылдық округі, Монтайтас ауылы, Б.Онтаев көшесі №12 ғимарат, индекс 160110.</w:t>
      </w:r>
    </w:p>
    <w:p>
      <w:pPr>
        <w:spacing w:after="0"/>
        <w:ind w:left="0"/>
        <w:jc w:val="both"/>
      </w:pPr>
      <w:r>
        <w:rPr>
          <w:rFonts w:ascii="Times New Roman"/>
          <w:b w:val="false"/>
          <w:i w:val="false"/>
          <w:color w:val="000000"/>
          <w:sz w:val="28"/>
        </w:rPr>
        <w:t>
      8. Арыс қаласы "Монтайтас ауылдық округ әкімінің аппараты" мемлекеттік мекемесін Арыс қаласы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Арыс қаласы "Монтайтас ауылдық округ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Арыс қаласы "Монтайтас ауылдық округ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қала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тұлғаларға әкімшілік шаралар өолданады.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Арыс қаласы "Монтайтас ауылдық округ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Арыс қаласы "Монтайтас ауылдық округ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