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650ad" w14:textId="6a65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 әкімдігінің регламентін бекіту туралы</w:t>
      </w:r>
    </w:p>
    <w:p>
      <w:pPr>
        <w:spacing w:after="0"/>
        <w:ind w:left="0"/>
        <w:jc w:val="both"/>
      </w:pPr>
      <w:r>
        <w:rPr>
          <w:rFonts w:ascii="Times New Roman"/>
          <w:b w:val="false"/>
          <w:i w:val="false"/>
          <w:color w:val="000000"/>
          <w:sz w:val="28"/>
        </w:rPr>
        <w:t>Түркістан облысы Арыс қаласы әкiмдiгiнiң 2025 жылғы 28 шілдедегі № 455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үлгілік регламенттерін бекіту туралы" Қазақстан Республикасы Ұлттық экономика министрінің 2023 жылғы 26 маусымдағы № 123 </w:t>
      </w:r>
      <w:r>
        <w:rPr>
          <w:rFonts w:ascii="Times New Roman"/>
          <w:b w:val="false"/>
          <w:i w:val="false"/>
          <w:color w:val="000000"/>
          <w:sz w:val="28"/>
        </w:rPr>
        <w:t>бұйрығына</w:t>
      </w:r>
      <w:r>
        <w:rPr>
          <w:rFonts w:ascii="Times New Roman"/>
          <w:b w:val="false"/>
          <w:i w:val="false"/>
          <w:color w:val="000000"/>
          <w:sz w:val="28"/>
        </w:rPr>
        <w:t xml:space="preserve"> сәйкес, Арыс қаласы әкімдігі ҚАУЛЫ ЕТЕДІ:</w:t>
      </w:r>
    </w:p>
    <w:bookmarkEnd w:id="0"/>
    <w:bookmarkStart w:name="z2" w:id="1"/>
    <w:p>
      <w:pPr>
        <w:spacing w:after="0"/>
        <w:ind w:left="0"/>
        <w:jc w:val="both"/>
      </w:pPr>
      <w:r>
        <w:rPr>
          <w:rFonts w:ascii="Times New Roman"/>
          <w:b w:val="false"/>
          <w:i w:val="false"/>
          <w:color w:val="000000"/>
          <w:sz w:val="28"/>
        </w:rPr>
        <w:t xml:space="preserve">
      1. Арыс қаласы әкімдігінің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қала әкімінің аппараты ұйымдастыру-инспекторлық жұмыс және аумақтық даму бөлімінің басшысы А.Манапов жүзеге асырсын.</w:t>
      </w:r>
    </w:p>
    <w:bookmarkEnd w:id="2"/>
    <w:bookmarkStart w:name="z4" w:id="3"/>
    <w:p>
      <w:pPr>
        <w:spacing w:after="0"/>
        <w:ind w:left="0"/>
        <w:jc w:val="both"/>
      </w:pPr>
      <w:r>
        <w:rPr>
          <w:rFonts w:ascii="Times New Roman"/>
          <w:b w:val="false"/>
          <w:i w:val="false"/>
          <w:color w:val="000000"/>
          <w:sz w:val="28"/>
        </w:rPr>
        <w:t>
      3. Осы қаулының орындалуын бақылау қала әкімінің аппарат басшысы Т.Анашбековке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Қ.Маңқараев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2025 жылғы "_28_" _шілде___</w:t>
            </w:r>
            <w:r>
              <w:br/>
            </w:r>
            <w:r>
              <w:rPr>
                <w:rFonts w:ascii="Times New Roman"/>
                <w:b w:val="false"/>
                <w:i w:val="false"/>
                <w:color w:val="000000"/>
                <w:sz w:val="20"/>
              </w:rPr>
              <w:t>№_455_ қаулысына қосымша</w:t>
            </w:r>
          </w:p>
        </w:tc>
      </w:tr>
    </w:tbl>
    <w:bookmarkStart w:name="z7" w:id="5"/>
    <w:p>
      <w:pPr>
        <w:spacing w:after="0"/>
        <w:ind w:left="0"/>
        <w:jc w:val="left"/>
      </w:pPr>
      <w:r>
        <w:rPr>
          <w:rFonts w:ascii="Times New Roman"/>
          <w:b/>
          <w:i w:val="false"/>
          <w:color w:val="000000"/>
        </w:rPr>
        <w:t xml:space="preserve"> Арыс қаласы әкімдігінің регламентi</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Арыс қаласы әкімдігінің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30-бабының </w:t>
      </w:r>
      <w:r>
        <w:rPr>
          <w:rFonts w:ascii="Times New Roman"/>
          <w:b w:val="false"/>
          <w:i w:val="false"/>
          <w:color w:val="000000"/>
          <w:sz w:val="28"/>
        </w:rPr>
        <w:t>4-тармағына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үлгілік регламенттерін бекіту туралы" Қазақстан Республикасы Ұлттық экономика министрінің 2023 жылғы 26 маусымдағы № 123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Арыс қаласы әкімдігі (бұдан әрі – әкімдік) отырыстарын дайындау және өткізу, аудан әкімдігі мен Арыс қаласы әкімі (бұдан әрі – әкім) актілерінің жобаларын дайындау және ресімдеу, сондай-ақ Қазақстан Республикасы Президентінің, Үкіметінің, Премьер-Министрінің, облыс (республикалық маңызы бар қала, астана), қала әкімдігінің және әкімінің актілері мен тапсырмаларының орындалуын ұйымдастыру тәртібін белгілейді.</w:t>
      </w:r>
    </w:p>
    <w:bookmarkEnd w:id="7"/>
    <w:bookmarkStart w:name="z10" w:id="8"/>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жалпымемлекеттiк саясатын тиiстi аумақты дамыту мүдделерiмен және қажеттiлiгімен үйлестіре жүргiзудi қамтамасыз етедi.</w:t>
      </w:r>
    </w:p>
    <w:bookmarkEnd w:id="8"/>
    <w:bookmarkStart w:name="z11" w:id="9"/>
    <w:p>
      <w:pPr>
        <w:spacing w:after="0"/>
        <w:ind w:left="0"/>
        <w:jc w:val="both"/>
      </w:pPr>
      <w:r>
        <w:rPr>
          <w:rFonts w:ascii="Times New Roman"/>
          <w:b w:val="false"/>
          <w:i w:val="false"/>
          <w:color w:val="000000"/>
          <w:sz w:val="28"/>
        </w:rPr>
        <w:t>
      3. Әкiм әкімдік құрамын әкiм орынбасарларынан, әкiм аппаратының басшысынан, қалалық бюджеттен қаржыландырылатын атқарушы органдардың бiрiншi басшыларынан құрады.</w:t>
      </w:r>
    </w:p>
    <w:bookmarkEnd w:id="9"/>
    <w:p>
      <w:pPr>
        <w:spacing w:after="0"/>
        <w:ind w:left="0"/>
        <w:jc w:val="both"/>
      </w:pPr>
      <w:r>
        <w:rPr>
          <w:rFonts w:ascii="Times New Roman"/>
          <w:b w:val="false"/>
          <w:i w:val="false"/>
          <w:color w:val="000000"/>
          <w:sz w:val="28"/>
        </w:rPr>
        <w:t>
      Әкімдіктің дербес құрамын әкiм айқындайды және қалалық мәслихат сессиясының шешiмiмен келiсiледi.</w:t>
      </w:r>
    </w:p>
    <w:bookmarkStart w:name="z12" w:id="10"/>
    <w:p>
      <w:pPr>
        <w:spacing w:after="0"/>
        <w:ind w:left="0"/>
        <w:jc w:val="both"/>
      </w:pPr>
      <w:r>
        <w:rPr>
          <w:rFonts w:ascii="Times New Roman"/>
          <w:b w:val="false"/>
          <w:i w:val="false"/>
          <w:color w:val="000000"/>
          <w:sz w:val="28"/>
        </w:rPr>
        <w:t xml:space="preserve">
      4. Әкiмдіктің қызметi Қазақстан Республикасының Конституциясымен, заңдарымен, Қазақстан Республикасының өзге де нормативтiк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реттеледi.</w:t>
      </w:r>
    </w:p>
    <w:bookmarkEnd w:id="10"/>
    <w:bookmarkStart w:name="z13" w:id="11"/>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аудан (облыстық маңызы бар қала) әкімінің аппараты (бұдан әрі – аппарат) жүзеге асырады.</w:t>
      </w:r>
    </w:p>
    <w:bookmarkEnd w:id="11"/>
    <w:bookmarkStart w:name="z14" w:id="12"/>
    <w:p>
      <w:pPr>
        <w:spacing w:after="0"/>
        <w:ind w:left="0"/>
        <w:jc w:val="both"/>
      </w:pPr>
      <w:r>
        <w:rPr>
          <w:rFonts w:ascii="Times New Roman"/>
          <w:b w:val="false"/>
          <w:i w:val="false"/>
          <w:color w:val="000000"/>
          <w:sz w:val="28"/>
        </w:rPr>
        <w:t xml:space="preserve">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нормативтiк құқықтық актілердің талаптарына сәйкес әзiрленетiн және әкімнің өкімімен бекiтетiн тәртiппен жүзеге асырылады.</w:t>
      </w:r>
    </w:p>
    <w:bookmarkEnd w:id="12"/>
    <w:bookmarkStart w:name="z15" w:id="13"/>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bookmarkEnd w:id="13"/>
    <w:bookmarkStart w:name="z16" w:id="14"/>
    <w:p>
      <w:pPr>
        <w:spacing w:after="0"/>
        <w:ind w:left="0"/>
        <w:jc w:val="both"/>
      </w:pPr>
      <w:r>
        <w:rPr>
          <w:rFonts w:ascii="Times New Roman"/>
          <w:b w:val="false"/>
          <w:i w:val="false"/>
          <w:color w:val="000000"/>
          <w:sz w:val="28"/>
        </w:rPr>
        <w:t xml:space="preserve">
      8. Әкімнің орынбасарлары мен аппарат басшысы әкімдік қаулыларының, әкімнің шешімдері мен өкімдерінің қарауға енгізілетін жобаларының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өту тәртібінің сақталуын қамтамасыз етеді.</w:t>
      </w:r>
    </w:p>
    <w:bookmarkEnd w:id="14"/>
    <w:bookmarkStart w:name="z17" w:id="15"/>
    <w:p>
      <w:pPr>
        <w:spacing w:after="0"/>
        <w:ind w:left="0"/>
        <w:jc w:val="left"/>
      </w:pPr>
      <w:r>
        <w:rPr>
          <w:rFonts w:ascii="Times New Roman"/>
          <w:b/>
          <w:i w:val="false"/>
          <w:color w:val="000000"/>
        </w:rPr>
        <w:t xml:space="preserve"> 2-тарау. Жұмысты жоспарлау</w:t>
      </w:r>
    </w:p>
    <w:bookmarkEnd w:id="15"/>
    <w:bookmarkStart w:name="z18" w:id="16"/>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bookmarkEnd w:id="16"/>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(жиырмасы) күнінен кешіктірмей бекітеді.</w:t>
      </w:r>
    </w:p>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басқа да лауазымды адамдарға жіберіледі.</w:t>
      </w:r>
    </w:p>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bookmarkStart w:name="z19" w:id="17"/>
    <w:p>
      <w:pPr>
        <w:spacing w:after="0"/>
        <w:ind w:left="0"/>
        <w:jc w:val="left"/>
      </w:pPr>
      <w:r>
        <w:rPr>
          <w:rFonts w:ascii="Times New Roman"/>
          <w:b/>
          <w:i w:val="false"/>
          <w:color w:val="000000"/>
        </w:rPr>
        <w:t xml:space="preserve"> 3-тарау. Қала әкімдігінің отырыстарын дайындау және өткізу</w:t>
      </w:r>
    </w:p>
    <w:bookmarkEnd w:id="17"/>
    <w:bookmarkStart w:name="z20" w:id="18"/>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w:t>
      </w:r>
    </w:p>
    <w:bookmarkEnd w:id="18"/>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bookmarkStart w:name="z21" w:id="19"/>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bookmarkEnd w:id="19"/>
    <w:bookmarkStart w:name="z22" w:id="20"/>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bookmarkEnd w:id="20"/>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bookmarkStart w:name="z23" w:id="21"/>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bookmarkEnd w:id="21"/>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bookmarkStart w:name="z24" w:id="22"/>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кенттердің, ауылдардың (селолардың), ауылдық (селолық) округтердің әкімдері, сондай-ақ жергілікті атқарушы және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bookmarkEnd w:id="22"/>
    <w:bookmarkStart w:name="z25" w:id="23"/>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bookmarkEnd w:id="23"/>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p>
      <w:pPr>
        <w:spacing w:after="0"/>
        <w:ind w:left="0"/>
        <w:jc w:val="both"/>
      </w:pPr>
      <w:r>
        <w:rPr>
          <w:rFonts w:ascii="Times New Roman"/>
          <w:b w:val="false"/>
          <w:i w:val="false"/>
          <w:color w:val="000000"/>
          <w:sz w:val="28"/>
        </w:rPr>
        <w:t>
      2) қаулылар мен хаттамалық шешімдердің жобаларын;</w:t>
      </w:r>
    </w:p>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p>
      <w:pPr>
        <w:spacing w:after="0"/>
        <w:ind w:left="0"/>
        <w:jc w:val="both"/>
      </w:pPr>
      <w:r>
        <w:rPr>
          <w:rFonts w:ascii="Times New Roman"/>
          <w:b w:val="false"/>
          <w:i w:val="false"/>
          <w:color w:val="000000"/>
          <w:sz w:val="28"/>
        </w:rPr>
        <w:t>
      5) қатысушылардың тізімін;</w:t>
      </w:r>
    </w:p>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әкімдіктің мүшесі қамтамасыз етеді.</w:t>
      </w:r>
    </w:p>
    <w:bookmarkStart w:name="z26" w:id="24"/>
    <w:p>
      <w:pPr>
        <w:spacing w:after="0"/>
        <w:ind w:left="0"/>
        <w:jc w:val="both"/>
      </w:pPr>
      <w:r>
        <w:rPr>
          <w:rFonts w:ascii="Times New Roman"/>
          <w:b w:val="false"/>
          <w:i w:val="false"/>
          <w:color w:val="000000"/>
          <w:sz w:val="28"/>
        </w:rPr>
        <w:t>
      16. Аппарат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күн жұмыс бұрын электрондық түрде жібереді.</w:t>
      </w:r>
    </w:p>
    <w:bookmarkEnd w:id="24"/>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bookmarkStart w:name="z27" w:id="25"/>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бөлімшелері мен ұйымдарға орындау үшін электрондық түрде жіберіледі.</w:t>
      </w:r>
    </w:p>
    <w:bookmarkEnd w:id="25"/>
    <w:bookmarkStart w:name="z28" w:id="26"/>
    <w:p>
      <w:pPr>
        <w:spacing w:after="0"/>
        <w:ind w:left="0"/>
        <w:jc w:val="both"/>
      </w:pPr>
      <w:r>
        <w:rPr>
          <w:rFonts w:ascii="Times New Roman"/>
          <w:b w:val="false"/>
          <w:i w:val="false"/>
          <w:color w:val="000000"/>
          <w:sz w:val="28"/>
        </w:rPr>
        <w:t>
      18. Өкілдері отырысқа қатысқан, тапсырма берілген атқарушы органдар мен ұйымдар қол қойылған отырыс хаттамасының келіп түсуін күтпей, отырыстан кейін тапсырмаларды дереу орындауға кіріседі.</w:t>
      </w:r>
    </w:p>
    <w:bookmarkEnd w:id="26"/>
    <w:bookmarkStart w:name="z29" w:id="27"/>
    <w:p>
      <w:pPr>
        <w:spacing w:after="0"/>
        <w:ind w:left="0"/>
        <w:jc w:val="left"/>
      </w:pPr>
      <w:r>
        <w:rPr>
          <w:rFonts w:ascii="Times New Roman"/>
          <w:b/>
          <w:i w:val="false"/>
          <w:color w:val="000000"/>
        </w:rPr>
        <w:t xml:space="preserve"> 4-тарау. Қала әкімдігі мен қала әкімі актілерінің жобаларын дайындау және ресімдеу тәртібі</w:t>
      </w:r>
    </w:p>
    <w:bookmarkEnd w:id="27"/>
    <w:bookmarkStart w:name="z30" w:id="28"/>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bookmarkEnd w:id="28"/>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bookmarkStart w:name="z31" w:id="29"/>
    <w:p>
      <w:pPr>
        <w:spacing w:after="0"/>
        <w:ind w:left="0"/>
        <w:jc w:val="both"/>
      </w:pPr>
      <w:r>
        <w:rPr>
          <w:rFonts w:ascii="Times New Roman"/>
          <w:b w:val="false"/>
          <w:i w:val="false"/>
          <w:color w:val="000000"/>
          <w:sz w:val="28"/>
        </w:rPr>
        <w:t xml:space="preserve">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29"/>
    <w:p>
      <w:pPr>
        <w:spacing w:after="0"/>
        <w:ind w:left="0"/>
        <w:jc w:val="both"/>
      </w:pPr>
      <w:r>
        <w:rPr>
          <w:rFonts w:ascii="Times New Roman"/>
          <w:b w:val="false"/>
          <w:i w:val="false"/>
          <w:color w:val="000000"/>
          <w:sz w:val="28"/>
        </w:rPr>
        <w:t xml:space="preserve">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Нормативтік құқықтық актілерді әзірлеу, келісу, мемлекеттік тіркеу қағидаларына (бұдан әрі – Қағидалар) сәйкес жүзеге асырылады.</w:t>
      </w:r>
    </w:p>
    <w:p>
      <w:pPr>
        <w:spacing w:after="0"/>
        <w:ind w:left="0"/>
        <w:jc w:val="both"/>
      </w:pPr>
      <w:r>
        <w:rPr>
          <w:rFonts w:ascii="Times New Roman"/>
          <w:b w:val="false"/>
          <w:i w:val="false"/>
          <w:color w:val="000000"/>
          <w:sz w:val="28"/>
        </w:rPr>
        <w:t>
      Жобаларды аудандық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bookmarkStart w:name="z32" w:id="30"/>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bookmarkEnd w:id="30"/>
    <w:p>
      <w:pPr>
        <w:spacing w:after="0"/>
        <w:ind w:left="0"/>
        <w:jc w:val="both"/>
      </w:pPr>
      <w:r>
        <w:rPr>
          <w:rFonts w:ascii="Times New Roman"/>
          <w:b w:val="false"/>
          <w:i w:val="false"/>
          <w:color w:val="000000"/>
          <w:sz w:val="28"/>
        </w:rPr>
        <w:t>
      Өкімдердің жобалары облыстық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bookmarkStart w:name="z33" w:id="31"/>
    <w:p>
      <w:pPr>
        <w:spacing w:after="0"/>
        <w:ind w:left="0"/>
        <w:jc w:val="both"/>
      </w:pPr>
      <w:r>
        <w:rPr>
          <w:rFonts w:ascii="Times New Roman"/>
          <w:b w:val="false"/>
          <w:i w:val="false"/>
          <w:color w:val="000000"/>
          <w:sz w:val="28"/>
        </w:rPr>
        <w:t>
      22. Қалалық бюджеттен қаржыландырылатын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bookmarkEnd w:id="31"/>
    <w:bookmarkStart w:name="z34" w:id="32"/>
    <w:p>
      <w:pPr>
        <w:spacing w:after="0"/>
        <w:ind w:left="0"/>
        <w:jc w:val="both"/>
      </w:pPr>
      <w:r>
        <w:rPr>
          <w:rFonts w:ascii="Times New Roman"/>
          <w:b w:val="false"/>
          <w:i w:val="false"/>
          <w:color w:val="000000"/>
          <w:sz w:val="28"/>
        </w:rPr>
        <w:t>
      23. Жобалар:</w:t>
      </w:r>
    </w:p>
    <w:bookmarkEnd w:id="32"/>
    <w:p>
      <w:pPr>
        <w:spacing w:after="0"/>
        <w:ind w:left="0"/>
        <w:jc w:val="both"/>
      </w:pPr>
      <w:r>
        <w:rPr>
          <w:rFonts w:ascii="Times New Roman"/>
          <w:b w:val="false"/>
          <w:i w:val="false"/>
          <w:color w:val="000000"/>
          <w:sz w:val="28"/>
        </w:rPr>
        <w:t>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қалалық бюджеттен қаржыландырылатын атқарушы органмен;</w:t>
      </w:r>
    </w:p>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қалалық бюджеттен қаржыландырылатын атқарушы органмен келісіледі.</w:t>
      </w:r>
    </w:p>
    <w:bookmarkStart w:name="z35" w:id="33"/>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bookmarkEnd w:id="33"/>
    <w:p>
      <w:pPr>
        <w:spacing w:after="0"/>
        <w:ind w:left="0"/>
        <w:jc w:val="both"/>
      </w:pPr>
      <w:r>
        <w:rPr>
          <w:rFonts w:ascii="Times New Roman"/>
          <w:b w:val="false"/>
          <w:i w:val="false"/>
          <w:color w:val="000000"/>
          <w:sz w:val="28"/>
        </w:rPr>
        <w:t>
      Атқарушы орган, орталық мемлекеттік органдың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bookmarkStart w:name="z36" w:id="34"/>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bookmarkEnd w:id="34"/>
    <w:bookmarkStart w:name="z37" w:id="35"/>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bookmarkEnd w:id="35"/>
    <w:bookmarkStart w:name="z38" w:id="36"/>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bookmarkEnd w:id="36"/>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bookmarkStart w:name="z39" w:id="37"/>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bookmarkEnd w:id="37"/>
    <w:bookmarkStart w:name="z40" w:id="38"/>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bookmarkEnd w:id="38"/>
    <w:bookmarkStart w:name="z41" w:id="39"/>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қозғауға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bookmarkEnd w:id="39"/>
    <w:bookmarkStart w:name="z42" w:id="40"/>
    <w:p>
      <w:pPr>
        <w:spacing w:after="0"/>
        <w:ind w:left="0"/>
        <w:jc w:val="left"/>
      </w:pPr>
      <w:r>
        <w:rPr>
          <w:rFonts w:ascii="Times New Roman"/>
          <w:b/>
          <w:i w:val="false"/>
          <w:color w:val="000000"/>
        </w:rPr>
        <w:t xml:space="preserve"> 5-тарау. Қазақстан Республикасы Президентiнiң, Үкiметiнiң, Премьер-Министрiнiң, облыс, (республикалық маңызы бар қала, астана), қала әкімдігінің және әкiмінің актілерi мен тапсырмаларының орындалуын ұйымдастыру</w:t>
      </w:r>
    </w:p>
    <w:bookmarkEnd w:id="40"/>
    <w:bookmarkStart w:name="z43" w:id="41"/>
    <w:p>
      <w:pPr>
        <w:spacing w:after="0"/>
        <w:ind w:left="0"/>
        <w:jc w:val="both"/>
      </w:pPr>
      <w:r>
        <w:rPr>
          <w:rFonts w:ascii="Times New Roman"/>
          <w:b w:val="false"/>
          <w:i w:val="false"/>
          <w:color w:val="000000"/>
          <w:sz w:val="28"/>
        </w:rPr>
        <w:t xml:space="preserve">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осы Регламентке және Қазақстан Республикасының өзге заңнамасына сәйкес жүзеге асырылады.</w:t>
      </w:r>
    </w:p>
    <w:bookmarkEnd w:id="41"/>
    <w:bookmarkStart w:name="z44" w:id="42"/>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bookmarkEnd w:id="42"/>
    <w:bookmarkStart w:name="z45" w:id="43"/>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bookmarkEnd w:id="43"/>
    <w:bookmarkStart w:name="z46" w:id="44"/>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bookmarkEnd w:id="44"/>
    <w:bookmarkStart w:name="z47" w:id="45"/>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bookmarkEnd w:id="45"/>
    <w:bookmarkStart w:name="z48" w:id="46"/>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bookmarkEnd w:id="46"/>
    <w:bookmarkStart w:name="z49" w:id="47"/>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bookmarkEnd w:id="47"/>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Start w:name="z50" w:id="48"/>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bookmarkEnd w:id="48"/>
    <w:bookmarkStart w:name="z51" w:id="49"/>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