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1e0e4" w14:textId="b21e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мақта агроөнеркәсіп кешені" жауапкершілігі шектеулі серіктестігіне жер учаскесін шектеулі нысаналы пайдалану құқығымен қауымдық сервитут белгілеу туралы</w:t>
      </w:r>
    </w:p>
    <w:p>
      <w:pPr>
        <w:spacing w:after="0"/>
        <w:ind w:left="0"/>
        <w:jc w:val="both"/>
      </w:pPr>
      <w:r>
        <w:rPr>
          <w:rFonts w:ascii="Times New Roman"/>
          <w:b w:val="false"/>
          <w:i w:val="false"/>
          <w:color w:val="000000"/>
          <w:sz w:val="28"/>
        </w:rPr>
        <w:t>Түркістан облысы Арыс қаласы әкiмдiгiнiң 2025 жылғы 23 шілдедегі № 443 қаулысы</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18</w:t>
      </w:r>
      <w:r>
        <w:rPr>
          <w:rFonts w:ascii="Times New Roman"/>
          <w:b w:val="false"/>
          <w:i w:val="false"/>
          <w:color w:val="000000"/>
          <w:sz w:val="28"/>
        </w:rPr>
        <w:t>,</w:t>
      </w:r>
      <w:r>
        <w:rPr>
          <w:rFonts w:ascii="Times New Roman"/>
          <w:b w:val="false"/>
          <w:i w:val="false"/>
          <w:color w:val="000000"/>
          <w:sz w:val="28"/>
        </w:rPr>
        <w:t>43</w:t>
      </w:r>
      <w:r>
        <w:rPr>
          <w:rFonts w:ascii="Times New Roman"/>
          <w:b w:val="false"/>
          <w:i w:val="false"/>
          <w:color w:val="000000"/>
          <w:sz w:val="28"/>
        </w:rPr>
        <w:t>,</w:t>
      </w:r>
      <w:r>
        <w:rPr>
          <w:rFonts w:ascii="Times New Roman"/>
          <w:b w:val="false"/>
          <w:i w:val="false"/>
          <w:color w:val="000000"/>
          <w:sz w:val="28"/>
        </w:rPr>
        <w:t>67</w:t>
      </w:r>
      <w:r>
        <w:rPr>
          <w:rFonts w:ascii="Times New Roman"/>
          <w:b w:val="false"/>
          <w:i w:val="false"/>
          <w:color w:val="000000"/>
          <w:sz w:val="28"/>
        </w:rPr>
        <w:t>,</w:t>
      </w:r>
      <w:r>
        <w:rPr>
          <w:rFonts w:ascii="Times New Roman"/>
          <w:b w:val="false"/>
          <w:i w:val="false"/>
          <w:color w:val="000000"/>
          <w:sz w:val="28"/>
        </w:rPr>
        <w:t>69 баптарына</w:t>
      </w:r>
      <w:r>
        <w:rPr>
          <w:rFonts w:ascii="Times New Roman"/>
          <w:b w:val="false"/>
          <w:i w:val="false"/>
          <w:color w:val="000000"/>
          <w:sz w:val="28"/>
        </w:rPr>
        <w:t xml:space="preserve"> сәйкес, Қазақстан Республикасының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Арыс қаласының жер комиссиясының 024 жылғы 3 желтоқсандағы №37 қорытындысына және Арыс қаласының "Жер қатынастары бөлімі" мемлекеттік мекемесінің "Жер учаскелерін қалыптастыру жөнінде жерге орналастыру жобасын бекіту туралы" бұйрығына "Түркістан мақта агроөнеркәсіп кешені" жауапкершілігі шектеулі серіктестігінің өтінішіне сәйкес, Арыс қаласының әкімдігі ҚАУЛЫ ЕТЕДІ:</w:t>
      </w:r>
    </w:p>
    <w:bookmarkEnd w:id="0"/>
    <w:bookmarkStart w:name="z2" w:id="1"/>
    <w:p>
      <w:pPr>
        <w:spacing w:after="0"/>
        <w:ind w:left="0"/>
        <w:jc w:val="both"/>
      </w:pPr>
      <w:r>
        <w:rPr>
          <w:rFonts w:ascii="Times New Roman"/>
          <w:b w:val="false"/>
          <w:i w:val="false"/>
          <w:color w:val="000000"/>
          <w:sz w:val="28"/>
        </w:rPr>
        <w:t>
      1. "Түркістан мақта агроөнеркәсіп кешені" жауапкершілігі шектеулі серіктестігінің БСН 240640010037 Арыс қаласы, Қожатоғай және Ақдала ауылдық округі аумағындағы қаланың арнайы жер қорынан ВЛ-220 кВТ жоғары кернеулі электр желісін салу үшін /ықшам сызбаға сәйкес/ аумағы – 73,7414 гектар (ұзындығы 24566 метр, ені - 30 метр) (қосымшаға сәйкес) жер учаскесі шектеулі нысаналы пайдалану құқығымен жер пайдаланушыдан жер учаскеcі алынбай, қысқа мерзімге – 3 /үш/ жылға жалға қауымдық сервитут болып белгіленсін.</w:t>
      </w:r>
    </w:p>
    <w:bookmarkEnd w:id="1"/>
    <w:bookmarkStart w:name="z3" w:id="2"/>
    <w:p>
      <w:pPr>
        <w:spacing w:after="0"/>
        <w:ind w:left="0"/>
        <w:jc w:val="both"/>
      </w:pPr>
      <w:r>
        <w:rPr>
          <w:rFonts w:ascii="Times New Roman"/>
          <w:b w:val="false"/>
          <w:i w:val="false"/>
          <w:color w:val="000000"/>
          <w:sz w:val="28"/>
        </w:rPr>
        <w:t>
      2. Арыс қаласының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2) осы қаулыны ресми жариялағаннан кейін Арыс қаласы әкімдігінің интернет – 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қала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күннен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Қ.Маңқараев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