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a82ea" w14:textId="4ea82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қаласы "Кәсіпкерлік бөлімі" мемлекеттік мекемесінің ережесіне енгізілген өзгерістер мен толықтыруларды мемлекеттік тіркеу туралы</w:t>
      </w:r>
    </w:p>
    <w:p>
      <w:pPr>
        <w:spacing w:after="0"/>
        <w:ind w:left="0"/>
        <w:jc w:val="both"/>
      </w:pPr>
      <w:r>
        <w:rPr>
          <w:rFonts w:ascii="Times New Roman"/>
          <w:b w:val="false"/>
          <w:i w:val="false"/>
          <w:color w:val="000000"/>
          <w:sz w:val="28"/>
        </w:rPr>
        <w:t>Түркістан облысы Арыс қаласы әкiмдiгiнiң 2025 жылғы 30 мамырдағы № 330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№590 </w:t>
      </w:r>
      <w:r>
        <w:rPr>
          <w:rFonts w:ascii="Times New Roman"/>
          <w:b w:val="false"/>
          <w:i w:val="false"/>
          <w:color w:val="000000"/>
          <w:sz w:val="28"/>
        </w:rPr>
        <w:t>қаулысына</w:t>
      </w:r>
      <w:r>
        <w:rPr>
          <w:rFonts w:ascii="Times New Roman"/>
          <w:b w:val="false"/>
          <w:i w:val="false"/>
          <w:color w:val="000000"/>
          <w:sz w:val="28"/>
        </w:rPr>
        <w:t xml:space="preserve"> және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министрлігінің 2020 жылғы 29 мамырдағы №66 </w:t>
      </w:r>
      <w:r>
        <w:rPr>
          <w:rFonts w:ascii="Times New Roman"/>
          <w:b w:val="false"/>
          <w:i w:val="false"/>
          <w:color w:val="000000"/>
          <w:sz w:val="28"/>
        </w:rPr>
        <w:t>бұйрығына</w:t>
      </w:r>
      <w:r>
        <w:rPr>
          <w:rFonts w:ascii="Times New Roman"/>
          <w:b w:val="false"/>
          <w:i w:val="false"/>
          <w:color w:val="000000"/>
          <w:sz w:val="28"/>
        </w:rPr>
        <w:t xml:space="preserve"> сәйкес, Арыс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Арыс қаласының "Кәсіпкерлік бөлімі" мемлекеттік мекемесінің Ережесі жаңа редакцияда бекітілсін. </w:t>
      </w:r>
    </w:p>
    <w:bookmarkEnd w:id="1"/>
    <w:bookmarkStart w:name="z3" w:id="2"/>
    <w:p>
      <w:pPr>
        <w:spacing w:after="0"/>
        <w:ind w:left="0"/>
        <w:jc w:val="both"/>
      </w:pPr>
      <w:r>
        <w:rPr>
          <w:rFonts w:ascii="Times New Roman"/>
          <w:b w:val="false"/>
          <w:i w:val="false"/>
          <w:color w:val="000000"/>
          <w:sz w:val="28"/>
        </w:rPr>
        <w:t>
      2. Арыс қаласының "Кәсіпкерлік бөлімі бөлімі" мемлекеттік мекемесінің басшысы Қ.Шойнахов "Кәсіпкерлік бөлімі" мемлекеттік мекеменің Ережесін қолданыстағы заңға сәйкес Әділет органдарында тіркеуден өткізсін.</w:t>
      </w:r>
    </w:p>
    <w:bookmarkEnd w:id="2"/>
    <w:bookmarkStart w:name="z4" w:id="3"/>
    <w:p>
      <w:pPr>
        <w:spacing w:after="0"/>
        <w:ind w:left="0"/>
        <w:jc w:val="both"/>
      </w:pPr>
      <w:r>
        <w:rPr>
          <w:rFonts w:ascii="Times New Roman"/>
          <w:b w:val="false"/>
          <w:i w:val="false"/>
          <w:color w:val="000000"/>
          <w:sz w:val="28"/>
        </w:rPr>
        <w:t>
      3. Осы қаулының орындалуын Арыс қаласының "Кәсіпкерлік бөлімі" мемлекеттік мекемесінің басшысы Қ.Шойнаховқа жүктелсін.</w:t>
      </w:r>
    </w:p>
    <w:bookmarkEnd w:id="3"/>
    <w:bookmarkStart w:name="z5" w:id="4"/>
    <w:p>
      <w:pPr>
        <w:spacing w:after="0"/>
        <w:ind w:left="0"/>
        <w:jc w:val="both"/>
      </w:pPr>
      <w:r>
        <w:rPr>
          <w:rFonts w:ascii="Times New Roman"/>
          <w:b w:val="false"/>
          <w:i w:val="false"/>
          <w:color w:val="000000"/>
          <w:sz w:val="28"/>
        </w:rPr>
        <w:t>
      4. Осы қаулының орындалуын қала әкімінің орынбасары Р.Айтбаев жүзеге асырсын.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Арыс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Қ.Маңқараев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Арыс қаласы әкімдігінің </w:t>
            </w:r>
            <w:r>
              <w:br/>
            </w:r>
            <w:r>
              <w:rPr>
                <w:rFonts w:ascii="Times New Roman"/>
                <w:b w:val="false"/>
                <w:i w:val="false"/>
                <w:color w:val="000000"/>
                <w:sz w:val="20"/>
              </w:rPr>
              <w:t xml:space="preserve">2025 жылғы "_30_" __мамыр___ </w:t>
            </w:r>
            <w:r>
              <w:br/>
            </w:r>
            <w:r>
              <w:rPr>
                <w:rFonts w:ascii="Times New Roman"/>
                <w:b w:val="false"/>
                <w:i w:val="false"/>
                <w:color w:val="000000"/>
                <w:sz w:val="20"/>
              </w:rPr>
              <w:t>№_330_ қаулысына қосымша</w:t>
            </w:r>
          </w:p>
        </w:tc>
      </w:tr>
    </w:tbl>
    <w:p>
      <w:pPr>
        <w:spacing w:after="0"/>
        <w:ind w:left="0"/>
        <w:jc w:val="left"/>
      </w:pPr>
      <w:r>
        <w:rPr>
          <w:rFonts w:ascii="Times New Roman"/>
          <w:b/>
          <w:i w:val="false"/>
          <w:color w:val="000000"/>
        </w:rPr>
        <w:t xml:space="preserve"> Арыс қаласының "Кәсіпкерлік бөлімі" мемлекеттік мекемесі туралы ЕРЕЖЕ 1. Жалпы ережелер</w:t>
      </w:r>
    </w:p>
    <w:p>
      <w:pPr>
        <w:spacing w:after="0"/>
        <w:ind w:left="0"/>
        <w:jc w:val="both"/>
      </w:pPr>
      <w:r>
        <w:rPr>
          <w:rFonts w:ascii="Times New Roman"/>
          <w:b w:val="false"/>
          <w:i w:val="false"/>
          <w:color w:val="000000"/>
          <w:sz w:val="28"/>
        </w:rPr>
        <w:t>
      1. Арыс қаласының "Кәсіпкерлік бөлімі" мемлекеттік мекемесі заңнамада көзделген шекте кәсіпкерлік саласында жергілікті мемлекеттік басқаруды жүзеге асыратын жергілікті бюджеттен қаржыландырылатын атқарушы орган болып табылады.</w:t>
      </w:r>
    </w:p>
    <w:p>
      <w:pPr>
        <w:spacing w:after="0"/>
        <w:ind w:left="0"/>
        <w:jc w:val="both"/>
      </w:pPr>
      <w:r>
        <w:rPr>
          <w:rFonts w:ascii="Times New Roman"/>
          <w:b w:val="false"/>
          <w:i w:val="false"/>
          <w:color w:val="000000"/>
          <w:sz w:val="28"/>
        </w:rPr>
        <w:t>
      2. Арыс қаласының "Кәсіпкерлік бөлімі" мемлекеттік мекемесінің ведомстволары жоқ.</w:t>
      </w:r>
    </w:p>
    <w:p>
      <w:pPr>
        <w:spacing w:after="0"/>
        <w:ind w:left="0"/>
        <w:jc w:val="both"/>
      </w:pPr>
      <w:r>
        <w:rPr>
          <w:rFonts w:ascii="Times New Roman"/>
          <w:b w:val="false"/>
          <w:i w:val="false"/>
          <w:color w:val="000000"/>
          <w:sz w:val="28"/>
        </w:rPr>
        <w:t>
      3. Арыс қаласының "Кәсіпкерлік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Арыс қаласының "Кәсіпкерлік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Арыс қаласының "Кәсіпкерлік бөлімі" мемлекеттік мекемесі азаматтық-құқықтық қатынастарға өз атынан түседі.</w:t>
      </w:r>
    </w:p>
    <w:p>
      <w:pPr>
        <w:spacing w:after="0"/>
        <w:ind w:left="0"/>
        <w:jc w:val="both"/>
      </w:pPr>
      <w:r>
        <w:rPr>
          <w:rFonts w:ascii="Times New Roman"/>
          <w:b w:val="false"/>
          <w:i w:val="false"/>
          <w:color w:val="000000"/>
          <w:sz w:val="28"/>
        </w:rPr>
        <w:t>
      6. Арыс қаласының "Кәсіпкерлік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Арыс қаласының "Кәсіпкерлік бөлімі" мемлекеттік мекемесі өз құзыретінің мәселелері бойынша заңнамада белгіленген тәртіппен Мемлекеттік мекеме басшысының актілерімен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Арыс қаласының "Кәсіпкерлік бөлімі" мемлекеттік мекемесінің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Арыс қаласы, Д.Қонаев даңғылы №9 А. Индекс 160100.</w:t>
      </w:r>
    </w:p>
    <w:p>
      <w:pPr>
        <w:spacing w:after="0"/>
        <w:ind w:left="0"/>
        <w:jc w:val="both"/>
      </w:pPr>
      <w:r>
        <w:rPr>
          <w:rFonts w:ascii="Times New Roman"/>
          <w:b w:val="false"/>
          <w:i w:val="false"/>
          <w:color w:val="000000"/>
          <w:sz w:val="28"/>
        </w:rPr>
        <w:t>
      10. Жергілікті бюджеттен қаржыландырылатын атқарушы органның толық атауы - Арыс қаласының "Кәсіпкерлік бөлімі" мемлекеттік мекемесі.</w:t>
      </w:r>
    </w:p>
    <w:p>
      <w:pPr>
        <w:spacing w:after="0"/>
        <w:ind w:left="0"/>
        <w:jc w:val="both"/>
      </w:pPr>
      <w:r>
        <w:rPr>
          <w:rFonts w:ascii="Times New Roman"/>
          <w:b w:val="false"/>
          <w:i w:val="false"/>
          <w:color w:val="000000"/>
          <w:sz w:val="28"/>
        </w:rPr>
        <w:t>
      11. Осы Ереже Арыс қаласының "Кәсіпкерлік бөлімі" мемлекеттік мекемесінің құрылтай құжаты болып табылады.</w:t>
      </w:r>
    </w:p>
    <w:p>
      <w:pPr>
        <w:spacing w:after="0"/>
        <w:ind w:left="0"/>
        <w:jc w:val="both"/>
      </w:pPr>
      <w:r>
        <w:rPr>
          <w:rFonts w:ascii="Times New Roman"/>
          <w:b w:val="false"/>
          <w:i w:val="false"/>
          <w:color w:val="000000"/>
          <w:sz w:val="28"/>
        </w:rPr>
        <w:t>
      12. Арыс қаласының "Кәсіпкерлік бөлімі" мемлекеттік мекемесінің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p>
      <w:pPr>
        <w:spacing w:after="0"/>
        <w:ind w:left="0"/>
        <w:jc w:val="both"/>
      </w:pPr>
      <w:r>
        <w:rPr>
          <w:rFonts w:ascii="Times New Roman"/>
          <w:b w:val="false"/>
          <w:i w:val="false"/>
          <w:color w:val="000000"/>
          <w:sz w:val="28"/>
        </w:rPr>
        <w:t>
      13. Арыс қаласының "Кәсіпкерлік бөлімі" мемлекеттік мекемесі кәсіпкерлік субъектілерімен Арыс қаласының "Кәсіпкерлік бөлімі" мемлекеттік мекемесінің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Арыс қаласының "Кәсіпкерлік бөлімі"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және жергілікті бюджеттің кірісіне жіберіледі.</w:t>
      </w:r>
    </w:p>
    <w:p>
      <w:pPr>
        <w:spacing w:after="0"/>
        <w:ind w:left="0"/>
        <w:jc w:val="left"/>
      </w:pPr>
      <w:r>
        <w:rPr>
          <w:rFonts w:ascii="Times New Roman"/>
          <w:b/>
          <w:i w:val="false"/>
          <w:color w:val="000000"/>
        </w:rPr>
        <w:t xml:space="preserve"> 2. Мемлекеттік органның мақсаттары мен өкілеттіктері</w:t>
      </w:r>
    </w:p>
    <w:p>
      <w:pPr>
        <w:spacing w:after="0"/>
        <w:ind w:left="0"/>
        <w:jc w:val="both"/>
      </w:pPr>
      <w:r>
        <w:rPr>
          <w:rFonts w:ascii="Times New Roman"/>
          <w:b w:val="false"/>
          <w:i w:val="false"/>
          <w:color w:val="000000"/>
          <w:sz w:val="28"/>
        </w:rPr>
        <w:t>
      14. Мақсаттары:</w:t>
      </w:r>
    </w:p>
    <w:p>
      <w:pPr>
        <w:spacing w:after="0"/>
        <w:ind w:left="0"/>
        <w:jc w:val="both"/>
      </w:pPr>
      <w:r>
        <w:rPr>
          <w:rFonts w:ascii="Times New Roman"/>
          <w:b w:val="false"/>
          <w:i w:val="false"/>
          <w:color w:val="000000"/>
          <w:sz w:val="28"/>
        </w:rPr>
        <w:t>
      1) Арыс қаласының "Кәсіпкерлік бөлімі" мемлекеттік мекемесі:</w:t>
      </w:r>
    </w:p>
    <w:p>
      <w:pPr>
        <w:spacing w:after="0"/>
        <w:ind w:left="0"/>
        <w:jc w:val="both"/>
      </w:pPr>
      <w:r>
        <w:rPr>
          <w:rFonts w:ascii="Times New Roman"/>
          <w:b w:val="false"/>
          <w:i w:val="false"/>
          <w:color w:val="000000"/>
          <w:sz w:val="28"/>
        </w:rPr>
        <w:t>
      Кәсіпкерлік, өнеркәсіп және туризм саласындағы мемлекеттік саясатты жүзеге асыру табылады.</w:t>
      </w:r>
    </w:p>
    <w:p>
      <w:pPr>
        <w:spacing w:after="0"/>
        <w:ind w:left="0"/>
        <w:jc w:val="both"/>
      </w:pPr>
      <w:r>
        <w:rPr>
          <w:rFonts w:ascii="Times New Roman"/>
          <w:b w:val="false"/>
          <w:i w:val="false"/>
          <w:color w:val="000000"/>
          <w:sz w:val="28"/>
        </w:rPr>
        <w:t>
      15.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 Мемлекеттік мекеменің қарауына жатқызылған мәселелер бойынша мемлекеттiк және мемлекеттiк емес органдармен және ұйымдармен қызметтiк хат алмасу жүргiзу;</w:t>
      </w:r>
    </w:p>
    <w:p>
      <w:pPr>
        <w:spacing w:after="0"/>
        <w:ind w:left="0"/>
        <w:jc w:val="both"/>
      </w:pPr>
      <w:r>
        <w:rPr>
          <w:rFonts w:ascii="Times New Roman"/>
          <w:b w:val="false"/>
          <w:i w:val="false"/>
          <w:color w:val="000000"/>
          <w:sz w:val="28"/>
        </w:rPr>
        <w:t>
      2) Қазақстан Республикасының заңдарын, Қазақстан Республикасы Президенті мен Үкіметінің актілерін, облыс, қала әкімдігінің қаулылары мен әкімнің шешім, өкімдерінің орындалуын іске асыру жөнінде шаралар қабылдау;</w:t>
      </w:r>
    </w:p>
    <w:p>
      <w:pPr>
        <w:spacing w:after="0"/>
        <w:ind w:left="0"/>
        <w:jc w:val="both"/>
      </w:pPr>
      <w:r>
        <w:rPr>
          <w:rFonts w:ascii="Times New Roman"/>
          <w:b w:val="false"/>
          <w:i w:val="false"/>
          <w:color w:val="000000"/>
          <w:sz w:val="28"/>
        </w:rPr>
        <w:t>
      3) қалалық әкiмдiктiң және мәслихаттың мәжiлiстерiне, қалалық, аумақтық және өзге де атқарушы органдардың алқаларына қатысу;</w:t>
      </w:r>
    </w:p>
    <w:p>
      <w:pPr>
        <w:spacing w:after="0"/>
        <w:ind w:left="0"/>
        <w:jc w:val="both"/>
      </w:pPr>
      <w:r>
        <w:rPr>
          <w:rFonts w:ascii="Times New Roman"/>
          <w:b w:val="false"/>
          <w:i w:val="false"/>
          <w:color w:val="000000"/>
          <w:sz w:val="28"/>
        </w:rPr>
        <w:t>
      4) мемлекеттік мекемелерден, мемлекеттің қатысуындағы заңды тұлғалардан және өзге ұйымдардан өзінің құзыреті шеңберінде қажетті ақпаратты сұратуға құқылы;</w:t>
      </w:r>
    </w:p>
    <w:p>
      <w:pPr>
        <w:spacing w:after="0"/>
        <w:ind w:left="0"/>
        <w:jc w:val="both"/>
      </w:pPr>
      <w:r>
        <w:rPr>
          <w:rFonts w:ascii="Times New Roman"/>
          <w:b w:val="false"/>
          <w:i w:val="false"/>
          <w:color w:val="000000"/>
          <w:sz w:val="28"/>
        </w:rPr>
        <w:t>
      5) мемлекеттік органның құзыретіне кіретін мәселелер бойынша қала әкімдігі мен қалалық маслихаттың шешімдері мен қаулыларының жобаларын дайындауға қатысады;</w:t>
      </w:r>
    </w:p>
    <w:p>
      <w:pPr>
        <w:spacing w:after="0"/>
        <w:ind w:left="0"/>
        <w:jc w:val="both"/>
      </w:pPr>
      <w:r>
        <w:rPr>
          <w:rFonts w:ascii="Times New Roman"/>
          <w:b w:val="false"/>
          <w:i w:val="false"/>
          <w:color w:val="000000"/>
          <w:sz w:val="28"/>
        </w:rPr>
        <w:t>
      6)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1) өзінің қызметін орындау үшін қажетті ақпараттарды мемлекеттік органдардан және лауазым иелерінен, басқа ұйымдар мен азаматтардан белгіленген тәртіппен сұратып алады, Мемлекеттік мекемінің құзырына қатысты мәселелерді әзірлеуге қатысуға, тиісті ұсыныстар әзірлеу үшін уақытша жұмысшы топтарын құрады;</w:t>
      </w:r>
    </w:p>
    <w:p>
      <w:pPr>
        <w:spacing w:after="0"/>
        <w:ind w:left="0"/>
        <w:jc w:val="both"/>
      </w:pPr>
      <w:r>
        <w:rPr>
          <w:rFonts w:ascii="Times New Roman"/>
          <w:b w:val="false"/>
          <w:i w:val="false"/>
          <w:color w:val="000000"/>
          <w:sz w:val="28"/>
        </w:rPr>
        <w:t>
      2) кәсіпкерлік және өнеркәсіп саласында мемлекеттік мекеменің қызметін жетілдіру жөнінде қала әкіміне ұсыныстар енгізеді, мемлекеттік мекемеге қатысты мәселелер бойынша ақпараттық талдау және басқа да материалдар әзірлеуді жүзеге асырады;</w:t>
      </w:r>
    </w:p>
    <w:p>
      <w:pPr>
        <w:spacing w:after="0"/>
        <w:ind w:left="0"/>
        <w:jc w:val="both"/>
      </w:pPr>
      <w:r>
        <w:rPr>
          <w:rFonts w:ascii="Times New Roman"/>
          <w:b w:val="false"/>
          <w:i w:val="false"/>
          <w:color w:val="000000"/>
          <w:sz w:val="28"/>
        </w:rPr>
        <w:t>
      3) Мемлекеттік мекеменің қызмет саласына қатысты мәселелер бойынша тиісті мемлекеттік органдар мен лауазымды адамдарға ұсыныстар береді, оның орындалуын қадағалайды, сондай-ақ жергілікті атқарушы органдар өткізетін шараларға қатысады;</w:t>
      </w:r>
    </w:p>
    <w:p>
      <w:pPr>
        <w:spacing w:after="0"/>
        <w:ind w:left="0"/>
        <w:jc w:val="both"/>
      </w:pPr>
      <w:r>
        <w:rPr>
          <w:rFonts w:ascii="Times New Roman"/>
          <w:b w:val="false"/>
          <w:i w:val="false"/>
          <w:color w:val="000000"/>
          <w:sz w:val="28"/>
        </w:rPr>
        <w:t>
      4) Мемлекеттік мекеменің құзырына кіретін кәсіпкерлік саласында азаматтардың құқықтарын сақтау және басқа да мәселелер бойынша мемлекеттік органдардың лауазымды тұлғаларына ұйымдастырушылық-әдістемелік, ақпараттық және басқа да көмектер көрсетеді;</w:t>
      </w:r>
    </w:p>
    <w:p>
      <w:pPr>
        <w:spacing w:after="0"/>
        <w:ind w:left="0"/>
        <w:jc w:val="both"/>
      </w:pPr>
      <w:r>
        <w:rPr>
          <w:rFonts w:ascii="Times New Roman"/>
          <w:b w:val="false"/>
          <w:i w:val="false"/>
          <w:color w:val="000000"/>
          <w:sz w:val="28"/>
        </w:rPr>
        <w:t>
      5) Мемлекеттік органның құзырына кіретін мәселелер бойынша отырыстар өткізеді;</w:t>
      </w:r>
    </w:p>
    <w:p>
      <w:pPr>
        <w:spacing w:after="0"/>
        <w:ind w:left="0"/>
        <w:jc w:val="both"/>
      </w:pPr>
      <w:r>
        <w:rPr>
          <w:rFonts w:ascii="Times New Roman"/>
          <w:b w:val="false"/>
          <w:i w:val="false"/>
          <w:color w:val="000000"/>
          <w:sz w:val="28"/>
        </w:rPr>
        <w:t>
      6)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7) Қазақстан Республикасының заңнамаларына сәйкес басқа да өкілеттіктерді жүзеге асырады.</w:t>
      </w:r>
    </w:p>
    <w:p>
      <w:pPr>
        <w:spacing w:after="0"/>
        <w:ind w:left="0"/>
        <w:jc w:val="both"/>
      </w:pPr>
      <w:r>
        <w:rPr>
          <w:rFonts w:ascii="Times New Roman"/>
          <w:b w:val="false"/>
          <w:i w:val="false"/>
          <w:color w:val="000000"/>
          <w:sz w:val="28"/>
        </w:rPr>
        <w:t>
      16. Функциялары:</w:t>
      </w:r>
    </w:p>
    <w:p>
      <w:pPr>
        <w:spacing w:after="0"/>
        <w:ind w:left="0"/>
        <w:jc w:val="both"/>
      </w:pPr>
      <w:r>
        <w:rPr>
          <w:rFonts w:ascii="Times New Roman"/>
          <w:b w:val="false"/>
          <w:i w:val="false"/>
          <w:color w:val="000000"/>
          <w:sz w:val="28"/>
        </w:rPr>
        <w:t>
      1) қала аумағында өнеркәсiптiк кешендi және ауылдық аумақтарды дамыту бағдарламаларын әзiрлеу және оларды iске асыруды қамтамасыз ету;</w:t>
      </w:r>
    </w:p>
    <w:p>
      <w:pPr>
        <w:spacing w:after="0"/>
        <w:ind w:left="0"/>
        <w:jc w:val="both"/>
      </w:pPr>
      <w:r>
        <w:rPr>
          <w:rFonts w:ascii="Times New Roman"/>
          <w:b w:val="false"/>
          <w:i w:val="false"/>
          <w:color w:val="000000"/>
          <w:sz w:val="28"/>
        </w:rPr>
        <w:t>
      2) өнеркәсiптiк кешен субъектілерiне мемлекеттiң саясатының негізгі бағыттары мен тетіктерін түсіндіру жөніндегі жұмыстарды жүргізу;</w:t>
      </w:r>
    </w:p>
    <w:p>
      <w:pPr>
        <w:spacing w:after="0"/>
        <w:ind w:left="0"/>
        <w:jc w:val="both"/>
      </w:pPr>
      <w:r>
        <w:rPr>
          <w:rFonts w:ascii="Times New Roman"/>
          <w:b w:val="false"/>
          <w:i w:val="false"/>
          <w:color w:val="000000"/>
          <w:sz w:val="28"/>
        </w:rPr>
        <w:t>
      3) ауылдық аумақтарды дамытудың және осы саладағы бағдарламаларды іске асырудың мониторингін жүргізу;</w:t>
      </w:r>
    </w:p>
    <w:p>
      <w:pPr>
        <w:spacing w:after="0"/>
        <w:ind w:left="0"/>
        <w:jc w:val="both"/>
      </w:pPr>
      <w:r>
        <w:rPr>
          <w:rFonts w:ascii="Times New Roman"/>
          <w:b w:val="false"/>
          <w:i w:val="false"/>
          <w:color w:val="000000"/>
          <w:sz w:val="28"/>
        </w:rPr>
        <w:t>
      4) өнеркәсіптiк кешен мен ауылдық аумақтар саласында жедел ақпарат жинауды жүргiзу және оны облыстың жергiлiктi атқарушы органына (әкiмдiгiне) беру;</w:t>
      </w:r>
    </w:p>
    <w:p>
      <w:pPr>
        <w:spacing w:after="0"/>
        <w:ind w:left="0"/>
        <w:jc w:val="both"/>
      </w:pPr>
      <w:r>
        <w:rPr>
          <w:rFonts w:ascii="Times New Roman"/>
          <w:b w:val="false"/>
          <w:i w:val="false"/>
          <w:color w:val="000000"/>
          <w:sz w:val="28"/>
        </w:rPr>
        <w:t>
      5) жеке кәсiпкерлiктi қолдау мен дамытудың мемлекеттiк саясатының iске асырылуын</w:t>
      </w:r>
    </w:p>
    <w:p>
      <w:pPr>
        <w:spacing w:after="0"/>
        <w:ind w:left="0"/>
        <w:jc w:val="both"/>
      </w:pPr>
      <w:r>
        <w:rPr>
          <w:rFonts w:ascii="Times New Roman"/>
          <w:b w:val="false"/>
          <w:i w:val="false"/>
          <w:color w:val="000000"/>
          <w:sz w:val="28"/>
        </w:rPr>
        <w:t>
      жүзеге асырады;</w:t>
      </w:r>
    </w:p>
    <w:p>
      <w:pPr>
        <w:spacing w:after="0"/>
        <w:ind w:left="0"/>
        <w:jc w:val="both"/>
      </w:pPr>
      <w:r>
        <w:rPr>
          <w:rFonts w:ascii="Times New Roman"/>
          <w:b w:val="false"/>
          <w:i w:val="false"/>
          <w:color w:val="000000"/>
          <w:sz w:val="28"/>
        </w:rPr>
        <w:t>
      6) жергілікті деңгейде жеке кәсіпкерлікті мемлекеттік қолдауды қамтамасыз етеді;</w:t>
      </w:r>
    </w:p>
    <w:p>
      <w:pPr>
        <w:spacing w:after="0"/>
        <w:ind w:left="0"/>
        <w:jc w:val="both"/>
      </w:pPr>
      <w:r>
        <w:rPr>
          <w:rFonts w:ascii="Times New Roman"/>
          <w:b w:val="false"/>
          <w:i w:val="false"/>
          <w:color w:val="000000"/>
          <w:sz w:val="28"/>
        </w:rPr>
        <w:t>
      7) жеке кәсiпкерлiктi дамыту үшiн берілген несие көлемі жөнінде мәлімет жинақтап, талдау жүргізу;</w:t>
      </w:r>
    </w:p>
    <w:p>
      <w:pPr>
        <w:spacing w:after="0"/>
        <w:ind w:left="0"/>
        <w:jc w:val="both"/>
      </w:pPr>
      <w:r>
        <w:rPr>
          <w:rFonts w:ascii="Times New Roman"/>
          <w:b w:val="false"/>
          <w:i w:val="false"/>
          <w:color w:val="000000"/>
          <w:sz w:val="28"/>
        </w:rPr>
        <w:t>
      8) өңiрлерде мемлекеттiк бағдарламалардың iске асырылуы мен орындалуын қамтамасыз етедi және ол үшiн жауапты болады;</w:t>
      </w:r>
    </w:p>
    <w:p>
      <w:pPr>
        <w:spacing w:after="0"/>
        <w:ind w:left="0"/>
        <w:jc w:val="both"/>
      </w:pPr>
      <w:r>
        <w:rPr>
          <w:rFonts w:ascii="Times New Roman"/>
          <w:b w:val="false"/>
          <w:i w:val="false"/>
          <w:color w:val="000000"/>
          <w:sz w:val="28"/>
        </w:rPr>
        <w:t>
      9) жеке кәсіпкерлікті қолдау және дамыту мақсатында кәсіпкерлер мен мемлекет арасында туындайтын өзекті мәселелер бойынша жиындар өткізіп, оларды заң талаптарына сәйкес шешу жолдарын қарастыру;</w:t>
      </w:r>
    </w:p>
    <w:p>
      <w:pPr>
        <w:spacing w:after="0"/>
        <w:ind w:left="0"/>
        <w:jc w:val="both"/>
      </w:pPr>
      <w:r>
        <w:rPr>
          <w:rFonts w:ascii="Times New Roman"/>
          <w:b w:val="false"/>
          <w:i w:val="false"/>
          <w:color w:val="000000"/>
          <w:sz w:val="28"/>
        </w:rPr>
        <w:t>
      10) жергілікті деңгейде жеке кәсіпкерлер арасында кәсіпкерлік қызметті заң талаптарына сәйкес жүзеге асыру үшін шағын және орта кәсіпкерлікпен айналысуға ниет білдірген жеке заңды тұлғаға түсіндірме жұмыстарын жүргізу;</w:t>
      </w:r>
    </w:p>
    <w:p>
      <w:pPr>
        <w:spacing w:after="0"/>
        <w:ind w:left="0"/>
        <w:jc w:val="both"/>
      </w:pPr>
      <w:r>
        <w:rPr>
          <w:rFonts w:ascii="Times New Roman"/>
          <w:b w:val="false"/>
          <w:i w:val="false"/>
          <w:color w:val="000000"/>
          <w:sz w:val="28"/>
        </w:rPr>
        <w:t>
      11) сарапшылық кеңестердің қызметін ұйымдастырады;</w:t>
      </w:r>
    </w:p>
    <w:p>
      <w:pPr>
        <w:spacing w:after="0"/>
        <w:ind w:left="0"/>
        <w:jc w:val="both"/>
      </w:pPr>
      <w:r>
        <w:rPr>
          <w:rFonts w:ascii="Times New Roman"/>
          <w:b w:val="false"/>
          <w:i w:val="false"/>
          <w:color w:val="000000"/>
          <w:sz w:val="28"/>
        </w:rPr>
        <w:t>
      12) әлеуметтік маңызы бар азық-түлік тауарларына рұқсат етілген шекті бөлшек сауда бағалары мөлшерінің сақталуына өз құзыреті шегінде мемлекеттік бақылауды жүзеге асырады;</w:t>
      </w:r>
    </w:p>
    <w:p>
      <w:pPr>
        <w:spacing w:after="0"/>
        <w:ind w:left="0"/>
        <w:jc w:val="both"/>
      </w:pPr>
      <w:r>
        <w:rPr>
          <w:rFonts w:ascii="Times New Roman"/>
          <w:b w:val="false"/>
          <w:i w:val="false"/>
          <w:color w:val="000000"/>
          <w:sz w:val="28"/>
        </w:rPr>
        <w:t>
      13) сауда саясатын жүргiзудi қамтамасыз етедi;</w:t>
      </w:r>
    </w:p>
    <w:p>
      <w:pPr>
        <w:spacing w:after="0"/>
        <w:ind w:left="0"/>
        <w:jc w:val="both"/>
      </w:pPr>
      <w:r>
        <w:rPr>
          <w:rFonts w:ascii="Times New Roman"/>
          <w:b w:val="false"/>
          <w:i w:val="false"/>
          <w:color w:val="000000"/>
          <w:sz w:val="28"/>
        </w:rPr>
        <w:t>
      14) өз құзыретi шегiнде сауда қызметi субъектiлерiнiң қызметiн реттеудi жүзеге асырады;</w:t>
      </w:r>
    </w:p>
    <w:p>
      <w:pPr>
        <w:spacing w:after="0"/>
        <w:ind w:left="0"/>
        <w:jc w:val="both"/>
      </w:pPr>
      <w:r>
        <w:rPr>
          <w:rFonts w:ascii="Times New Roman"/>
          <w:b w:val="false"/>
          <w:i w:val="false"/>
          <w:color w:val="000000"/>
          <w:sz w:val="28"/>
        </w:rPr>
        <w:t>
      15) тиiстi әкiмшiлiк-аумақтық бiрлiктерде сауда қызметiне қолайлы жағдайлар жасау жөнiнде шаралар әзiрлейдi;</w:t>
      </w:r>
    </w:p>
    <w:p>
      <w:pPr>
        <w:spacing w:after="0"/>
        <w:ind w:left="0"/>
        <w:jc w:val="both"/>
      </w:pPr>
      <w:r>
        <w:rPr>
          <w:rFonts w:ascii="Times New Roman"/>
          <w:b w:val="false"/>
          <w:i w:val="false"/>
          <w:color w:val="000000"/>
          <w:sz w:val="28"/>
        </w:rPr>
        <w:t>
      16) халықты сауда алаңымен қамтамасыз етудің ең төменгі нормативтері бойынша ұсыныстар әзірлейді;</w:t>
      </w:r>
    </w:p>
    <w:p>
      <w:pPr>
        <w:spacing w:after="0"/>
        <w:ind w:left="0"/>
        <w:jc w:val="both"/>
      </w:pPr>
      <w:r>
        <w:rPr>
          <w:rFonts w:ascii="Times New Roman"/>
          <w:b w:val="false"/>
          <w:i w:val="false"/>
          <w:color w:val="000000"/>
          <w:sz w:val="28"/>
        </w:rPr>
        <w:t>
      17) халықты сауда алаңымен қамтамасыз етудің ең төменгі нормативіне қол жеткізу жөнінде шаралар әзірлейді және іске асырады;</w:t>
      </w:r>
    </w:p>
    <w:p>
      <w:pPr>
        <w:spacing w:after="0"/>
        <w:ind w:left="0"/>
        <w:jc w:val="both"/>
      </w:pPr>
      <w:r>
        <w:rPr>
          <w:rFonts w:ascii="Times New Roman"/>
          <w:b w:val="false"/>
          <w:i w:val="false"/>
          <w:color w:val="000000"/>
          <w:sz w:val="28"/>
        </w:rPr>
        <w:t>
      18) көрмелер мен жәрмеңкелер ұйымдастыруды жүзеге асырады;</w:t>
      </w:r>
    </w:p>
    <w:p>
      <w:pPr>
        <w:spacing w:after="0"/>
        <w:ind w:left="0"/>
        <w:jc w:val="both"/>
      </w:pPr>
      <w:r>
        <w:rPr>
          <w:rFonts w:ascii="Times New Roman"/>
          <w:b w:val="false"/>
          <w:i w:val="false"/>
          <w:color w:val="000000"/>
          <w:sz w:val="28"/>
        </w:rPr>
        <w:t>
      19) тиісті әкімшілік-аумақтық бірліктің аумағында туристік қызмет саласындағы мемлекеттік саясатты іске асырады және үйлестіруді жүзеге асырады;</w:t>
      </w:r>
    </w:p>
    <w:p>
      <w:pPr>
        <w:spacing w:after="0"/>
        <w:ind w:left="0"/>
        <w:jc w:val="both"/>
      </w:pPr>
      <w:r>
        <w:rPr>
          <w:rFonts w:ascii="Times New Roman"/>
          <w:b w:val="false"/>
          <w:i w:val="false"/>
          <w:color w:val="000000"/>
          <w:sz w:val="28"/>
        </w:rPr>
        <w:t>
      20) туристік ақпаратты, оның ішінде туристік әлеует, туризм объектілері және туристік қызметті жүзеге асыратын тұлғалар туралы ақпаратты беру;</w:t>
      </w:r>
    </w:p>
    <w:p>
      <w:pPr>
        <w:spacing w:after="0"/>
        <w:ind w:left="0"/>
        <w:jc w:val="both"/>
      </w:pPr>
      <w:r>
        <w:rPr>
          <w:rFonts w:ascii="Times New Roman"/>
          <w:b w:val="false"/>
          <w:i w:val="false"/>
          <w:color w:val="000000"/>
          <w:sz w:val="28"/>
        </w:rPr>
        <w:t>
      21) Туризмді және туристік индустрияны дамыту, мемлекеттік бағдарламаларды іске асыру шараларын ұйымдастыру;</w:t>
      </w:r>
    </w:p>
    <w:p>
      <w:pPr>
        <w:spacing w:after="0"/>
        <w:ind w:left="0"/>
        <w:jc w:val="both"/>
      </w:pPr>
      <w:r>
        <w:rPr>
          <w:rFonts w:ascii="Times New Roman"/>
          <w:b w:val="false"/>
          <w:i w:val="false"/>
          <w:color w:val="000000"/>
          <w:sz w:val="28"/>
        </w:rPr>
        <w:t>
      22) өзінің қызметінен туындайтын мәселелер бойынша сотқа талап арыздар бере алады;</w:t>
      </w:r>
    </w:p>
    <w:p>
      <w:pPr>
        <w:spacing w:after="0"/>
        <w:ind w:left="0"/>
        <w:jc w:val="both"/>
      </w:pPr>
      <w:r>
        <w:rPr>
          <w:rFonts w:ascii="Times New Roman"/>
          <w:b w:val="false"/>
          <w:i w:val="false"/>
          <w:color w:val="000000"/>
          <w:sz w:val="28"/>
        </w:rPr>
        <w:t>
      23)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pPr>
        <w:spacing w:after="0"/>
        <w:ind w:left="0"/>
        <w:jc w:val="left"/>
      </w:pPr>
      <w:r>
        <w:rPr>
          <w:rFonts w:ascii="Times New Roman"/>
          <w:b/>
          <w:i w:val="false"/>
          <w:color w:val="000000"/>
        </w:rPr>
        <w:t xml:space="preserve"> 3. Мемлекеттік органның, алқалы органдардың бірінші басшысының мәртебесі, өкілеттіктері</w:t>
      </w:r>
    </w:p>
    <w:p>
      <w:pPr>
        <w:spacing w:after="0"/>
        <w:ind w:left="0"/>
        <w:jc w:val="both"/>
      </w:pPr>
      <w:r>
        <w:rPr>
          <w:rFonts w:ascii="Times New Roman"/>
          <w:b w:val="false"/>
          <w:i w:val="false"/>
          <w:color w:val="000000"/>
          <w:sz w:val="28"/>
        </w:rPr>
        <w:t>
      17. Арыс қаласының "Кәсіпкерлік бөлімі" мемлекеттік мекемесіне басшылықты мемлекеттік мекемеге жүктелген міндеттердің орындалуына және оның функцияларын жүзеге асыруға дербес жауапты болатын бөлімнің басшысы (бұдан әрі мәтін бойынша – бірінші басшы) жүзеге асырады.</w:t>
      </w:r>
    </w:p>
    <w:p>
      <w:pPr>
        <w:spacing w:after="0"/>
        <w:ind w:left="0"/>
        <w:jc w:val="both"/>
      </w:pPr>
      <w:r>
        <w:rPr>
          <w:rFonts w:ascii="Times New Roman"/>
          <w:b w:val="false"/>
          <w:i w:val="false"/>
          <w:color w:val="000000"/>
          <w:sz w:val="28"/>
        </w:rPr>
        <w:t>
      18. Арыс қаласының "Кәсіпкерлік бөлімі" мемлекеттік мекемесінің бірінші басшысы Қазақстан Республикасының заңнамасына сәйкес қызметке тағайындалады және қызметтен босатылады.</w:t>
      </w:r>
    </w:p>
    <w:p>
      <w:pPr>
        <w:spacing w:after="0"/>
        <w:ind w:left="0"/>
        <w:jc w:val="both"/>
      </w:pPr>
      <w:r>
        <w:rPr>
          <w:rFonts w:ascii="Times New Roman"/>
          <w:b w:val="false"/>
          <w:i w:val="false"/>
          <w:color w:val="000000"/>
          <w:sz w:val="28"/>
        </w:rPr>
        <w:t>
      19. Арыс қаласының "Кәсіпкерлік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болуы мүмкін.</w:t>
      </w:r>
    </w:p>
    <w:p>
      <w:pPr>
        <w:spacing w:after="0"/>
        <w:ind w:left="0"/>
        <w:jc w:val="both"/>
      </w:pPr>
      <w:r>
        <w:rPr>
          <w:rFonts w:ascii="Times New Roman"/>
          <w:b w:val="false"/>
          <w:i w:val="false"/>
          <w:color w:val="000000"/>
          <w:sz w:val="28"/>
        </w:rPr>
        <w:t>
      20. Арыс қаласының "Кәсіпкерлік бөлімі" мемлекеттік мекемесі бірінші басшысының өкілеттігі:</w:t>
      </w:r>
    </w:p>
    <w:p>
      <w:pPr>
        <w:spacing w:after="0"/>
        <w:ind w:left="0"/>
        <w:jc w:val="both"/>
      </w:pPr>
      <w:r>
        <w:rPr>
          <w:rFonts w:ascii="Times New Roman"/>
          <w:b w:val="false"/>
          <w:i w:val="false"/>
          <w:color w:val="000000"/>
          <w:sz w:val="28"/>
        </w:rPr>
        <w:t>
      1. Мемлекеттік мекеменің жұмысын ұйымдастырады және басқарады, мемлекеттік мекемеге жүктелген міндеттердің орындалуына дербес жауапкершілікті алып жүретін қызметкерлер арасындағы қызметтік міндеттері мен олардың жауапкершілік дәрежесін үйлестіреді және бекітеді.</w:t>
      </w:r>
    </w:p>
    <w:p>
      <w:pPr>
        <w:spacing w:after="0"/>
        <w:ind w:left="0"/>
        <w:jc w:val="both"/>
      </w:pPr>
      <w:r>
        <w:rPr>
          <w:rFonts w:ascii="Times New Roman"/>
          <w:b w:val="false"/>
          <w:i w:val="false"/>
          <w:color w:val="000000"/>
          <w:sz w:val="28"/>
        </w:rPr>
        <w:t>
      2. Қазақстан Республикасының Заңнамасында және осы ережеде белгіленген құзіретіне сәйкес бірінші басшы дара басшылық ету принципінде іс-әрекет жасайды және мемлекеттік мекеменің жұмысындағы мәселелерді жеке шешеді.</w:t>
      </w:r>
    </w:p>
    <w:p>
      <w:pPr>
        <w:spacing w:after="0"/>
        <w:ind w:left="0"/>
        <w:jc w:val="both"/>
      </w:pPr>
      <w:r>
        <w:rPr>
          <w:rFonts w:ascii="Times New Roman"/>
          <w:b w:val="false"/>
          <w:i w:val="false"/>
          <w:color w:val="000000"/>
          <w:sz w:val="28"/>
        </w:rPr>
        <w:t>
      3. Мемлекеттік мекемені басқару кезінде бірінші басшы заңнамада белгіленген тәртіпте:</w:t>
      </w:r>
    </w:p>
    <w:p>
      <w:pPr>
        <w:spacing w:after="0"/>
        <w:ind w:left="0"/>
        <w:jc w:val="both"/>
      </w:pPr>
      <w:r>
        <w:rPr>
          <w:rFonts w:ascii="Times New Roman"/>
          <w:b w:val="false"/>
          <w:i w:val="false"/>
          <w:color w:val="000000"/>
          <w:sz w:val="28"/>
        </w:rPr>
        <w:t>
      3.1. Мемлекеттік мекеме атынан сенім хатсыз әрекет жасайды және барлық ұйымдарда Мемлекеттік мекеменің мүдделерін білдіреді.</w:t>
      </w:r>
    </w:p>
    <w:p>
      <w:pPr>
        <w:spacing w:after="0"/>
        <w:ind w:left="0"/>
        <w:jc w:val="both"/>
      </w:pPr>
      <w:r>
        <w:rPr>
          <w:rFonts w:ascii="Times New Roman"/>
          <w:b w:val="false"/>
          <w:i w:val="false"/>
          <w:color w:val="000000"/>
          <w:sz w:val="28"/>
        </w:rPr>
        <w:t>
      3.2. Заңнамада белгіленген жағдайларда және шектерде мемлекеттік мекеменің мүлігіне билік жасайды.</w:t>
      </w:r>
    </w:p>
    <w:p>
      <w:pPr>
        <w:spacing w:after="0"/>
        <w:ind w:left="0"/>
        <w:jc w:val="both"/>
      </w:pPr>
      <w:r>
        <w:rPr>
          <w:rFonts w:ascii="Times New Roman"/>
          <w:b w:val="false"/>
          <w:i w:val="false"/>
          <w:color w:val="000000"/>
          <w:sz w:val="28"/>
        </w:rPr>
        <w:t>
      3.3. Банктерде есеп-шоттар ашады, мемлекеттік мекеменің барлық қызметкерлеріне міндетті бұйрықтар шығарады оларға қол қояды және нұсқаулар береді.</w:t>
      </w:r>
    </w:p>
    <w:p>
      <w:pPr>
        <w:spacing w:after="0"/>
        <w:ind w:left="0"/>
        <w:jc w:val="both"/>
      </w:pPr>
      <w:r>
        <w:rPr>
          <w:rFonts w:ascii="Times New Roman"/>
          <w:b w:val="false"/>
          <w:i w:val="false"/>
          <w:color w:val="000000"/>
          <w:sz w:val="28"/>
        </w:rPr>
        <w:t>
      3.4. Заңдарға сәйкес мемлекеттік мекеменің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3.5. Заңдарда белгіленген тәртіппен мемлекеттік мекеменің қызметкерлеріне тәртіптік жаза қолданады.</w:t>
      </w:r>
    </w:p>
    <w:p>
      <w:pPr>
        <w:spacing w:after="0"/>
        <w:ind w:left="0"/>
        <w:jc w:val="both"/>
      </w:pPr>
      <w:r>
        <w:rPr>
          <w:rFonts w:ascii="Times New Roman"/>
          <w:b w:val="false"/>
          <w:i w:val="false"/>
          <w:color w:val="000000"/>
          <w:sz w:val="28"/>
        </w:rPr>
        <w:t>
      3.6. Мемлекеттік мекеменің жұмыс регламентін бекітеді. 3.7. Мемлекеттік мекемеде сыбайлас жемқорлыққа қарсы әрекет етуге бағытталған шараларды қабылдайды және сыбайлас жемқорлыққа қарсы шаралар қабылдау үшін дербес жауапты болады.</w:t>
      </w:r>
    </w:p>
    <w:p>
      <w:pPr>
        <w:spacing w:after="0"/>
        <w:ind w:left="0"/>
        <w:jc w:val="both"/>
      </w:pPr>
      <w:r>
        <w:rPr>
          <w:rFonts w:ascii="Times New Roman"/>
          <w:b w:val="false"/>
          <w:i w:val="false"/>
          <w:color w:val="000000"/>
          <w:sz w:val="28"/>
        </w:rPr>
        <w:t>
      3.8. Заңнамамен осы ережемен және қала әкімдігімен жүктелген басқа да қызметтерді атқарады.</w:t>
      </w:r>
    </w:p>
    <w:p>
      <w:pPr>
        <w:spacing w:after="0"/>
        <w:ind w:left="0"/>
        <w:jc w:val="both"/>
      </w:pPr>
      <w:r>
        <w:rPr>
          <w:rFonts w:ascii="Times New Roman"/>
          <w:b w:val="false"/>
          <w:i w:val="false"/>
          <w:color w:val="000000"/>
          <w:sz w:val="28"/>
        </w:rPr>
        <w:t>
      3.9. Мемлекеттік мекеменің бірінші басшысы болмаған кезеңде оның өкілеттіктерін қолданыстағы заңнамаға сәйкес оны алмастыратын тұлға орындайды.</w:t>
      </w:r>
    </w:p>
    <w:p>
      <w:pPr>
        <w:spacing w:after="0"/>
        <w:ind w:left="0"/>
        <w:jc w:val="both"/>
      </w:pPr>
      <w:r>
        <w:rPr>
          <w:rFonts w:ascii="Times New Roman"/>
          <w:b w:val="false"/>
          <w:i w:val="false"/>
          <w:color w:val="000000"/>
          <w:sz w:val="28"/>
        </w:rPr>
        <w:t>
      21. Бірінші басшы өз орынбасарларының өкілеттіктерін қолданыстағы заңнамаға сәйкес белгілейді.</w:t>
      </w:r>
    </w:p>
    <w:p>
      <w:pPr>
        <w:spacing w:after="0"/>
        <w:ind w:left="0"/>
        <w:jc w:val="both"/>
      </w:pPr>
      <w:r>
        <w:rPr>
          <w:rFonts w:ascii="Times New Roman"/>
          <w:b w:val="false"/>
          <w:i w:val="false"/>
          <w:color w:val="000000"/>
          <w:sz w:val="28"/>
        </w:rPr>
        <w:t>
      22. Арыс қаласының "Кәсіпкерлік бөлімі" мемлекеттік мекемесінің аппаратын Қазақстан Республикасының қолданыстағы заңнамасына сәйкес қызметке тағайындайтын және қызметтен босатылатын бөлім басшысы басқарады.</w:t>
      </w:r>
    </w:p>
    <w:p>
      <w:pPr>
        <w:spacing w:after="0"/>
        <w:ind w:left="0"/>
        <w:jc w:val="left"/>
      </w:pPr>
      <w:r>
        <w:rPr>
          <w:rFonts w:ascii="Times New Roman"/>
          <w:b/>
          <w:i w:val="false"/>
          <w:color w:val="000000"/>
        </w:rPr>
        <w:t xml:space="preserve"> 4. Мемлекеттік органның мүлкі</w:t>
      </w:r>
    </w:p>
    <w:p>
      <w:pPr>
        <w:spacing w:after="0"/>
        <w:ind w:left="0"/>
        <w:jc w:val="both"/>
      </w:pPr>
      <w:r>
        <w:rPr>
          <w:rFonts w:ascii="Times New Roman"/>
          <w:b w:val="false"/>
          <w:i w:val="false"/>
          <w:color w:val="000000"/>
          <w:sz w:val="28"/>
        </w:rPr>
        <w:t>
      23. Арыс қаласының "Кәсіпкерлік бөлімі" мемлекеттік мекемесінің заңнамада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Арыс қаласының "Кәсіпкерлік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Қазақстан Республикасының Ұлттық банкі өзіне бекітіліп берілген, өзінің балансында тұрған мүлікті иелену, пайдалану және оған билік ету құқығын Қазақстан Республикасының атынан дербес жүзеге асырады.</w:t>
      </w:r>
    </w:p>
    <w:p>
      <w:pPr>
        <w:spacing w:after="0"/>
        <w:ind w:left="0"/>
        <w:jc w:val="both"/>
      </w:pPr>
      <w:r>
        <w:rPr>
          <w:rFonts w:ascii="Times New Roman"/>
          <w:b w:val="false"/>
          <w:i w:val="false"/>
          <w:color w:val="000000"/>
          <w:sz w:val="28"/>
        </w:rPr>
        <w:t>
      24. Арыс қаласының "Кәсіпкерлік бөлімі" мемлекеттік мекемесіне бекітілген мүлік коммуналдық меншікке жатады.</w:t>
      </w:r>
    </w:p>
    <w:p>
      <w:pPr>
        <w:spacing w:after="0"/>
        <w:ind w:left="0"/>
        <w:jc w:val="both"/>
      </w:pPr>
      <w:r>
        <w:rPr>
          <w:rFonts w:ascii="Times New Roman"/>
          <w:b w:val="false"/>
          <w:i w:val="false"/>
          <w:color w:val="000000"/>
          <w:sz w:val="28"/>
        </w:rPr>
        <w:t>
      25. Егер заңнамада өзгеше көзделмесе, Арыс қаласының "Кәсіпкерлік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 Мемлекеттік органды қайта ұйымдастыру және тарату</w:t>
      </w:r>
    </w:p>
    <w:p>
      <w:pPr>
        <w:spacing w:after="0"/>
        <w:ind w:left="0"/>
        <w:jc w:val="both"/>
      </w:pPr>
      <w:r>
        <w:rPr>
          <w:rFonts w:ascii="Times New Roman"/>
          <w:b w:val="false"/>
          <w:i w:val="false"/>
          <w:color w:val="000000"/>
          <w:sz w:val="28"/>
        </w:rPr>
        <w:t>
      26. Арыс қаласының "Кәсіпкерлік бөлімі" мемлекеттік мекемесін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27. Арыс қаласының "Кәсіпкерлік бөлімі" мемлекеттік мекемесінің ведомствалық қарамағында ұйымдар мен аумақтық органдар және мемлекеттік мекемелер жоқ.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