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08feb" w14:textId="dd08f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қаласының "Мәдениет, тілдерді дамыту, дене шынықтыру және спорт бөлімі" мемлекеттік мекемесінің ережесіне енгізілген өзгерістер мен толықтыруларды мемлекеттік тіркеу туралы</w:t>
      </w:r>
    </w:p>
    <w:p>
      <w:pPr>
        <w:spacing w:after="0"/>
        <w:ind w:left="0"/>
        <w:jc w:val="both"/>
      </w:pPr>
      <w:r>
        <w:rPr>
          <w:rFonts w:ascii="Times New Roman"/>
          <w:b w:val="false"/>
          <w:i w:val="false"/>
          <w:color w:val="000000"/>
          <w:sz w:val="28"/>
        </w:rPr>
        <w:t>Түркістан облысы Арыс қаласы әкiмдiгiнiң 2025 жылғы 15 сәуірдегі № 222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№590 </w:t>
      </w:r>
      <w:r>
        <w:rPr>
          <w:rFonts w:ascii="Times New Roman"/>
          <w:b w:val="false"/>
          <w:i w:val="false"/>
          <w:color w:val="000000"/>
          <w:sz w:val="28"/>
        </w:rPr>
        <w:t>қаулысына</w:t>
      </w:r>
      <w:r>
        <w:rPr>
          <w:rFonts w:ascii="Times New Roman"/>
          <w:b w:val="false"/>
          <w:i w:val="false"/>
          <w:color w:val="000000"/>
          <w:sz w:val="28"/>
        </w:rPr>
        <w:t xml:space="preserve"> сәйкес, Арыс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Арыс қаласының "Мәдениет, тілдерді дамыту, дене шынықтыру және спорт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жаңа редакцияда бекітілсін. </w:t>
      </w:r>
    </w:p>
    <w:bookmarkEnd w:id="1"/>
    <w:bookmarkStart w:name="z3" w:id="2"/>
    <w:p>
      <w:pPr>
        <w:spacing w:after="0"/>
        <w:ind w:left="0"/>
        <w:jc w:val="both"/>
      </w:pPr>
      <w:r>
        <w:rPr>
          <w:rFonts w:ascii="Times New Roman"/>
          <w:b w:val="false"/>
          <w:i w:val="false"/>
          <w:color w:val="000000"/>
          <w:sz w:val="28"/>
        </w:rPr>
        <w:t xml:space="preserve">
      2. Арыс қаласының "Мәдениет, тілдерді дамыту, дене шынықтыру және спорт бөлімі" мемлекеттік мекемесінің басшысы Г.Садықова "Мәдениет, тілдерді дамыту, дене шынықтыру және спорт бөлімі" мемлекеттік мекеменің </w:t>
      </w:r>
      <w:r>
        <w:rPr>
          <w:rFonts w:ascii="Times New Roman"/>
          <w:b w:val="false"/>
          <w:i w:val="false"/>
          <w:color w:val="000000"/>
          <w:sz w:val="28"/>
        </w:rPr>
        <w:t>Ережесін</w:t>
      </w:r>
      <w:r>
        <w:rPr>
          <w:rFonts w:ascii="Times New Roman"/>
          <w:b w:val="false"/>
          <w:i w:val="false"/>
          <w:color w:val="000000"/>
          <w:sz w:val="28"/>
        </w:rPr>
        <w:t xml:space="preserve"> қолданыстағы заңға сәйкес Әділет органдарында тіркеуден өткізсін.</w:t>
      </w:r>
    </w:p>
    <w:bookmarkEnd w:id="2"/>
    <w:bookmarkStart w:name="z4" w:id="3"/>
    <w:p>
      <w:pPr>
        <w:spacing w:after="0"/>
        <w:ind w:left="0"/>
        <w:jc w:val="both"/>
      </w:pPr>
      <w:r>
        <w:rPr>
          <w:rFonts w:ascii="Times New Roman"/>
          <w:b w:val="false"/>
          <w:i w:val="false"/>
          <w:color w:val="000000"/>
          <w:sz w:val="28"/>
        </w:rPr>
        <w:t>
      3. Осы қаулының орындалуын Арыс қаласының "Мәдениет, тілдерді дамыту, дене шынықтыру және спорт бөлімі" мемлекеттік мекемесінің басшысы Г.Садықоваға жүктелсін.</w:t>
      </w:r>
    </w:p>
    <w:bookmarkEnd w:id="3"/>
    <w:bookmarkStart w:name="z5" w:id="4"/>
    <w:p>
      <w:pPr>
        <w:spacing w:after="0"/>
        <w:ind w:left="0"/>
        <w:jc w:val="both"/>
      </w:pPr>
      <w:r>
        <w:rPr>
          <w:rFonts w:ascii="Times New Roman"/>
          <w:b w:val="false"/>
          <w:i w:val="false"/>
          <w:color w:val="000000"/>
          <w:sz w:val="28"/>
        </w:rPr>
        <w:t>
      4. Осы қаулының орындалуын қала әкімінің орынбасары Е.Қуандық жүзеге асырсын.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Арыс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Қ.Маңқараев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қаласы әкімдігінің</w:t>
            </w:r>
            <w:r>
              <w:br/>
            </w:r>
            <w:r>
              <w:rPr>
                <w:rFonts w:ascii="Times New Roman"/>
                <w:b w:val="false"/>
                <w:i w:val="false"/>
                <w:color w:val="000000"/>
                <w:sz w:val="20"/>
              </w:rPr>
              <w:t>2025 жылғы "_15_" __сәуір____</w:t>
            </w:r>
            <w:r>
              <w:br/>
            </w:r>
            <w:r>
              <w:rPr>
                <w:rFonts w:ascii="Times New Roman"/>
                <w:b w:val="false"/>
                <w:i w:val="false"/>
                <w:color w:val="000000"/>
                <w:sz w:val="20"/>
              </w:rPr>
              <w:t>№_222_ қаулысына қосымша</w:t>
            </w:r>
          </w:p>
        </w:tc>
      </w:tr>
    </w:tbl>
    <w:bookmarkStart w:name="z7" w:id="5"/>
    <w:p>
      <w:pPr>
        <w:spacing w:after="0"/>
        <w:ind w:left="0"/>
        <w:jc w:val="left"/>
      </w:pPr>
      <w:r>
        <w:rPr>
          <w:rFonts w:ascii="Times New Roman"/>
          <w:b/>
          <w:i w:val="false"/>
          <w:color w:val="000000"/>
        </w:rPr>
        <w:t xml:space="preserve"> Арыс қаласының "Мәдениет, тілдерді дамыту, дене шынықтыру және спорт бөлімі" мемлекеттік мекемесінің ЕРЕЖЕСІ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Арыс қаласының "Мәдениет, тілдерді дамыту, дене шынықтыру және спорт бөлімі" мемлекеттік мекемесі (бұдан әрі – Бөлім) мәдениет, тілдерді дамыту, дене шынықтыру және спорт саласында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Бөлімнің ведомстволары жоқ.</w:t>
      </w:r>
    </w:p>
    <w:bookmarkEnd w:id="8"/>
    <w:bookmarkStart w:name="z11" w:id="9"/>
    <w:p>
      <w:pPr>
        <w:spacing w:after="0"/>
        <w:ind w:left="0"/>
        <w:jc w:val="both"/>
      </w:pPr>
      <w:r>
        <w:rPr>
          <w:rFonts w:ascii="Times New Roman"/>
          <w:b w:val="false"/>
          <w:i w:val="false"/>
          <w:color w:val="000000"/>
          <w:sz w:val="28"/>
        </w:rPr>
        <w:t xml:space="preserve">
      3.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Бөлім – мемлекеттік мекеме ұйымдық-құқықтық нысанындағы заңды тұлға болып табылады, Қазақстан Республикасының Мемлекеттік Елтаңбасы бейнеленген мөрі және қазақ тілінде өз атауы бар мөртаңбалары, белгіленген үлгідегі бланкілері, сондай-ақ, Қазақстан Республикасының заңнамасына сәйкес, қазынашылық органдарыда шоттары болады.</w:t>
      </w:r>
    </w:p>
    <w:bookmarkEnd w:id="10"/>
    <w:bookmarkStart w:name="z13" w:id="11"/>
    <w:p>
      <w:pPr>
        <w:spacing w:after="0"/>
        <w:ind w:left="0"/>
        <w:jc w:val="both"/>
      </w:pPr>
      <w:r>
        <w:rPr>
          <w:rFonts w:ascii="Times New Roman"/>
          <w:b w:val="false"/>
          <w:i w:val="false"/>
          <w:color w:val="000000"/>
          <w:sz w:val="28"/>
        </w:rPr>
        <w:t>
      5. Бөлім азаматтық-құқықтық қатынастарға өз атынан жасайды.</w:t>
      </w:r>
    </w:p>
    <w:bookmarkEnd w:id="11"/>
    <w:bookmarkStart w:name="z14" w:id="12"/>
    <w:p>
      <w:pPr>
        <w:spacing w:after="0"/>
        <w:ind w:left="0"/>
        <w:jc w:val="both"/>
      </w:pPr>
      <w:r>
        <w:rPr>
          <w:rFonts w:ascii="Times New Roman"/>
          <w:b w:val="false"/>
          <w:i w:val="false"/>
          <w:color w:val="000000"/>
          <w:sz w:val="28"/>
        </w:rPr>
        <w:t>
      6. Бөлім, егер заңнамаға сәйкес оған уәкілеттік берілген болса, мемлекеттің атынан азаматтық-құқықтық қатынастардың тарапы болуға құқылы.</w:t>
      </w:r>
    </w:p>
    <w:bookmarkEnd w:id="12"/>
    <w:bookmarkStart w:name="z15" w:id="13"/>
    <w:p>
      <w:pPr>
        <w:spacing w:after="0"/>
        <w:ind w:left="0"/>
        <w:jc w:val="both"/>
      </w:pPr>
      <w:r>
        <w:rPr>
          <w:rFonts w:ascii="Times New Roman"/>
          <w:b w:val="false"/>
          <w:i w:val="false"/>
          <w:color w:val="000000"/>
          <w:sz w:val="28"/>
        </w:rPr>
        <w:t>
      7. Бөлім өз құзыретінің мәселелері бойынша заңнамада белгіленген тәртіппен Арыс қаласының "Мәдениет, тілдерді дамыту, дене шынықтыру және спорт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Бөлімнің құрылымы мен штат санының лимиті Қазақстан Республикасының заңнамасына сәйкес бекітіледі.</w:t>
      </w:r>
    </w:p>
    <w:bookmarkEnd w:id="14"/>
    <w:bookmarkStart w:name="z17" w:id="15"/>
    <w:p>
      <w:pPr>
        <w:spacing w:after="0"/>
        <w:ind w:left="0"/>
        <w:jc w:val="both"/>
      </w:pPr>
      <w:r>
        <w:rPr>
          <w:rFonts w:ascii="Times New Roman"/>
          <w:b w:val="false"/>
          <w:i w:val="false"/>
          <w:color w:val="000000"/>
          <w:sz w:val="28"/>
        </w:rPr>
        <w:t>
      9. Заңды тұлғаның орналасқан жері: Қазақстан Республикасы, Түркістан облысы, Арыс қаласы, Әл-Фараби көшесі, № 3 ғимарат, Индекс 160100.</w:t>
      </w:r>
    </w:p>
    <w:bookmarkEnd w:id="15"/>
    <w:bookmarkStart w:name="z18" w:id="16"/>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Бөлімінің құрылтай құжаты болып табылады.</w:t>
      </w:r>
    </w:p>
    <w:bookmarkEnd w:id="16"/>
    <w:bookmarkStart w:name="z19" w:id="17"/>
    <w:p>
      <w:pPr>
        <w:spacing w:after="0"/>
        <w:ind w:left="0"/>
        <w:jc w:val="both"/>
      </w:pPr>
      <w:r>
        <w:rPr>
          <w:rFonts w:ascii="Times New Roman"/>
          <w:b w:val="false"/>
          <w:i w:val="false"/>
          <w:color w:val="000000"/>
          <w:sz w:val="28"/>
        </w:rPr>
        <w:t>
      11. Бөлімнің қызметін қаржыландыру, Қазақстан Республикасының заңнамасына сәйкес, республикалық және жергілікті бюджеттерден, Қазақстан Республикасы Ұлттық Банкінің бюджетінен (шығыстар сметасынан) жүзеге асырылады.</w:t>
      </w:r>
    </w:p>
    <w:bookmarkEnd w:id="17"/>
    <w:bookmarkStart w:name="z20" w:id="18"/>
    <w:p>
      <w:pPr>
        <w:spacing w:after="0"/>
        <w:ind w:left="0"/>
        <w:jc w:val="both"/>
      </w:pPr>
      <w:r>
        <w:rPr>
          <w:rFonts w:ascii="Times New Roman"/>
          <w:b w:val="false"/>
          <w:i w:val="false"/>
          <w:color w:val="000000"/>
          <w:sz w:val="28"/>
        </w:rPr>
        <w:t>
      12. Бөлім кәсіпкерлік субьектілерімен Бөлімнің өкілеттіктері болып табылатын міндеттерді орындау тұрғысынан шарттық қарым-қатынас жасауға тыйым салынады.</w:t>
      </w:r>
    </w:p>
    <w:bookmarkEnd w:id="18"/>
    <w:p>
      <w:pPr>
        <w:spacing w:after="0"/>
        <w:ind w:left="0"/>
        <w:jc w:val="both"/>
      </w:pPr>
      <w:r>
        <w:rPr>
          <w:rFonts w:ascii="Times New Roman"/>
          <w:b w:val="false"/>
          <w:i w:val="false"/>
          <w:color w:val="000000"/>
          <w:sz w:val="28"/>
        </w:rPr>
        <w:t>
      Егер Бөлім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1" w:id="19"/>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19"/>
    <w:bookmarkStart w:name="z22" w:id="20"/>
    <w:p>
      <w:pPr>
        <w:spacing w:after="0"/>
        <w:ind w:left="0"/>
        <w:jc w:val="both"/>
      </w:pPr>
      <w:r>
        <w:rPr>
          <w:rFonts w:ascii="Times New Roman"/>
          <w:b w:val="false"/>
          <w:i w:val="false"/>
          <w:color w:val="000000"/>
          <w:sz w:val="28"/>
        </w:rPr>
        <w:t>
      13. Мақсаттары:</w:t>
      </w:r>
    </w:p>
    <w:bookmarkEnd w:id="20"/>
    <w:p>
      <w:pPr>
        <w:spacing w:after="0"/>
        <w:ind w:left="0"/>
        <w:jc w:val="both"/>
      </w:pPr>
      <w:r>
        <w:rPr>
          <w:rFonts w:ascii="Times New Roman"/>
          <w:b w:val="false"/>
          <w:i w:val="false"/>
          <w:color w:val="000000"/>
          <w:sz w:val="28"/>
        </w:rPr>
        <w:t>
      1) Қазақстан Республикасының заңдарына, Қазақстан Республикасы Президентінің, Үкіметінің мәдениет, тілдерді дамыту, дене шынықтыру және спорт бөлімінің құзыретіне жататын актілері мен тапсырмаларына сәйкес, мәдениет, тілдерді дамыту, дене шынықтыру және спорт саласындағы мемлекеттік саясатты қамтамасыз ету, іске асыру;</w:t>
      </w:r>
    </w:p>
    <w:p>
      <w:pPr>
        <w:spacing w:after="0"/>
        <w:ind w:left="0"/>
        <w:jc w:val="both"/>
      </w:pPr>
      <w:r>
        <w:rPr>
          <w:rFonts w:ascii="Times New Roman"/>
          <w:b w:val="false"/>
          <w:i w:val="false"/>
          <w:color w:val="000000"/>
          <w:sz w:val="28"/>
        </w:rPr>
        <w:t>
      2) дене шынықтыру мен спортты дамыту жөніндегі мемлекеттік саясатты іске асыру мәселелері бойынша ведомстволық бағынысты ұйымдардың қызметін үйлестіру, сала проблемаларын шешуге қатысты мәселелер бойынша өзара іс-қимыл жасау;</w:t>
      </w:r>
    </w:p>
    <w:p>
      <w:pPr>
        <w:spacing w:after="0"/>
        <w:ind w:left="0"/>
        <w:jc w:val="both"/>
      </w:pPr>
      <w:r>
        <w:rPr>
          <w:rFonts w:ascii="Times New Roman"/>
          <w:b w:val="false"/>
          <w:i w:val="false"/>
          <w:color w:val="000000"/>
          <w:sz w:val="28"/>
        </w:rPr>
        <w:t>
      3) дене шынықтыру мен спортты насихаттауды жүзеге асыру;</w:t>
      </w:r>
    </w:p>
    <w:p>
      <w:pPr>
        <w:spacing w:after="0"/>
        <w:ind w:left="0"/>
        <w:jc w:val="both"/>
      </w:pPr>
      <w:r>
        <w:rPr>
          <w:rFonts w:ascii="Times New Roman"/>
          <w:b w:val="false"/>
          <w:i w:val="false"/>
          <w:color w:val="000000"/>
          <w:sz w:val="28"/>
        </w:rPr>
        <w:t>
      4) дене шынықтыру мен спортты қолдау және ынталандыру;</w:t>
      </w:r>
    </w:p>
    <w:p>
      <w:pPr>
        <w:spacing w:after="0"/>
        <w:ind w:left="0"/>
        <w:jc w:val="both"/>
      </w:pPr>
      <w:r>
        <w:rPr>
          <w:rFonts w:ascii="Times New Roman"/>
          <w:b w:val="false"/>
          <w:i w:val="false"/>
          <w:color w:val="000000"/>
          <w:sz w:val="28"/>
        </w:rPr>
        <w:t>
      5) дене шынықтыру мен спорттың материалдық-техникалық базасын құру және нығайту, олардың инфрақұрылымын дамыту;</w:t>
      </w:r>
    </w:p>
    <w:p>
      <w:pPr>
        <w:spacing w:after="0"/>
        <w:ind w:left="0"/>
        <w:jc w:val="both"/>
      </w:pPr>
      <w:r>
        <w:rPr>
          <w:rFonts w:ascii="Times New Roman"/>
          <w:b w:val="false"/>
          <w:i w:val="false"/>
          <w:color w:val="000000"/>
          <w:sz w:val="28"/>
        </w:rPr>
        <w:t>
      6) Бөлім қызметінің мәні Арыс қаласының аумағында мәдениет және тілдерді дамыту саласындағы жергілікті мемлекеттік басқару функцияларын жүзеге асыру, қала аумағында тұратын барлық халықтардың мәдениетін сақтау және дамыту үшін жағдай жасау; азаматтардың мемлекеттік тілді меңгеру бостандығына құқықтарын іске асыруға жәрдемдесу; шығармашылық, мәдени қызмет, рухани қажеттіліктерді қанағаттандыру; демалыс саласын дамытуға, халықтың әртүрлі топтарының мәдени-демалыс қызметінің әртүрлілігін қамтамасыз етуге жәрдемдесу, тарихи-мәдени мұраны сақтау және пайдалану жөніндегі қызметті жүзеге асыру; қалан аумағында Қазақстан Республикасының "Тіл туралы" заңнамасын іске асыру, халықты бұқаралық ақпарат құралдары арқылы мемлекеттік тілдің іске асырылуы туралы хабардар ету.</w:t>
      </w:r>
    </w:p>
    <w:bookmarkStart w:name="z23" w:id="21"/>
    <w:p>
      <w:pPr>
        <w:spacing w:after="0"/>
        <w:ind w:left="0"/>
        <w:jc w:val="both"/>
      </w:pPr>
      <w:r>
        <w:rPr>
          <w:rFonts w:ascii="Times New Roman"/>
          <w:b w:val="false"/>
          <w:i w:val="false"/>
          <w:color w:val="000000"/>
          <w:sz w:val="28"/>
        </w:rPr>
        <w:t>
      14. Өкілеттіктер:</w:t>
      </w:r>
    </w:p>
    <w:bookmarkEnd w:id="21"/>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Өз қызметін атқарушы биліктің басқа органдарымен өзара іс-қимылда жүзеге асыру;</w:t>
      </w:r>
    </w:p>
    <w:p>
      <w:pPr>
        <w:spacing w:after="0"/>
        <w:ind w:left="0"/>
        <w:jc w:val="both"/>
      </w:pPr>
      <w:r>
        <w:rPr>
          <w:rFonts w:ascii="Times New Roman"/>
          <w:b w:val="false"/>
          <w:i w:val="false"/>
          <w:color w:val="000000"/>
          <w:sz w:val="28"/>
        </w:rPr>
        <w:t>
      Мемлекеттік органдар мен лауазымды тұлғалардан, өзге де ұйымдар мен азаматтардан өз функцияларын орындауға қажетті ақпаратты сұратуға, дене шынықтыру және спорт бөлімінің құзыретіне жататын мәселелерді дайындауға, мемлекеттік органдар мен өзге де ұйымдардың қызметкерлерін тартуға;</w:t>
      </w:r>
    </w:p>
    <w:p>
      <w:pPr>
        <w:spacing w:after="0"/>
        <w:ind w:left="0"/>
        <w:jc w:val="both"/>
      </w:pPr>
      <w:r>
        <w:rPr>
          <w:rFonts w:ascii="Times New Roman"/>
          <w:b w:val="false"/>
          <w:i w:val="false"/>
          <w:color w:val="000000"/>
          <w:sz w:val="28"/>
        </w:rPr>
        <w:t>
      Қарамағында мәдениет, тілдерді дамыту, дене шынықтыру және спорт саласындағы мәселелер және мәдениет, тілдерді дамыту, дене шынықтыру және спорт бөлімінің құзыретіне кіретін өзге де мәселелер бар қала ұйымдарына ұйымдастырушылық-әдістемелік, ақпараттық және өзге де көмек көрсету;</w:t>
      </w:r>
    </w:p>
    <w:p>
      <w:pPr>
        <w:spacing w:after="0"/>
        <w:ind w:left="0"/>
        <w:jc w:val="both"/>
      </w:pPr>
      <w:r>
        <w:rPr>
          <w:rFonts w:ascii="Times New Roman"/>
          <w:b w:val="false"/>
          <w:i w:val="false"/>
          <w:color w:val="000000"/>
          <w:sz w:val="28"/>
        </w:rPr>
        <w:t>
      Заңды тұлғалармен және азаматтармен шарттар жасасу, мүліктік және жеке мүліктік емес құқықтарды сатып алу, сотта талапкер және жауапкер болу.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мемлекеттік мекеме құзыретінің мәселелері бойынша қала әкімі және әкімдігі қабылдайтын нормативтік-құқықтық актілердің жобалары бойынша ұсыныстар енгізу.</w:t>
      </w:r>
    </w:p>
    <w:bookmarkStart w:name="z24" w:id="22"/>
    <w:p>
      <w:pPr>
        <w:spacing w:after="0"/>
        <w:ind w:left="0"/>
        <w:jc w:val="both"/>
      </w:pPr>
      <w:r>
        <w:rPr>
          <w:rFonts w:ascii="Times New Roman"/>
          <w:b w:val="false"/>
          <w:i w:val="false"/>
          <w:color w:val="000000"/>
          <w:sz w:val="28"/>
        </w:rPr>
        <w:t>
      15. Функциялары:</w:t>
      </w:r>
    </w:p>
    <w:bookmarkEnd w:id="22"/>
    <w:p>
      <w:pPr>
        <w:spacing w:after="0"/>
        <w:ind w:left="0"/>
        <w:jc w:val="both"/>
      </w:pPr>
      <w:r>
        <w:rPr>
          <w:rFonts w:ascii="Times New Roman"/>
          <w:b w:val="false"/>
          <w:i w:val="false"/>
          <w:color w:val="000000"/>
          <w:sz w:val="28"/>
        </w:rPr>
        <w:t>
      1) спорттық-бұқаралық іс-шаралардың бірыңғай өңірлік күнтізбесін іске асыру;</w:t>
      </w:r>
    </w:p>
    <w:p>
      <w:pPr>
        <w:spacing w:after="0"/>
        <w:ind w:left="0"/>
        <w:jc w:val="both"/>
      </w:pPr>
      <w:r>
        <w:rPr>
          <w:rFonts w:ascii="Times New Roman"/>
          <w:b w:val="false"/>
          <w:i w:val="false"/>
          <w:color w:val="000000"/>
          <w:sz w:val="28"/>
        </w:rPr>
        <w:t>
      2) қалалық деңгейде спорт түрлерінен жарыстар өткізу;</w:t>
      </w:r>
    </w:p>
    <w:p>
      <w:pPr>
        <w:spacing w:after="0"/>
        <w:ind w:left="0"/>
        <w:jc w:val="both"/>
      </w:pPr>
      <w:r>
        <w:rPr>
          <w:rFonts w:ascii="Times New Roman"/>
          <w:b w:val="false"/>
          <w:i w:val="false"/>
          <w:color w:val="000000"/>
          <w:sz w:val="28"/>
        </w:rPr>
        <w:t>
      3) әртүрлі спорт түрлері бойынша қалалық құрама командаларды даярлауды және олардың жарыстарға қатысуын қамтамасыз ету;</w:t>
      </w:r>
    </w:p>
    <w:p>
      <w:pPr>
        <w:spacing w:after="0"/>
        <w:ind w:left="0"/>
        <w:jc w:val="both"/>
      </w:pPr>
      <w:r>
        <w:rPr>
          <w:rFonts w:ascii="Times New Roman"/>
          <w:b w:val="false"/>
          <w:i w:val="false"/>
          <w:color w:val="000000"/>
          <w:sz w:val="28"/>
        </w:rPr>
        <w:t>
      4) қала аумағында бұқаралық және ұлттық спорт түрлерін дамыту;</w:t>
      </w:r>
    </w:p>
    <w:p>
      <w:pPr>
        <w:spacing w:after="0"/>
        <w:ind w:left="0"/>
        <w:jc w:val="both"/>
      </w:pPr>
      <w:r>
        <w:rPr>
          <w:rFonts w:ascii="Times New Roman"/>
          <w:b w:val="false"/>
          <w:i w:val="false"/>
          <w:color w:val="000000"/>
          <w:sz w:val="28"/>
        </w:rPr>
        <w:t>
      5) қала аумағында дене шынықтыру-спорт ұйымдарының қызметін үйлестіру;</w:t>
      </w:r>
    </w:p>
    <w:p>
      <w:pPr>
        <w:spacing w:after="0"/>
        <w:ind w:left="0"/>
        <w:jc w:val="both"/>
      </w:pPr>
      <w:r>
        <w:rPr>
          <w:rFonts w:ascii="Times New Roman"/>
          <w:b w:val="false"/>
          <w:i w:val="false"/>
          <w:color w:val="000000"/>
          <w:sz w:val="28"/>
        </w:rPr>
        <w:t>
      6) "2-разрядты спортшы, 3-разрядты спортшы, 1-жасөспірімдік-разрядты спортшы, 2-жасөспірімдік-разрядты спортшы, 3-жасөспірімдік-разрядты спортшы спорттық разрядтарын және біліктілігі жоғары деңгейдегі екінші санатты жаттықтырушы, біліктілігі орта деңгейдегі екінші санатты жаттықтырушы, біліктілігі жоғары деңгейдегі екінші санатты әдіскер, орта деңгейдегі әдіскер біліктілік санаттарын беру" мемлекеттік қызметін көрсету біліктілігі жоғары деңгейдегі екінші санатты нұсқаушы-спортшы, спорт төрешісі" мемлекеттік қызметін көрсету;</w:t>
      </w:r>
    </w:p>
    <w:p>
      <w:pPr>
        <w:spacing w:after="0"/>
        <w:ind w:left="0"/>
        <w:jc w:val="both"/>
      </w:pPr>
      <w:r>
        <w:rPr>
          <w:rFonts w:ascii="Times New Roman"/>
          <w:b w:val="false"/>
          <w:i w:val="false"/>
          <w:color w:val="000000"/>
          <w:sz w:val="28"/>
        </w:rPr>
        <w:t>
      7) мемлекеттік көрсетілетін қызметтер стандартына қолжетімділікті қамтамасыз ету;</w:t>
      </w:r>
    </w:p>
    <w:p>
      <w:pPr>
        <w:spacing w:after="0"/>
        <w:ind w:left="0"/>
        <w:jc w:val="both"/>
      </w:pPr>
      <w:r>
        <w:rPr>
          <w:rFonts w:ascii="Times New Roman"/>
          <w:b w:val="false"/>
          <w:i w:val="false"/>
          <w:color w:val="000000"/>
          <w:sz w:val="28"/>
        </w:rPr>
        <w:t>
      8) көрсетілетін қызметті алушылардың мемлекеттік қызметтер көрсету тәртібі туралы хабардар болуын қамтамасыз ету;</w:t>
      </w:r>
    </w:p>
    <w:p>
      <w:pPr>
        <w:spacing w:after="0"/>
        <w:ind w:left="0"/>
        <w:jc w:val="both"/>
      </w:pPr>
      <w:r>
        <w:rPr>
          <w:rFonts w:ascii="Times New Roman"/>
          <w:b w:val="false"/>
          <w:i w:val="false"/>
          <w:color w:val="000000"/>
          <w:sz w:val="28"/>
        </w:rPr>
        <w:t xml:space="preserve">
      9) Қазақстан Республикасының "Әкімшілік құқық бұзушылық туралы" кодексінің </w:t>
      </w:r>
      <w:r>
        <w:rPr>
          <w:rFonts w:ascii="Times New Roman"/>
          <w:b w:val="false"/>
          <w:i w:val="false"/>
          <w:color w:val="000000"/>
          <w:sz w:val="28"/>
        </w:rPr>
        <w:t>729-бабы</w:t>
      </w:r>
      <w:r>
        <w:rPr>
          <w:rFonts w:ascii="Times New Roman"/>
          <w:b w:val="false"/>
          <w:i w:val="false"/>
          <w:color w:val="000000"/>
          <w:sz w:val="28"/>
        </w:rPr>
        <w:t xml:space="preserve"> 2-1-тармағында белгіленген әкімшілік құқық бұзушылықтар бойынша Әкімшілік құқық бұзушылық туралы хаттама толтыру мен іс-қағаздарын жүргізу;</w:t>
      </w:r>
    </w:p>
    <w:p>
      <w:pPr>
        <w:spacing w:after="0"/>
        <w:ind w:left="0"/>
        <w:jc w:val="both"/>
      </w:pPr>
      <w:r>
        <w:rPr>
          <w:rFonts w:ascii="Times New Roman"/>
          <w:b w:val="false"/>
          <w:i w:val="false"/>
          <w:color w:val="000000"/>
          <w:sz w:val="28"/>
        </w:rPr>
        <w:t>
      10) Қазақстан Республикасының заңнамасында белгіленген тәртіппен маңдайшаларды орналастыру туралы ұсыныстарға келісу немесе уәжді ескерту беру;</w:t>
      </w:r>
    </w:p>
    <w:p>
      <w:pPr>
        <w:spacing w:after="0"/>
        <w:ind w:left="0"/>
        <w:jc w:val="both"/>
      </w:pPr>
      <w:r>
        <w:rPr>
          <w:rFonts w:ascii="Times New Roman"/>
          <w:b w:val="false"/>
          <w:i w:val="false"/>
          <w:color w:val="000000"/>
          <w:sz w:val="28"/>
        </w:rPr>
        <w:t>
      11) Қазақстан Республикасының заңдарына сәйкес, заңды тұлғалардың барлық құқықтарын пайдалану.</w:t>
      </w:r>
    </w:p>
    <w:bookmarkStart w:name="z25" w:id="23"/>
    <w:p>
      <w:pPr>
        <w:spacing w:after="0"/>
        <w:ind w:left="0"/>
        <w:jc w:val="left"/>
      </w:pPr>
      <w:r>
        <w:rPr>
          <w:rFonts w:ascii="Times New Roman"/>
          <w:b/>
          <w:i w:val="false"/>
          <w:color w:val="000000"/>
        </w:rPr>
        <w:t xml:space="preserve"> 3-тарау. Мемлекеттік органның, алқалы органдардың бірінші басшысының мәртебесі, өкілеттіктері</w:t>
      </w:r>
    </w:p>
    <w:bookmarkEnd w:id="23"/>
    <w:bookmarkStart w:name="z26" w:id="24"/>
    <w:p>
      <w:pPr>
        <w:spacing w:after="0"/>
        <w:ind w:left="0"/>
        <w:jc w:val="both"/>
      </w:pPr>
      <w:r>
        <w:rPr>
          <w:rFonts w:ascii="Times New Roman"/>
          <w:b w:val="false"/>
          <w:i w:val="false"/>
          <w:color w:val="000000"/>
          <w:sz w:val="28"/>
        </w:rPr>
        <w:t>
      16. Бөлімді басқаруды басшы жүзеге асырады, ол Бөлімге жүктелген міндеттердің орындалуына және оның өз өкілеттіктерін жүзеге асыруға дербес жауапты болады.</w:t>
      </w:r>
    </w:p>
    <w:bookmarkEnd w:id="24"/>
    <w:bookmarkStart w:name="z27" w:id="25"/>
    <w:p>
      <w:pPr>
        <w:spacing w:after="0"/>
        <w:ind w:left="0"/>
        <w:jc w:val="both"/>
      </w:pPr>
      <w:r>
        <w:rPr>
          <w:rFonts w:ascii="Times New Roman"/>
          <w:b w:val="false"/>
          <w:i w:val="false"/>
          <w:color w:val="000000"/>
          <w:sz w:val="28"/>
        </w:rPr>
        <w:t>
      17. Бөлімнің басшысы Қазақстан Республикасының заңнамасына сәйкес лауазымға тағайындалады және лауазымнан босатылады.</w:t>
      </w:r>
    </w:p>
    <w:bookmarkEnd w:id="25"/>
    <w:bookmarkStart w:name="z28" w:id="26"/>
    <w:p>
      <w:pPr>
        <w:spacing w:after="0"/>
        <w:ind w:left="0"/>
        <w:jc w:val="both"/>
      </w:pPr>
      <w:r>
        <w:rPr>
          <w:rFonts w:ascii="Times New Roman"/>
          <w:b w:val="false"/>
          <w:i w:val="false"/>
          <w:color w:val="000000"/>
          <w:sz w:val="28"/>
        </w:rPr>
        <w:t>
      18. Бөлім басшысының Қазақстан Республикасының заңнамасына сәйкес лауазымға тағайындалатын және лауазымнан босатылатын орынбасарлары жоқ.</w:t>
      </w:r>
    </w:p>
    <w:bookmarkEnd w:id="26"/>
    <w:bookmarkStart w:name="z29" w:id="27"/>
    <w:p>
      <w:pPr>
        <w:spacing w:after="0"/>
        <w:ind w:left="0"/>
        <w:jc w:val="both"/>
      </w:pPr>
      <w:r>
        <w:rPr>
          <w:rFonts w:ascii="Times New Roman"/>
          <w:b w:val="false"/>
          <w:i w:val="false"/>
          <w:color w:val="000000"/>
          <w:sz w:val="28"/>
        </w:rPr>
        <w:t>
      19. Бөлім басшысының өкілеттігі:</w:t>
      </w:r>
    </w:p>
    <w:bookmarkEnd w:id="27"/>
    <w:p>
      <w:pPr>
        <w:spacing w:after="0"/>
        <w:ind w:left="0"/>
        <w:jc w:val="both"/>
      </w:pPr>
      <w:r>
        <w:rPr>
          <w:rFonts w:ascii="Times New Roman"/>
          <w:b w:val="false"/>
          <w:i w:val="false"/>
          <w:color w:val="000000"/>
          <w:sz w:val="28"/>
        </w:rPr>
        <w:t>
      1) мемлекеттік органдар мен ұйымдарда Мәдениет, тілдерді дамыту, дене шынықтыру және спорт бөлімінің атынан өкілдік етеді;</w:t>
      </w:r>
    </w:p>
    <w:p>
      <w:pPr>
        <w:spacing w:after="0"/>
        <w:ind w:left="0"/>
        <w:jc w:val="both"/>
      </w:pPr>
      <w:r>
        <w:rPr>
          <w:rFonts w:ascii="Times New Roman"/>
          <w:b w:val="false"/>
          <w:i w:val="false"/>
          <w:color w:val="000000"/>
          <w:sz w:val="28"/>
        </w:rPr>
        <w:t>
      2) Бөлімде сыбайлас-жемқорлыққа қарсы іс-қимылға бағытталған шараларды қабылдайды, сыбайлас-жемқорлыққа қарсы іс-қимыл бойынша шараларды қабылдамағаны үшін дербес жауапты болады;</w:t>
      </w:r>
    </w:p>
    <w:p>
      <w:pPr>
        <w:spacing w:after="0"/>
        <w:ind w:left="0"/>
        <w:jc w:val="both"/>
      </w:pPr>
      <w:r>
        <w:rPr>
          <w:rFonts w:ascii="Times New Roman"/>
          <w:b w:val="false"/>
          <w:i w:val="false"/>
          <w:color w:val="000000"/>
          <w:sz w:val="28"/>
        </w:rPr>
        <w:t>
      3) Бөлімнің жұмысын ұйымдастырады, оған басшылық жасайды және жүктелген міндеттер мен функциялардың орындалуына дербес жауапты болады;</w:t>
      </w:r>
    </w:p>
    <w:p>
      <w:pPr>
        <w:spacing w:after="0"/>
        <w:ind w:left="0"/>
        <w:jc w:val="both"/>
      </w:pPr>
      <w:r>
        <w:rPr>
          <w:rFonts w:ascii="Times New Roman"/>
          <w:b w:val="false"/>
          <w:i w:val="false"/>
          <w:color w:val="000000"/>
          <w:sz w:val="28"/>
        </w:rPr>
        <w:t>
      4) осы Ережеде белгіленген құзырет шегінде ғана бұйрықтар шығарады;</w:t>
      </w:r>
    </w:p>
    <w:p>
      <w:pPr>
        <w:spacing w:after="0"/>
        <w:ind w:left="0"/>
        <w:jc w:val="both"/>
      </w:pPr>
      <w:r>
        <w:rPr>
          <w:rFonts w:ascii="Times New Roman"/>
          <w:b w:val="false"/>
          <w:i w:val="false"/>
          <w:color w:val="000000"/>
          <w:sz w:val="28"/>
        </w:rPr>
        <w:t>
      5) қызметтік құжаттамаға қол қояды;</w:t>
      </w:r>
    </w:p>
    <w:p>
      <w:pPr>
        <w:spacing w:after="0"/>
        <w:ind w:left="0"/>
        <w:jc w:val="both"/>
      </w:pPr>
      <w:r>
        <w:rPr>
          <w:rFonts w:ascii="Times New Roman"/>
          <w:b w:val="false"/>
          <w:i w:val="false"/>
          <w:color w:val="000000"/>
          <w:sz w:val="28"/>
        </w:rPr>
        <w:t>
      6) заңнамада белгіленген тәртіппен Бөлім қызметкерлеріне тәртіптік жаза тағайындайды, босатады және көтермелеу шараларын қолданады;</w:t>
      </w:r>
    </w:p>
    <w:p>
      <w:pPr>
        <w:spacing w:after="0"/>
        <w:ind w:left="0"/>
        <w:jc w:val="both"/>
      </w:pPr>
      <w:r>
        <w:rPr>
          <w:rFonts w:ascii="Times New Roman"/>
          <w:b w:val="false"/>
          <w:i w:val="false"/>
          <w:color w:val="000000"/>
          <w:sz w:val="28"/>
        </w:rPr>
        <w:t>
      7) жеке тұлғаларды және заңды тұлғалардың өкілдерін жеке қабылдауды жүзеге асырады;</w:t>
      </w:r>
    </w:p>
    <w:p>
      <w:pPr>
        <w:spacing w:after="0"/>
        <w:ind w:left="0"/>
        <w:jc w:val="both"/>
      </w:pPr>
      <w:r>
        <w:rPr>
          <w:rFonts w:ascii="Times New Roman"/>
          <w:b w:val="false"/>
          <w:i w:val="false"/>
          <w:color w:val="000000"/>
          <w:sz w:val="28"/>
        </w:rPr>
        <w:t>
      8) Бөлімде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заңнамасының орындалуын бақылайды;</w:t>
      </w:r>
    </w:p>
    <w:p>
      <w:pPr>
        <w:spacing w:after="0"/>
        <w:ind w:left="0"/>
        <w:jc w:val="both"/>
      </w:pPr>
      <w:r>
        <w:rPr>
          <w:rFonts w:ascii="Times New Roman"/>
          <w:b w:val="false"/>
          <w:i w:val="false"/>
          <w:color w:val="000000"/>
          <w:sz w:val="28"/>
        </w:rPr>
        <w:t xml:space="preserve">
      9) Қазақстан Республикасының заңнамасымен, осы </w:t>
      </w:r>
      <w:r>
        <w:rPr>
          <w:rFonts w:ascii="Times New Roman"/>
          <w:b w:val="false"/>
          <w:i w:val="false"/>
          <w:color w:val="000000"/>
          <w:sz w:val="28"/>
        </w:rPr>
        <w:t>Ережемен</w:t>
      </w:r>
      <w:r>
        <w:rPr>
          <w:rFonts w:ascii="Times New Roman"/>
          <w:b w:val="false"/>
          <w:i w:val="false"/>
          <w:color w:val="000000"/>
          <w:sz w:val="28"/>
        </w:rPr>
        <w:t xml:space="preserve"> жүктелген өзге де функцияларды жүзеге асырады.</w:t>
      </w:r>
    </w:p>
    <w:p>
      <w:pPr>
        <w:spacing w:after="0"/>
        <w:ind w:left="0"/>
        <w:jc w:val="both"/>
      </w:pPr>
      <w:r>
        <w:rPr>
          <w:rFonts w:ascii="Times New Roman"/>
          <w:b w:val="false"/>
          <w:i w:val="false"/>
          <w:color w:val="000000"/>
          <w:sz w:val="28"/>
        </w:rPr>
        <w:t>
      Бөлімнің басшысы болмаған кезеңде оның өкілеттіктерін орындауды, қолданыстағы заңнамаға сәйкес, оны алмастыратын адам жүзеге асырады.</w:t>
      </w:r>
    </w:p>
    <w:bookmarkStart w:name="z30" w:id="28"/>
    <w:p>
      <w:pPr>
        <w:spacing w:after="0"/>
        <w:ind w:left="0"/>
        <w:jc w:val="both"/>
      </w:pPr>
      <w:r>
        <w:rPr>
          <w:rFonts w:ascii="Times New Roman"/>
          <w:b w:val="false"/>
          <w:i w:val="false"/>
          <w:color w:val="000000"/>
          <w:sz w:val="28"/>
        </w:rPr>
        <w:t>
      20. Бөлімнің жұмыс тәртібі Қазақстан Республикасының Еңбек заңнамасына сәйкес белгіленеді.</w:t>
      </w:r>
    </w:p>
    <w:bookmarkEnd w:id="28"/>
    <w:bookmarkStart w:name="z31" w:id="29"/>
    <w:p>
      <w:pPr>
        <w:spacing w:after="0"/>
        <w:ind w:left="0"/>
        <w:jc w:val="both"/>
      </w:pPr>
      <w:r>
        <w:rPr>
          <w:rFonts w:ascii="Times New Roman"/>
          <w:b w:val="false"/>
          <w:i w:val="false"/>
          <w:color w:val="000000"/>
          <w:sz w:val="28"/>
        </w:rPr>
        <w:t>
      21. Бөлімнің аппаратын, Казақстан Республикасының қолданыстағы заңнамасына сәйкес, қызметке тағайындайтын және қызметтен босатылатын Бөлім басшысы басқарады.</w:t>
      </w:r>
    </w:p>
    <w:bookmarkEnd w:id="29"/>
    <w:bookmarkStart w:name="z32" w:id="30"/>
    <w:p>
      <w:pPr>
        <w:spacing w:after="0"/>
        <w:ind w:left="0"/>
        <w:jc w:val="left"/>
      </w:pPr>
      <w:r>
        <w:rPr>
          <w:rFonts w:ascii="Times New Roman"/>
          <w:b/>
          <w:i w:val="false"/>
          <w:color w:val="000000"/>
        </w:rPr>
        <w:t xml:space="preserve"> 4-тарау. Мемлекеттік органның мүлкі</w:t>
      </w:r>
    </w:p>
    <w:bookmarkEnd w:id="30"/>
    <w:bookmarkStart w:name="z33" w:id="31"/>
    <w:p>
      <w:pPr>
        <w:spacing w:after="0"/>
        <w:ind w:left="0"/>
        <w:jc w:val="both"/>
      </w:pPr>
      <w:r>
        <w:rPr>
          <w:rFonts w:ascii="Times New Roman"/>
          <w:b w:val="false"/>
          <w:i w:val="false"/>
          <w:color w:val="000000"/>
          <w:sz w:val="28"/>
        </w:rPr>
        <w:t>
      22. Бөлімнің заңнамада көзделген жағдайларда жедел басқару құқығында оқшауланған мүлкі болу мүмкін.</w:t>
      </w:r>
    </w:p>
    <w:bookmarkEnd w:id="31"/>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Қазақстан Республикасының Ұлттық банкі өзіне бекітіліп берілген, өзінің балансында тұрған мүлікті иелену, пайдалану және оған билік ету құқығын Қазақстан Республикасының атынан дербес жүзеге асырады.</w:t>
      </w:r>
    </w:p>
    <w:bookmarkStart w:name="z34" w:id="32"/>
    <w:p>
      <w:pPr>
        <w:spacing w:after="0"/>
        <w:ind w:left="0"/>
        <w:jc w:val="both"/>
      </w:pPr>
      <w:r>
        <w:rPr>
          <w:rFonts w:ascii="Times New Roman"/>
          <w:b w:val="false"/>
          <w:i w:val="false"/>
          <w:color w:val="000000"/>
          <w:sz w:val="28"/>
        </w:rPr>
        <w:t>
      23. Бөлімге бекітілген мүлік коммуналдық меншікке жатады.</w:t>
      </w:r>
    </w:p>
    <w:bookmarkEnd w:id="32"/>
    <w:bookmarkStart w:name="z35" w:id="33"/>
    <w:p>
      <w:pPr>
        <w:spacing w:after="0"/>
        <w:ind w:left="0"/>
        <w:jc w:val="both"/>
      </w:pPr>
      <w:r>
        <w:rPr>
          <w:rFonts w:ascii="Times New Roman"/>
          <w:b w:val="false"/>
          <w:i w:val="false"/>
          <w:color w:val="000000"/>
          <w:sz w:val="28"/>
        </w:rPr>
        <w:t>
      24.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3"/>
    <w:bookmarkStart w:name="z36" w:id="34"/>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4"/>
    <w:bookmarkStart w:name="z37" w:id="35"/>
    <w:p>
      <w:pPr>
        <w:spacing w:after="0"/>
        <w:ind w:left="0"/>
        <w:jc w:val="both"/>
      </w:pPr>
      <w:r>
        <w:rPr>
          <w:rFonts w:ascii="Times New Roman"/>
          <w:b w:val="false"/>
          <w:i w:val="false"/>
          <w:color w:val="000000"/>
          <w:sz w:val="28"/>
        </w:rPr>
        <w:t>
      25. Бөлімді қайта ұйымдастыру және тарату Қазақстан Республикасының заңнамасына сәйкес жүзеге асырылады.</w:t>
      </w:r>
    </w:p>
    <w:bookmarkEnd w:id="35"/>
    <w:p>
      <w:pPr>
        <w:spacing w:after="0"/>
        <w:ind w:left="0"/>
        <w:jc w:val="both"/>
      </w:pPr>
      <w:r>
        <w:rPr>
          <w:rFonts w:ascii="Times New Roman"/>
          <w:b w:val="false"/>
          <w:i w:val="false"/>
          <w:color w:val="000000"/>
          <w:sz w:val="28"/>
        </w:rPr>
        <w:t>
      Бөлімнің ведомстволық қарамағындағы ұйымдардың тізбесі:</w:t>
      </w:r>
    </w:p>
    <w:p>
      <w:pPr>
        <w:spacing w:after="0"/>
        <w:ind w:left="0"/>
        <w:jc w:val="both"/>
      </w:pPr>
      <w:r>
        <w:rPr>
          <w:rFonts w:ascii="Times New Roman"/>
          <w:b w:val="false"/>
          <w:i w:val="false"/>
          <w:color w:val="000000"/>
          <w:sz w:val="28"/>
        </w:rPr>
        <w:t>
      1) Арыс қаласының "Мәдениет, тілдерді дамыту, дене шынықтыру және спорт бөлімі" мемлекеттік мекемесінің "Арыс қалалық "Мәдениет үйі" мемлекеттік коммуналдық қазыналық кәсіпорны;</w:t>
      </w:r>
    </w:p>
    <w:p>
      <w:pPr>
        <w:spacing w:after="0"/>
        <w:ind w:left="0"/>
        <w:jc w:val="both"/>
      </w:pPr>
      <w:r>
        <w:rPr>
          <w:rFonts w:ascii="Times New Roman"/>
          <w:b w:val="false"/>
          <w:i w:val="false"/>
          <w:color w:val="000000"/>
          <w:sz w:val="28"/>
        </w:rPr>
        <w:t>
      2) Арыс қаласының "Мәдениет, тілдерді дамыту, дене шынықтыру және спорт бөлімі" мемлекеттік мекемесінің "Арыс қаласының Абай атындағы орталықтандырылған кітапхана жүйесі" коммуналдық мемлекеттік мекемесі;</w:t>
      </w:r>
    </w:p>
    <w:p>
      <w:pPr>
        <w:spacing w:after="0"/>
        <w:ind w:left="0"/>
        <w:jc w:val="both"/>
      </w:pPr>
      <w:r>
        <w:rPr>
          <w:rFonts w:ascii="Times New Roman"/>
          <w:b w:val="false"/>
          <w:i w:val="false"/>
          <w:color w:val="000000"/>
          <w:sz w:val="28"/>
        </w:rPr>
        <w:t>
      3) Арыс қаласының "Мәдениет, тілдерді дамыту, дене шынықтыру және спорт бөлімі" мемлекеттік мекемесінің Арыс қаласының "Тілдерді оқыту және дамыту орталығы" коммуналдық мемлекеттік мекемесі;</w:t>
      </w:r>
    </w:p>
    <w:p>
      <w:pPr>
        <w:spacing w:after="0"/>
        <w:ind w:left="0"/>
        <w:jc w:val="both"/>
      </w:pPr>
      <w:r>
        <w:rPr>
          <w:rFonts w:ascii="Times New Roman"/>
          <w:b w:val="false"/>
          <w:i w:val="false"/>
          <w:color w:val="000000"/>
          <w:sz w:val="28"/>
        </w:rPr>
        <w:t>
      4) Арыс қаласының "Мәдениет, тілдерді дамыту, дене шынықтыру және спорт бөлімі" мемлекеттік мекемесінің "Арыс қаласының футбол және ұлттық спорт клубы" коммуналдық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