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d0d2" w14:textId="cfad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"Жұмыспен қамту және әлеуметтік бағдарламалар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4 сәуірдегі № 194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2. Арыс қаласының "Жұмыспен қамту және әлеуметтік бағдарламалар бөлімі" мемлекеттік мекемесінің басшысы Ә.Әділбеков "Жұмыспен қамту және әлеуметтік бағдарламалар бөлімі" мемлекеттік мекемесінің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"Жұмыспен қамту және әлеуметтік бағдарламалар бөлімі" мемлекеттік мекемесінің басшысы Ә.Әділбековке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Е.Қуандық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"_4_" __сәуір____</w:t>
            </w:r>
            <w:r>
              <w:br/>
            </w:r>
            <w:r>
              <w:rPr>
                <w:rFonts w:ascii="Times New Roman"/>
                <w:b w:val="false"/>
                <w:i w:val="false"/>
                <w:color w:val="000000"/>
                <w:sz w:val="20"/>
              </w:rPr>
              <w:t>№_194_ қаулысына қосымша</w:t>
            </w:r>
          </w:p>
        </w:tc>
      </w:tr>
    </w:tbl>
    <w:bookmarkStart w:name="z7" w:id="5"/>
    <w:p>
      <w:pPr>
        <w:spacing w:after="0"/>
        <w:ind w:left="0"/>
        <w:jc w:val="left"/>
      </w:pPr>
      <w:r>
        <w:rPr>
          <w:rFonts w:ascii="Times New Roman"/>
          <w:b/>
          <w:i w:val="false"/>
          <w:color w:val="000000"/>
        </w:rPr>
        <w:t xml:space="preserve"> Арыс қаласының "Жұмыспен қамту және әлеуметтік бағдарламалар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Арыс қаласының "Жұмыспен қамту және әлеуметтік бағдарламалар бөлімі" мемлекеттік мекемесі (бұдан әрі –Мекеме)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Арыс қаласының "Жұмыспен қамту және әлеуметтік бағдарламалар бөлімі" мемлекеттік мекемесінің мынадай ведомстволық бағынысты мекемелері бар:</w:t>
      </w:r>
    </w:p>
    <w:bookmarkEnd w:id="8"/>
    <w:p>
      <w:pPr>
        <w:spacing w:after="0"/>
        <w:ind w:left="0"/>
        <w:jc w:val="both"/>
      </w:pPr>
      <w:r>
        <w:rPr>
          <w:rFonts w:ascii="Times New Roman"/>
          <w:b w:val="false"/>
          <w:i w:val="false"/>
          <w:color w:val="000000"/>
          <w:sz w:val="28"/>
        </w:rPr>
        <w:t>
      1) Арыс қаласының "Жұмыспен қамту және әлеуметтік бағдарламалары бөлімі" мемлекеттік мекемесінің "Асыл жүрек" әлеуметтік орталығы" коммуналдық мемлекеттік мекемесі;</w:t>
      </w:r>
    </w:p>
    <w:p>
      <w:pPr>
        <w:spacing w:after="0"/>
        <w:ind w:left="0"/>
        <w:jc w:val="both"/>
      </w:pPr>
      <w:r>
        <w:rPr>
          <w:rFonts w:ascii="Times New Roman"/>
          <w:b w:val="false"/>
          <w:i w:val="false"/>
          <w:color w:val="000000"/>
          <w:sz w:val="28"/>
        </w:rPr>
        <w:t>
      2) Арыс қаласының "Жұмыспен қамту және әлеуметтік бағдарламалары бөлімі" мемлекеттік мекемесінің "Отбасын қолдау орталығы" коммуналдық мемлекеттік мекемесі;</w:t>
      </w:r>
    </w:p>
    <w:bookmarkStart w:name="z11" w:id="9"/>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мөртабандары, белгіленген үлгідегі бланкілері, Қазақстан Республикасының бюджет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Мекеме,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xml:space="preserve">
      8. Мекеменің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160100, Қазақстан Республикасы, Түркістан облысы, Арыс қаласы, Т. Тәжібаев көшесі, №1;</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Мекеменің қызметін қаржыландыру, Қазақстан Республикасының бюджеттік заңнамасына сәйкес, республикалық және жергілікті бюджеттерден жүзеге асырылады;</w:t>
      </w:r>
    </w:p>
    <w:bookmarkEnd w:id="17"/>
    <w:bookmarkStart w:name="z20" w:id="18"/>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халықты жұмыспен қамту, әлеуметтік қорғау, арнаулы әлеуметтік қызметтер көрсету және еңбекші көшіп келушілерге рұқсаттар беру, ұзарту және кері қайтарып алу салаларында мемлекеттік саясатты іске асыру;</w:t>
      </w:r>
    </w:p>
    <w:p>
      <w:pPr>
        <w:spacing w:after="0"/>
        <w:ind w:left="0"/>
        <w:jc w:val="both"/>
      </w:pPr>
      <w:r>
        <w:rPr>
          <w:rFonts w:ascii="Times New Roman"/>
          <w:b w:val="false"/>
          <w:i w:val="false"/>
          <w:color w:val="000000"/>
          <w:sz w:val="28"/>
        </w:rPr>
        <w:t>
      2) Мекеменің басқаруындағы мекемелердің қызметін үйлестіру;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Мекеме мүдделерін мемлекеттік органдар мен ұйымдарда білдіру;</w:t>
      </w:r>
    </w:p>
    <w:p>
      <w:pPr>
        <w:spacing w:after="0"/>
        <w:ind w:left="0"/>
        <w:jc w:val="both"/>
      </w:pPr>
      <w:r>
        <w:rPr>
          <w:rFonts w:ascii="Times New Roman"/>
          <w:b w:val="false"/>
          <w:i w:val="false"/>
          <w:color w:val="000000"/>
          <w:sz w:val="28"/>
        </w:rPr>
        <w:t>
      - өз құзыреті шегінде лауазымды тұлғалардан, мемлекеттік органдардан және өзге де ұйымдардан қажетті ақпараттарды, құжаттарды және басқа да материалдарды сұратып алуға;</w:t>
      </w:r>
    </w:p>
    <w:p>
      <w:pPr>
        <w:spacing w:after="0"/>
        <w:ind w:left="0"/>
        <w:jc w:val="both"/>
      </w:pPr>
      <w:r>
        <w:rPr>
          <w:rFonts w:ascii="Times New Roman"/>
          <w:b w:val="false"/>
          <w:i w:val="false"/>
          <w:color w:val="000000"/>
          <w:sz w:val="28"/>
        </w:rPr>
        <w:t>
      - Арыс қаласының "Жұмыспен қамту және әлеуметтік бағдарламалар бөлімі" мемлекеттік мекемесінің қарамағындағы мекемелердің қызметін ұйымдастыруға;</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     </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аудан әкімінің және әкімдігінің актілері мен тапсырмаларын сапалы және уақытылы орындау; </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міндеттерді орындау.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ведомствоға бағынысты мекемелердің қызметін үйлестіру;</w:t>
      </w:r>
    </w:p>
    <w:p>
      <w:pPr>
        <w:spacing w:after="0"/>
        <w:ind w:left="0"/>
        <w:jc w:val="both"/>
      </w:pPr>
      <w:r>
        <w:rPr>
          <w:rFonts w:ascii="Times New Roman"/>
          <w:b w:val="false"/>
          <w:i w:val="false"/>
          <w:color w:val="000000"/>
          <w:sz w:val="28"/>
        </w:rPr>
        <w:t>
      2) өмірлік қиын жағдайдың туындауына байланысты әлеуметтік көмек көрсетуге үміткер адамның (отбасының) өтінішін қарау жөніндегі және әлеуметтік көмек көрсету қажеттілігі туралы қорытынды шығаратын арнайы комиссиясы жұмыс органының функцияларын жүзеге асыру;</w:t>
      </w:r>
    </w:p>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p>
      <w:pPr>
        <w:spacing w:after="0"/>
        <w:ind w:left="0"/>
        <w:jc w:val="both"/>
      </w:pPr>
      <w:r>
        <w:rPr>
          <w:rFonts w:ascii="Times New Roman"/>
          <w:b w:val="false"/>
          <w:i w:val="false"/>
          <w:color w:val="000000"/>
          <w:sz w:val="28"/>
        </w:rPr>
        <w:t>
      4) қолданыстағы заңнамаға сәйкес мемлекеттік қызметтерді көрсету;</w:t>
      </w:r>
    </w:p>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жергілікті бюджет қаражаты есебінен тағайындау және төлеу;</w:t>
      </w:r>
    </w:p>
    <w:p>
      <w:pPr>
        <w:spacing w:after="0"/>
        <w:ind w:left="0"/>
        <w:jc w:val="both"/>
      </w:pPr>
      <w:r>
        <w:rPr>
          <w:rFonts w:ascii="Times New Roman"/>
          <w:b w:val="false"/>
          <w:i w:val="false"/>
          <w:color w:val="000000"/>
          <w:sz w:val="28"/>
        </w:rPr>
        <w:t>
      6) жеке және заңды тұлғалардың өтініштерін қарау және қажетті шаралар қолдану;</w:t>
      </w:r>
    </w:p>
    <w:p>
      <w:pPr>
        <w:spacing w:after="0"/>
        <w:ind w:left="0"/>
        <w:jc w:val="both"/>
      </w:pPr>
      <w:r>
        <w:rPr>
          <w:rFonts w:ascii="Times New Roman"/>
          <w:b w:val="false"/>
          <w:i w:val="false"/>
          <w:color w:val="000000"/>
          <w:sz w:val="28"/>
        </w:rPr>
        <w:t>
      7) коммерциялық емес (үкіметтік емес) ұйымдармен өзара әрекет ету;</w:t>
      </w:r>
    </w:p>
    <w:p>
      <w:pPr>
        <w:spacing w:after="0"/>
        <w:ind w:left="0"/>
        <w:jc w:val="both"/>
      </w:pPr>
      <w:r>
        <w:rPr>
          <w:rFonts w:ascii="Times New Roman"/>
          <w:b w:val="false"/>
          <w:i w:val="false"/>
          <w:color w:val="000000"/>
          <w:sz w:val="28"/>
        </w:rPr>
        <w:t>
      8) өмірлік қиын жағдайға ұшыраған адамға (отбасыға) арнаулы әлеуметтік қызмет көрсету туралы шешім шығару;</w:t>
      </w:r>
    </w:p>
    <w:p>
      <w:pPr>
        <w:spacing w:after="0"/>
        <w:ind w:left="0"/>
        <w:jc w:val="both"/>
      </w:pPr>
      <w:r>
        <w:rPr>
          <w:rFonts w:ascii="Times New Roman"/>
          <w:b w:val="false"/>
          <w:i w:val="false"/>
          <w:color w:val="000000"/>
          <w:sz w:val="28"/>
        </w:rPr>
        <w:t>
      9) Қазақстан Республикасының заңнамасына сәйкес, кәмелетке толған азаматтарға қатысты қамқорлық пен қорғаншылық бойынша функцияларды жүзеге асыру;</w:t>
      </w:r>
    </w:p>
    <w:p>
      <w:pPr>
        <w:spacing w:after="0"/>
        <w:ind w:left="0"/>
        <w:jc w:val="both"/>
      </w:pPr>
      <w:r>
        <w:rPr>
          <w:rFonts w:ascii="Times New Roman"/>
          <w:b w:val="false"/>
          <w:i w:val="false"/>
          <w:color w:val="000000"/>
          <w:sz w:val="28"/>
        </w:rPr>
        <w:t>
      10) құзыреті шегінде жұмыспен қамтуға жәрдемдесуді қамтамасыз ететін іс-шараларды іске асыру;</w:t>
      </w:r>
    </w:p>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p>
      <w:pPr>
        <w:spacing w:after="0"/>
        <w:ind w:left="0"/>
        <w:jc w:val="both"/>
      </w:pPr>
      <w:r>
        <w:rPr>
          <w:rFonts w:ascii="Times New Roman"/>
          <w:b w:val="false"/>
          <w:i w:val="false"/>
          <w:color w:val="000000"/>
          <w:sz w:val="28"/>
        </w:rPr>
        <w:t>
      12) жан басына шаққандағы орташа табысы кедейлік шегінен аспайтын азаматтарға "Мемлекеттік атаулы әлеуметтік көмек" көрсетеді;</w:t>
      </w:r>
    </w:p>
    <w:p>
      <w:pPr>
        <w:spacing w:after="0"/>
        <w:ind w:left="0"/>
        <w:jc w:val="both"/>
      </w:pPr>
      <w:r>
        <w:rPr>
          <w:rFonts w:ascii="Times New Roman"/>
          <w:b w:val="false"/>
          <w:i w:val="false"/>
          <w:color w:val="000000"/>
          <w:sz w:val="28"/>
        </w:rPr>
        <w:t>
      13) бюджет қаражаты есебінен "Тұрғын үй" көмегін көрсетеді;</w:t>
      </w:r>
    </w:p>
    <w:p>
      <w:pPr>
        <w:spacing w:after="0"/>
        <w:ind w:left="0"/>
        <w:jc w:val="both"/>
      </w:pPr>
      <w:r>
        <w:rPr>
          <w:rFonts w:ascii="Times New Roman"/>
          <w:b w:val="false"/>
          <w:i w:val="false"/>
          <w:color w:val="000000"/>
          <w:sz w:val="28"/>
        </w:rPr>
        <w:t>
      14)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15) Еңбекші көшіп келушілерге рұқсаттар беру, ұзарту және кері қайтарып алу қағидаларын бекіту туралы;</w:t>
      </w:r>
    </w:p>
    <w:p>
      <w:pPr>
        <w:spacing w:after="0"/>
        <w:ind w:left="0"/>
        <w:jc w:val="both"/>
      </w:pPr>
      <w:r>
        <w:rPr>
          <w:rFonts w:ascii="Times New Roman"/>
          <w:b w:val="false"/>
          <w:i w:val="false"/>
          <w:color w:val="000000"/>
          <w:sz w:val="28"/>
        </w:rPr>
        <w:t>
      16) Протездік-ортопедиялық көмек бойынша;</w:t>
      </w:r>
    </w:p>
    <w:p>
      <w:pPr>
        <w:spacing w:after="0"/>
        <w:ind w:left="0"/>
        <w:jc w:val="both"/>
      </w:pPr>
      <w:r>
        <w:rPr>
          <w:rFonts w:ascii="Times New Roman"/>
          <w:b w:val="false"/>
          <w:i w:val="false"/>
          <w:color w:val="000000"/>
          <w:sz w:val="28"/>
        </w:rPr>
        <w:t>
      17) Сурдотехникалық құралдармен қамту бойынша;</w:t>
      </w:r>
    </w:p>
    <w:p>
      <w:pPr>
        <w:spacing w:after="0"/>
        <w:ind w:left="0"/>
        <w:jc w:val="both"/>
      </w:pPr>
      <w:r>
        <w:rPr>
          <w:rFonts w:ascii="Times New Roman"/>
          <w:b w:val="false"/>
          <w:i w:val="false"/>
          <w:color w:val="000000"/>
          <w:sz w:val="28"/>
        </w:rPr>
        <w:t>
      18) Тифлотехникалық құралдармен қамту бойынша;</w:t>
      </w:r>
    </w:p>
    <w:p>
      <w:pPr>
        <w:spacing w:after="0"/>
        <w:ind w:left="0"/>
        <w:jc w:val="both"/>
      </w:pPr>
      <w:r>
        <w:rPr>
          <w:rFonts w:ascii="Times New Roman"/>
          <w:b w:val="false"/>
          <w:i w:val="false"/>
          <w:color w:val="000000"/>
          <w:sz w:val="28"/>
        </w:rPr>
        <w:t>
      19) Арнаулы жүріп-тұру құралдарымен қамту бойынша;</w:t>
      </w:r>
    </w:p>
    <w:p>
      <w:pPr>
        <w:spacing w:after="0"/>
        <w:ind w:left="0"/>
        <w:jc w:val="both"/>
      </w:pPr>
      <w:r>
        <w:rPr>
          <w:rFonts w:ascii="Times New Roman"/>
          <w:b w:val="false"/>
          <w:i w:val="false"/>
          <w:color w:val="000000"/>
          <w:sz w:val="28"/>
        </w:rPr>
        <w:t>
      20) Санаторий-курорттық емделу бойынша;</w:t>
      </w:r>
    </w:p>
    <w:p>
      <w:pPr>
        <w:spacing w:after="0"/>
        <w:ind w:left="0"/>
        <w:jc w:val="both"/>
      </w:pPr>
      <w:r>
        <w:rPr>
          <w:rFonts w:ascii="Times New Roman"/>
          <w:b w:val="false"/>
          <w:i w:val="false"/>
          <w:color w:val="000000"/>
          <w:sz w:val="28"/>
        </w:rPr>
        <w:t>
      21) Қозғалуға қиындығы бар бірінші топтағы мүгедектерге жеке көмекшінің қызмет көрсетуі бойынша;</w:t>
      </w:r>
    </w:p>
    <w:p>
      <w:pPr>
        <w:spacing w:after="0"/>
        <w:ind w:left="0"/>
        <w:jc w:val="both"/>
      </w:pPr>
      <w:r>
        <w:rPr>
          <w:rFonts w:ascii="Times New Roman"/>
          <w:b w:val="false"/>
          <w:i w:val="false"/>
          <w:color w:val="000000"/>
          <w:sz w:val="28"/>
        </w:rPr>
        <w:t>
      22) Есту кемістігі бар мүгедектерге қолмен көрсететін тіл маманының қызметтері бойынша;</w:t>
      </w:r>
    </w:p>
    <w:p>
      <w:pPr>
        <w:spacing w:after="0"/>
        <w:ind w:left="0"/>
        <w:jc w:val="both"/>
      </w:pPr>
      <w:r>
        <w:rPr>
          <w:rFonts w:ascii="Times New Roman"/>
          <w:b w:val="false"/>
          <w:i w:val="false"/>
          <w:color w:val="000000"/>
          <w:sz w:val="28"/>
        </w:rPr>
        <w:t>
      23) Міндетті гигиеналық құралдармен қамтамасыз ету бойынша;</w:t>
      </w:r>
    </w:p>
    <w:bookmarkStart w:name="z25" w:id="23"/>
    <w:p>
      <w:pPr>
        <w:spacing w:after="0"/>
        <w:ind w:left="0"/>
        <w:jc w:val="left"/>
      </w:pPr>
      <w:r>
        <w:rPr>
          <w:rFonts w:ascii="Times New Roman"/>
          <w:b/>
          <w:i w:val="false"/>
          <w:color w:val="000000"/>
        </w:rPr>
        <w:t xml:space="preserve"> 3-тарау. Мемлекеттік органның басшысының  мәртебесі,өкілеттіктері.</w:t>
      </w:r>
    </w:p>
    <w:bookmarkEnd w:id="23"/>
    <w:bookmarkStart w:name="z26" w:id="24"/>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xml:space="preserve">
      17. Мекеменің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xml:space="preserve">
      18. Мекеме басшысының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 еңбек заңнамасына сәйкес, қызметке тағайындалатын және қызметтен босатылатын орынбасары болады;</w:t>
      </w:r>
    </w:p>
    <w:bookmarkEnd w:id="26"/>
    <w:bookmarkStart w:name="z29" w:id="27"/>
    <w:p>
      <w:pPr>
        <w:spacing w:after="0"/>
        <w:ind w:left="0"/>
        <w:jc w:val="both"/>
      </w:pPr>
      <w:r>
        <w:rPr>
          <w:rFonts w:ascii="Times New Roman"/>
          <w:b w:val="false"/>
          <w:i w:val="false"/>
          <w:color w:val="000000"/>
          <w:sz w:val="28"/>
        </w:rPr>
        <w:t>
      19. Мекеме басшысының өкілеттігі:</w:t>
      </w:r>
    </w:p>
    <w:bookmarkEnd w:id="27"/>
    <w:p>
      <w:pPr>
        <w:spacing w:after="0"/>
        <w:ind w:left="0"/>
        <w:jc w:val="both"/>
      </w:pPr>
      <w:r>
        <w:rPr>
          <w:rFonts w:ascii="Times New Roman"/>
          <w:b w:val="false"/>
          <w:i w:val="false"/>
          <w:color w:val="000000"/>
          <w:sz w:val="28"/>
        </w:rPr>
        <w:t>
      1) басшыларды лауазымға тағайындайды және лауазымнан босатады:</w:t>
      </w:r>
    </w:p>
    <w:p>
      <w:pPr>
        <w:spacing w:after="0"/>
        <w:ind w:left="0"/>
        <w:jc w:val="both"/>
      </w:pPr>
      <w:r>
        <w:rPr>
          <w:rFonts w:ascii="Times New Roman"/>
          <w:b w:val="false"/>
          <w:i w:val="false"/>
          <w:color w:val="000000"/>
          <w:sz w:val="28"/>
        </w:rPr>
        <w:t>
      Арыс қаласының "Жұмыспен қамту және әлеуметтік бағдарламалары бөлімі" мемлекеттік мекемесінің "Асыл жүрек" әлеуметтік орталығы" коммуналдық мемлекеттік мекемесі.</w:t>
      </w:r>
    </w:p>
    <w:p>
      <w:pPr>
        <w:spacing w:after="0"/>
        <w:ind w:left="0"/>
        <w:jc w:val="both"/>
      </w:pPr>
      <w:r>
        <w:rPr>
          <w:rFonts w:ascii="Times New Roman"/>
          <w:b w:val="false"/>
          <w:i w:val="false"/>
          <w:color w:val="000000"/>
          <w:sz w:val="28"/>
        </w:rPr>
        <w:t>
      Арыс қаласының "Жұмыспен қамту және әлеуметтік бағдарламалары бөлімі" мемлекеттік мекемесінің "Отбасын қолдау орталығы" коммуналдық мемлекеттік мекемесі.</w:t>
      </w:r>
    </w:p>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заңнамасында белгіленген тәртіппен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p>
      <w:pPr>
        <w:spacing w:after="0"/>
        <w:ind w:left="0"/>
        <w:jc w:val="both"/>
      </w:pPr>
      <w:r>
        <w:rPr>
          <w:rFonts w:ascii="Times New Roman"/>
          <w:b w:val="false"/>
          <w:i w:val="false"/>
          <w:color w:val="000000"/>
          <w:sz w:val="28"/>
        </w:rPr>
        <w:t>
      5) Мекеменің атынан сенімхатсыз әрекет жасайды;</w:t>
      </w:r>
    </w:p>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xml:space="preserve">
      20. Мекеме басшысы өз орынбасарының өкілеттігін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белгілейді.</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Мекеменің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көзделген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өзгеше белгіленбесе,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азаматтық заңнамасына сәйкес жүзеге асырылады.</w:t>
      </w:r>
    </w:p>
    <w:bookmarkEnd w:id="34"/>
    <w:p>
      <w:pPr>
        <w:spacing w:after="0"/>
        <w:ind w:left="0"/>
        <w:jc w:val="both"/>
      </w:pPr>
      <w:r>
        <w:rPr>
          <w:rFonts w:ascii="Times New Roman"/>
          <w:b w:val="false"/>
          <w:i w:val="false"/>
          <w:color w:val="000000"/>
          <w:sz w:val="28"/>
        </w:rPr>
        <w:t>
      Мекемесінің қарамағындағы ұйымдардың тізбесі:</w:t>
      </w:r>
    </w:p>
    <w:p>
      <w:pPr>
        <w:spacing w:after="0"/>
        <w:ind w:left="0"/>
        <w:jc w:val="both"/>
      </w:pPr>
      <w:r>
        <w:rPr>
          <w:rFonts w:ascii="Times New Roman"/>
          <w:b w:val="false"/>
          <w:i w:val="false"/>
          <w:color w:val="000000"/>
          <w:sz w:val="28"/>
        </w:rPr>
        <w:t>
      Арыс қаласының "Жұмыспен қамту және әлеуметтік бағдарламалары бөлімі" мемлекеттік мекемесінің "Асыл жүрек" әлеуметтік орталығы" коммуналдық мемлекеттік мекемесі.</w:t>
      </w:r>
    </w:p>
    <w:p>
      <w:pPr>
        <w:spacing w:after="0"/>
        <w:ind w:left="0"/>
        <w:jc w:val="both"/>
      </w:pPr>
      <w:r>
        <w:rPr>
          <w:rFonts w:ascii="Times New Roman"/>
          <w:b w:val="false"/>
          <w:i w:val="false"/>
          <w:color w:val="000000"/>
          <w:sz w:val="28"/>
        </w:rPr>
        <w:t>
      Арыс қаласының "Жұмыспен қамту және әлеуметтік бағдарламалары бөлімі" мемлекеттік мекемесінің "Отбасын қолдау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