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58f4" w14:textId="0725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"Әкімінің аппараты"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4 сәуірдегі № 192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министрлігінің 2020 жылғы 29 мамырдағы №66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3" w:id="2"/>
    <w:p>
      <w:pPr>
        <w:spacing w:after="0"/>
        <w:ind w:left="0"/>
        <w:jc w:val="both"/>
      </w:pPr>
      <w:r>
        <w:rPr>
          <w:rFonts w:ascii="Times New Roman"/>
          <w:b w:val="false"/>
          <w:i w:val="false"/>
          <w:color w:val="000000"/>
          <w:sz w:val="28"/>
        </w:rPr>
        <w:t xml:space="preserve">
      2. Арыс қаласының "Әкімінің аппараты" мемлекеттік мекемесінің аппарат басшысы Т.Анашбеков "Әкімінің аппараты" мемлекеттік мекеменің </w:t>
      </w:r>
      <w:r>
        <w:rPr>
          <w:rFonts w:ascii="Times New Roman"/>
          <w:b w:val="false"/>
          <w:i w:val="false"/>
          <w:color w:val="000000"/>
          <w:sz w:val="28"/>
        </w:rPr>
        <w:t>Ережесін</w:t>
      </w:r>
      <w:r>
        <w:rPr>
          <w:rFonts w:ascii="Times New Roman"/>
          <w:b w:val="false"/>
          <w:i w:val="false"/>
          <w:color w:val="000000"/>
          <w:sz w:val="28"/>
        </w:rPr>
        <w:t xml:space="preserve">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"Әкімінің аппараты" мемлекеттік мекемесінің аппарат басшысы Т.Анашбеков жүзеге асырсын.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2025 жылғы "_4_" __сәуір____</w:t>
            </w:r>
            <w:r>
              <w:br/>
            </w:r>
            <w:r>
              <w:rPr>
                <w:rFonts w:ascii="Times New Roman"/>
                <w:b w:val="false"/>
                <w:i w:val="false"/>
                <w:color w:val="000000"/>
                <w:sz w:val="20"/>
              </w:rPr>
              <w:t>№_192_ қаулысына қосымша</w:t>
            </w:r>
          </w:p>
        </w:tc>
      </w:tr>
    </w:tbl>
    <w:bookmarkStart w:name="z6" w:id="4"/>
    <w:p>
      <w:pPr>
        <w:spacing w:after="0"/>
        <w:ind w:left="0"/>
        <w:jc w:val="left"/>
      </w:pPr>
      <w:r>
        <w:rPr>
          <w:rFonts w:ascii="Times New Roman"/>
          <w:b/>
          <w:i w:val="false"/>
          <w:color w:val="000000"/>
        </w:rPr>
        <w:t xml:space="preserve"> Арыс қаласы "Әкімінің аппараты" мемлекеттік мекемесінің ЕРЕЖЕСІ</w:t>
      </w:r>
    </w:p>
    <w:bookmarkEnd w:id="4"/>
    <w:bookmarkStart w:name="z7" w:id="5"/>
    <w:p>
      <w:pPr>
        <w:spacing w:after="0"/>
        <w:ind w:left="0"/>
        <w:jc w:val="both"/>
      </w:pPr>
      <w:r>
        <w:rPr>
          <w:rFonts w:ascii="Times New Roman"/>
          <w:b w:val="false"/>
          <w:i w:val="false"/>
          <w:color w:val="000000"/>
          <w:sz w:val="28"/>
        </w:rPr>
        <w:t>
      1. Жалпы ережелер</w:t>
      </w:r>
    </w:p>
    <w:bookmarkEnd w:id="5"/>
    <w:bookmarkStart w:name="z8" w:id="6"/>
    <w:p>
      <w:pPr>
        <w:spacing w:after="0"/>
        <w:ind w:left="0"/>
        <w:jc w:val="both"/>
      </w:pPr>
      <w:r>
        <w:rPr>
          <w:rFonts w:ascii="Times New Roman"/>
          <w:b w:val="false"/>
          <w:i w:val="false"/>
          <w:color w:val="000000"/>
          <w:sz w:val="28"/>
        </w:rPr>
        <w:t>
      1. Арыс қаласы "Әкімінің аппараты" мемлекеттік мекемесі (бұдан әрі - Арыс қаласы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Арыс қаласы әкімі аппаратының ведомстволары жоқ.</w:t>
      </w:r>
    </w:p>
    <w:bookmarkEnd w:id="7"/>
    <w:bookmarkStart w:name="z10" w:id="8"/>
    <w:p>
      <w:pPr>
        <w:spacing w:after="0"/>
        <w:ind w:left="0"/>
        <w:jc w:val="both"/>
      </w:pPr>
      <w:r>
        <w:rPr>
          <w:rFonts w:ascii="Times New Roman"/>
          <w:b w:val="false"/>
          <w:i w:val="false"/>
          <w:color w:val="000000"/>
          <w:sz w:val="28"/>
        </w:rPr>
        <w:t>
      3. Арыс қаласы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Арыс қаласы "Әкімінің аппараты" мемлекеттік мекемесі мемлекеттік мекеме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Арыс қаласы әкімінің аппараты азаматтық - құқықтық қатынастарды өз атынан жасайды.</w:t>
      </w:r>
    </w:p>
    <w:bookmarkEnd w:id="10"/>
    <w:bookmarkStart w:name="z13" w:id="11"/>
    <w:p>
      <w:pPr>
        <w:spacing w:after="0"/>
        <w:ind w:left="0"/>
        <w:jc w:val="both"/>
      </w:pPr>
      <w:r>
        <w:rPr>
          <w:rFonts w:ascii="Times New Roman"/>
          <w:b w:val="false"/>
          <w:i w:val="false"/>
          <w:color w:val="000000"/>
          <w:sz w:val="28"/>
        </w:rPr>
        <w:t>
      6. Арыс қаласы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7. Арыс қаласы әкімінің аппараты өз құзыретінің мәселелері бойынша заңнамада белгіленген тәртіппен Арыс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Арыс қаласы "Әкімінің аппараты"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160100, Қазақстан Республикасы, Түркістан облысы, Арыс қаласы, Әл Фараби көшесі №3.</w:t>
      </w:r>
    </w:p>
    <w:bookmarkEnd w:id="14"/>
    <w:bookmarkStart w:name="z17" w:id="15"/>
    <w:p>
      <w:pPr>
        <w:spacing w:after="0"/>
        <w:ind w:left="0"/>
        <w:jc w:val="both"/>
      </w:pPr>
      <w:r>
        <w:rPr>
          <w:rFonts w:ascii="Times New Roman"/>
          <w:b w:val="false"/>
          <w:i w:val="false"/>
          <w:color w:val="000000"/>
          <w:sz w:val="28"/>
        </w:rPr>
        <w:t>
      10. Осы ереже Арыс қаласы әкімі аппаратының құрылтай құжаты болып табылады.</w:t>
      </w:r>
    </w:p>
    <w:bookmarkEnd w:id="15"/>
    <w:bookmarkStart w:name="z18" w:id="16"/>
    <w:p>
      <w:pPr>
        <w:spacing w:after="0"/>
        <w:ind w:left="0"/>
        <w:jc w:val="both"/>
      </w:pPr>
      <w:r>
        <w:rPr>
          <w:rFonts w:ascii="Times New Roman"/>
          <w:b w:val="false"/>
          <w:i w:val="false"/>
          <w:color w:val="000000"/>
          <w:sz w:val="28"/>
        </w:rPr>
        <w:t>
      11. Арыс қаласы әкімі аппаратының қызметін қаржыландыру Қазақстан Республикасының заңнамасына сәйкес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12. Арыс қаласы әкімінің аппаратына кәсіпкерлік субъектілерімен Арыс қаласы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7"/>
    <w:p>
      <w:pPr>
        <w:spacing w:after="0"/>
        <w:ind w:left="0"/>
        <w:jc w:val="both"/>
      </w:pPr>
      <w:r>
        <w:rPr>
          <w:rFonts w:ascii="Times New Roman"/>
          <w:b w:val="false"/>
          <w:i w:val="false"/>
          <w:color w:val="000000"/>
          <w:sz w:val="28"/>
        </w:rPr>
        <w:t>
      Егер Арыс қаласы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0" w:id="18"/>
    <w:p>
      <w:pPr>
        <w:spacing w:after="0"/>
        <w:ind w:left="0"/>
        <w:jc w:val="left"/>
      </w:pPr>
      <w:r>
        <w:rPr>
          <w:rFonts w:ascii="Times New Roman"/>
          <w:b/>
          <w:i w:val="false"/>
          <w:color w:val="000000"/>
        </w:rPr>
        <w:t xml:space="preserve"> 2. Мемлекеттік органның мақсаттары мен өкілеттіктері</w:t>
      </w:r>
    </w:p>
    <w:bookmarkEnd w:id="18"/>
    <w:bookmarkStart w:name="z21"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қаладағы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Start w:name="z22" w:id="20"/>
    <w:p>
      <w:pPr>
        <w:spacing w:after="0"/>
        <w:ind w:left="0"/>
        <w:jc w:val="both"/>
      </w:pPr>
      <w:r>
        <w:rPr>
          <w:rFonts w:ascii="Times New Roman"/>
          <w:b w:val="false"/>
          <w:i w:val="false"/>
          <w:color w:val="000000"/>
          <w:sz w:val="28"/>
        </w:rPr>
        <w:t>
      14.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қала әкімінің және әкімдігінің мүдделерін білдіру;</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қала әкімінің және әкімдігі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қала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қала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Start w:name="z23" w:id="21"/>
    <w:p>
      <w:pPr>
        <w:spacing w:after="0"/>
        <w:ind w:left="0"/>
        <w:jc w:val="both"/>
      </w:pPr>
      <w:r>
        <w:rPr>
          <w:rFonts w:ascii="Times New Roman"/>
          <w:b w:val="false"/>
          <w:i w:val="false"/>
          <w:color w:val="000000"/>
          <w:sz w:val="28"/>
        </w:rPr>
        <w:t>
      15. Функциялары:</w:t>
      </w:r>
    </w:p>
    <w:bookmarkEnd w:id="21"/>
    <w:p>
      <w:pPr>
        <w:spacing w:after="0"/>
        <w:ind w:left="0"/>
        <w:jc w:val="both"/>
      </w:pPr>
      <w:r>
        <w:rPr>
          <w:rFonts w:ascii="Times New Roman"/>
          <w:b w:val="false"/>
          <w:i w:val="false"/>
          <w:color w:val="000000"/>
          <w:sz w:val="28"/>
        </w:rPr>
        <w:t>
      1) Арыс қаласы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Арыс қаласы әкімдігінің және әкімінің құзыретіне жататын мәселелер бойынша жеке және заңды тұлғалардың өтініштерін жинауды және өңдеуді қамтамасыз етеді;</w:t>
      </w:r>
    </w:p>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Арыс қаласы "Әкімінің аппараты" мемлекеттік мекемесі басшысының бұйрықтарын дайындауды ұйымдастырады және қамтамасыз етеді;</w:t>
      </w:r>
    </w:p>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қала әкімінің және әкімдігінің актілері мен тапсырмаларының орындалуын бақылауды жүзеге асырады;</w:t>
      </w:r>
    </w:p>
    <w:p>
      <w:pPr>
        <w:spacing w:after="0"/>
        <w:ind w:left="0"/>
        <w:jc w:val="both"/>
      </w:pPr>
      <w:r>
        <w:rPr>
          <w:rFonts w:ascii="Times New Roman"/>
          <w:b w:val="false"/>
          <w:i w:val="false"/>
          <w:color w:val="000000"/>
          <w:sz w:val="28"/>
        </w:rPr>
        <w:t>
      6) қала әкіміне бағынысты мемлекеттік басқару органдарының өзара іс-қимылын және қызметін үйлестіруді қамтамасыз етеді;</w:t>
      </w:r>
    </w:p>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қала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p>
      <w:pPr>
        <w:spacing w:after="0"/>
        <w:ind w:left="0"/>
        <w:jc w:val="both"/>
      </w:pPr>
      <w:r>
        <w:rPr>
          <w:rFonts w:ascii="Times New Roman"/>
          <w:b w:val="false"/>
          <w:i w:val="false"/>
          <w:color w:val="000000"/>
          <w:sz w:val="28"/>
        </w:rPr>
        <w:t>
      8)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p>
      <w:pPr>
        <w:spacing w:after="0"/>
        <w:ind w:left="0"/>
        <w:jc w:val="both"/>
      </w:pPr>
      <w:r>
        <w:rPr>
          <w:rFonts w:ascii="Times New Roman"/>
          <w:b w:val="false"/>
          <w:i w:val="false"/>
          <w:color w:val="000000"/>
          <w:sz w:val="28"/>
        </w:rPr>
        <w:t>
      10) мемлекеттік органның персоналды басқару стратегиясын әзірлеу және іске асыру;</w:t>
      </w:r>
    </w:p>
    <w:p>
      <w:pPr>
        <w:spacing w:after="0"/>
        <w:ind w:left="0"/>
        <w:jc w:val="both"/>
      </w:pPr>
      <w:r>
        <w:rPr>
          <w:rFonts w:ascii="Times New Roman"/>
          <w:b w:val="false"/>
          <w:i w:val="false"/>
          <w:color w:val="000000"/>
          <w:sz w:val="28"/>
        </w:rPr>
        <w:t>
      11) конкурстық, тәртіптік, аттестаттау және кадр мәселелері жөніндегі өзге де комиссиялардың қызметін ұйымдастыру және қамтамасыз ету;</w:t>
      </w:r>
    </w:p>
    <w:p>
      <w:pPr>
        <w:spacing w:after="0"/>
        <w:ind w:left="0"/>
        <w:jc w:val="both"/>
      </w:pPr>
      <w:r>
        <w:rPr>
          <w:rFonts w:ascii="Times New Roman"/>
          <w:b w:val="false"/>
          <w:i w:val="false"/>
          <w:color w:val="000000"/>
          <w:sz w:val="28"/>
        </w:rPr>
        <w:t>
      12) мемлекеттік қызметке кіру, мемлекеттік қызметті өткеру және тоқтату рәсімдерін сақтауды қамтамасыз ету, қызметтік тексерістерді жүргізу, әкімшілік мемлекеттік қызметшілердің қызметін бағалау, аттестаттау және оқыту жүргізу;</w:t>
      </w:r>
    </w:p>
    <w:p>
      <w:pPr>
        <w:spacing w:after="0"/>
        <w:ind w:left="0"/>
        <w:jc w:val="both"/>
      </w:pPr>
      <w:r>
        <w:rPr>
          <w:rFonts w:ascii="Times New Roman"/>
          <w:b w:val="false"/>
          <w:i w:val="false"/>
          <w:color w:val="000000"/>
          <w:sz w:val="28"/>
        </w:rPr>
        <w:t>
      13)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w:t>
      </w:r>
    </w:p>
    <w:p>
      <w:pPr>
        <w:spacing w:after="0"/>
        <w:ind w:left="0"/>
        <w:jc w:val="both"/>
      </w:pPr>
      <w:r>
        <w:rPr>
          <w:rFonts w:ascii="Times New Roman"/>
          <w:b w:val="false"/>
          <w:i w:val="false"/>
          <w:color w:val="000000"/>
          <w:sz w:val="28"/>
        </w:rPr>
        <w:t>
      14) мемлекеттік органда еңбек заңнамасы мен мемлекеттік қызмет туралы заңнаманың орындалуын қамтамасыз ету, еңбек режимі мен жағдайларының сақталуын, сондай-ақ мемлекеттік қызметте болуға байланысты шектеулерді қамтамасыз ету;</w:t>
      </w:r>
    </w:p>
    <w:p>
      <w:pPr>
        <w:spacing w:after="0"/>
        <w:ind w:left="0"/>
        <w:jc w:val="both"/>
      </w:pPr>
      <w:r>
        <w:rPr>
          <w:rFonts w:ascii="Times New Roman"/>
          <w:b w:val="false"/>
          <w:i w:val="false"/>
          <w:color w:val="000000"/>
          <w:sz w:val="28"/>
        </w:rPr>
        <w:t>
      15) мемлекеттік наградалармен марапаттау туралы ұсыныстар дайындайды, қала әкімінің тұрғындарды марапаттау қызметін ұйымдастырады;</w:t>
      </w:r>
    </w:p>
    <w:p>
      <w:pPr>
        <w:spacing w:after="0"/>
        <w:ind w:left="0"/>
        <w:jc w:val="both"/>
      </w:pPr>
      <w:r>
        <w:rPr>
          <w:rFonts w:ascii="Times New Roman"/>
          <w:b w:val="false"/>
          <w:i w:val="false"/>
          <w:color w:val="000000"/>
          <w:sz w:val="28"/>
        </w:rPr>
        <w:t>
      16)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p>
      <w:pPr>
        <w:spacing w:after="0"/>
        <w:ind w:left="0"/>
        <w:jc w:val="both"/>
      </w:pPr>
      <w:r>
        <w:rPr>
          <w:rFonts w:ascii="Times New Roman"/>
          <w:b w:val="false"/>
          <w:i w:val="false"/>
          <w:color w:val="000000"/>
          <w:sz w:val="28"/>
        </w:rPr>
        <w:t>
      17)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18) әкім және әкімдік шығарған актілерді тіркеуді жүргізеді, тиісті ресімдеуді және таратуды қамтамасыз етеді;</w:t>
      </w:r>
    </w:p>
    <w:p>
      <w:pPr>
        <w:spacing w:after="0"/>
        <w:ind w:left="0"/>
        <w:jc w:val="both"/>
      </w:pPr>
      <w:r>
        <w:rPr>
          <w:rFonts w:ascii="Times New Roman"/>
          <w:b w:val="false"/>
          <w:i w:val="false"/>
          <w:color w:val="000000"/>
          <w:sz w:val="28"/>
        </w:rPr>
        <w:t>
      19)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p>
      <w:pPr>
        <w:spacing w:after="0"/>
        <w:ind w:left="0"/>
        <w:jc w:val="both"/>
      </w:pPr>
      <w:r>
        <w:rPr>
          <w:rFonts w:ascii="Times New Roman"/>
          <w:b w:val="false"/>
          <w:i w:val="false"/>
          <w:color w:val="000000"/>
          <w:sz w:val="28"/>
        </w:rPr>
        <w:t>
      20) жеке және заңды тұлғалардың өтініштерін қабылдауды, тіркеуді және есепке алуды жүзеге асырады, қала әкімінің, қала әкімі орынбасарларының және Арыс қаласы әкімі аппараты басшысының жеке тұлғаларды және заңды тұлғалар өкілдерін жеке қабылдауын ұйымдастырады;</w:t>
      </w:r>
    </w:p>
    <w:p>
      <w:pPr>
        <w:spacing w:after="0"/>
        <w:ind w:left="0"/>
        <w:jc w:val="both"/>
      </w:pPr>
      <w:r>
        <w:rPr>
          <w:rFonts w:ascii="Times New Roman"/>
          <w:b w:val="false"/>
          <w:i w:val="false"/>
          <w:color w:val="000000"/>
          <w:sz w:val="28"/>
        </w:rPr>
        <w:t>
      21) қала әкімдігіне келіп түсетін жеке және заңды тұлғалардың өтініштерінің сапасына, қарау мерзімдеріне бақылауды жүзеге асырады;</w:t>
      </w:r>
    </w:p>
    <w:p>
      <w:pPr>
        <w:spacing w:after="0"/>
        <w:ind w:left="0"/>
        <w:jc w:val="both"/>
      </w:pPr>
      <w:r>
        <w:rPr>
          <w:rFonts w:ascii="Times New Roman"/>
          <w:b w:val="false"/>
          <w:i w:val="false"/>
          <w:color w:val="000000"/>
          <w:sz w:val="28"/>
        </w:rPr>
        <w:t>
      22) әкімдік бөлімдері мен ведомстволық бағынысты ұйымдарының мемлекеттік қызмет көрсету сапасына ішкі бақылауды жүзеге асырады;</w:t>
      </w:r>
    </w:p>
    <w:p>
      <w:pPr>
        <w:spacing w:after="0"/>
        <w:ind w:left="0"/>
        <w:jc w:val="both"/>
      </w:pPr>
      <w:r>
        <w:rPr>
          <w:rFonts w:ascii="Times New Roman"/>
          <w:b w:val="false"/>
          <w:i w:val="false"/>
          <w:color w:val="000000"/>
          <w:sz w:val="28"/>
        </w:rPr>
        <w:t>
      23) жергілікті деңгейде ақпараттық технологиялар және ақпараттық қауіпсіздік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24) өңірлік деңгейде мемлекеттің сыбайлас жемқорлыққа қарсы саясатын іске асыру бойынша іс-шаралар өткізеді;</w:t>
      </w:r>
    </w:p>
    <w:p>
      <w:pPr>
        <w:spacing w:after="0"/>
        <w:ind w:left="0"/>
        <w:jc w:val="both"/>
      </w:pPr>
      <w:r>
        <w:rPr>
          <w:rFonts w:ascii="Times New Roman"/>
          <w:b w:val="false"/>
          <w:i w:val="false"/>
          <w:color w:val="000000"/>
          <w:sz w:val="28"/>
        </w:rPr>
        <w:t>
      25) Қазақстан Республикасы Президентінің, Қазақстан Республикасы мәжілісі, қаладық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p>
      <w:pPr>
        <w:spacing w:after="0"/>
        <w:ind w:left="0"/>
        <w:jc w:val="both"/>
      </w:pPr>
      <w:r>
        <w:rPr>
          <w:rFonts w:ascii="Times New Roman"/>
          <w:b w:val="false"/>
          <w:i w:val="false"/>
          <w:color w:val="000000"/>
          <w:sz w:val="28"/>
        </w:rPr>
        <w:t>
      26)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27) әкімшілік-аумақтық құрылым саласында мемлекеттік саясатты іске асырады, облыс әкімдігіне қаланың әкімшілік-аумақтық құрылымын өзгерту туралы ұсыныстар енгізеді;</w:t>
      </w:r>
    </w:p>
    <w:p>
      <w:pPr>
        <w:spacing w:after="0"/>
        <w:ind w:left="0"/>
        <w:jc w:val="both"/>
      </w:pPr>
      <w:r>
        <w:rPr>
          <w:rFonts w:ascii="Times New Roman"/>
          <w:b w:val="false"/>
          <w:i w:val="false"/>
          <w:color w:val="000000"/>
          <w:sz w:val="28"/>
        </w:rPr>
        <w:t>
      28)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29) Қазақстан Республикасының заңнамасында белгіленген құзыреті шеңберінде өзге де функцияларды жүзеге асырады.</w:t>
      </w:r>
    </w:p>
    <w:bookmarkStart w:name="z24" w:id="22"/>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22"/>
    <w:bookmarkStart w:name="z25" w:id="23"/>
    <w:p>
      <w:pPr>
        <w:spacing w:after="0"/>
        <w:ind w:left="0"/>
        <w:jc w:val="both"/>
      </w:pPr>
      <w:r>
        <w:rPr>
          <w:rFonts w:ascii="Times New Roman"/>
          <w:b w:val="false"/>
          <w:i w:val="false"/>
          <w:color w:val="000000"/>
          <w:sz w:val="28"/>
        </w:rPr>
        <w:t>
      16. Арыс қаласы әкімінің аппаратына басшылықты Арыс қаласы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23"/>
    <w:bookmarkStart w:name="z26" w:id="24"/>
    <w:p>
      <w:pPr>
        <w:spacing w:after="0"/>
        <w:ind w:left="0"/>
        <w:jc w:val="both"/>
      </w:pPr>
      <w:r>
        <w:rPr>
          <w:rFonts w:ascii="Times New Roman"/>
          <w:b w:val="false"/>
          <w:i w:val="false"/>
          <w:color w:val="000000"/>
          <w:sz w:val="28"/>
        </w:rPr>
        <w:t>
      17. Арыс қаласы әкімі аппаратының басшысын Арыс қаласының әкімі лауазымға тағайындайды және лауазымнан босатады.</w:t>
      </w:r>
    </w:p>
    <w:bookmarkEnd w:id="24"/>
    <w:p>
      <w:pPr>
        <w:spacing w:after="0"/>
        <w:ind w:left="0"/>
        <w:jc w:val="both"/>
      </w:pPr>
      <w:r>
        <w:rPr>
          <w:rFonts w:ascii="Times New Roman"/>
          <w:b w:val="false"/>
          <w:i w:val="false"/>
          <w:color w:val="000000"/>
          <w:sz w:val="28"/>
        </w:rPr>
        <w:t>
      18. Арыс қаласы әкімі аппараты басшысының өкілеттіктері:</w:t>
      </w:r>
    </w:p>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Арыс қаласы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2) Арыс қаласы "Әкімінің аппараты" мемлекеттік мекемесінің атынан сенімхатсыз әрекет етеді;</w:t>
      </w:r>
    </w:p>
    <w:p>
      <w:pPr>
        <w:spacing w:after="0"/>
        <w:ind w:left="0"/>
        <w:jc w:val="both"/>
      </w:pPr>
      <w:r>
        <w:rPr>
          <w:rFonts w:ascii="Times New Roman"/>
          <w:b w:val="false"/>
          <w:i w:val="false"/>
          <w:color w:val="000000"/>
          <w:sz w:val="28"/>
        </w:rPr>
        <w:t>
      3) Арыс қаласы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p>
      <w:pPr>
        <w:spacing w:after="0"/>
        <w:ind w:left="0"/>
        <w:jc w:val="both"/>
      </w:pPr>
      <w:r>
        <w:rPr>
          <w:rFonts w:ascii="Times New Roman"/>
          <w:b w:val="false"/>
          <w:i w:val="false"/>
          <w:color w:val="000000"/>
          <w:sz w:val="28"/>
        </w:rPr>
        <w:t>
      4) Арыс қаласы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p>
      <w:pPr>
        <w:spacing w:after="0"/>
        <w:ind w:left="0"/>
        <w:jc w:val="both"/>
      </w:pPr>
      <w:r>
        <w:rPr>
          <w:rFonts w:ascii="Times New Roman"/>
          <w:b w:val="false"/>
          <w:i w:val="false"/>
          <w:color w:val="000000"/>
          <w:sz w:val="28"/>
        </w:rPr>
        <w:t>
      5) бұйрықтар шығарады;</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Арыс қаласы "Әкімінің аппараты" мемлекеттік мекемесінің техникалық қызмет көрсетуді жүзеге асыратын және Арыс қаласы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Арыс қаласы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p>
      <w:pPr>
        <w:spacing w:after="0"/>
        <w:ind w:left="0"/>
        <w:jc w:val="both"/>
      </w:pPr>
      <w:r>
        <w:rPr>
          <w:rFonts w:ascii="Times New Roman"/>
          <w:b w:val="false"/>
          <w:i w:val="false"/>
          <w:color w:val="000000"/>
          <w:sz w:val="28"/>
        </w:rPr>
        <w:t>
      8) жоғары тұрған лауазымды адамдарды қоспағанда, аппараттың мемлекеттік қызметшілерін іссапарға жіберу, оларға демалыстар беру, оларды даярлау, қайта даярлау, біліктілігін арттыру туралы бұйрықтар шығарады;</w:t>
      </w:r>
    </w:p>
    <w:p>
      <w:pPr>
        <w:spacing w:after="0"/>
        <w:ind w:left="0"/>
        <w:jc w:val="both"/>
      </w:pPr>
      <w:r>
        <w:rPr>
          <w:rFonts w:ascii="Times New Roman"/>
          <w:b w:val="false"/>
          <w:i w:val="false"/>
          <w:color w:val="000000"/>
          <w:sz w:val="28"/>
        </w:rPr>
        <w:t>
      9) ауылдық округ әкімдері мен жергілікті атқарушы орган басшыларын іссапарға жіберу туралы бұйрықтар шығарады.</w:t>
      </w:r>
    </w:p>
    <w:p>
      <w:pPr>
        <w:spacing w:after="0"/>
        <w:ind w:left="0"/>
        <w:jc w:val="both"/>
      </w:pPr>
      <w:r>
        <w:rPr>
          <w:rFonts w:ascii="Times New Roman"/>
          <w:b w:val="false"/>
          <w:i w:val="false"/>
          <w:color w:val="000000"/>
          <w:sz w:val="28"/>
        </w:rPr>
        <w:t>
      10)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11) өз құзыретіне жататын мәселелер бойынша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Арыс қаласы әкімі аппараты басшысы болмаған кезеңде оның өкілеттіктерін орындауды қолданыстағы заңнамаға сәйкес оны алмастыратын адам жүзеге асырады.</w:t>
      </w:r>
    </w:p>
    <w:bookmarkStart w:name="z27" w:id="25"/>
    <w:p>
      <w:pPr>
        <w:spacing w:after="0"/>
        <w:ind w:left="0"/>
        <w:jc w:val="both"/>
      </w:pPr>
      <w:r>
        <w:rPr>
          <w:rFonts w:ascii="Times New Roman"/>
          <w:b w:val="false"/>
          <w:i w:val="false"/>
          <w:color w:val="000000"/>
          <w:sz w:val="28"/>
        </w:rPr>
        <w:t>
      19. Арыс қаласы әкімінің аппаратын Қазақстан Республикасының қолданыстағы заңнамасына сәйкес лауазымға тағайындалатын және лауазымнан босатылатын Арыс қаласы "Әкімінің аппараты" мемлекеттік мекемесінің басшысы басқарады.</w:t>
      </w:r>
    </w:p>
    <w:bookmarkEnd w:id="25"/>
    <w:bookmarkStart w:name="z28" w:id="26"/>
    <w:p>
      <w:pPr>
        <w:spacing w:after="0"/>
        <w:ind w:left="0"/>
        <w:jc w:val="left"/>
      </w:pPr>
      <w:r>
        <w:rPr>
          <w:rFonts w:ascii="Times New Roman"/>
          <w:b/>
          <w:i w:val="false"/>
          <w:color w:val="000000"/>
        </w:rPr>
        <w:t xml:space="preserve"> 4. Мемлекеттік органның мүлкі</w:t>
      </w:r>
    </w:p>
    <w:bookmarkEnd w:id="26"/>
    <w:bookmarkStart w:name="z29" w:id="27"/>
    <w:p>
      <w:pPr>
        <w:spacing w:after="0"/>
        <w:ind w:left="0"/>
        <w:jc w:val="both"/>
      </w:pPr>
      <w:r>
        <w:rPr>
          <w:rFonts w:ascii="Times New Roman"/>
          <w:b w:val="false"/>
          <w:i w:val="false"/>
          <w:color w:val="000000"/>
          <w:sz w:val="28"/>
        </w:rPr>
        <w:t>
      20. Арыс қаласы әкімінің аппаратының заңнамада көзделген жағдайларда жедел басқару құқығында оқшауланған мүлкі бар. Арыс қаласы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
    <w:bookmarkStart w:name="z30" w:id="28"/>
    <w:p>
      <w:pPr>
        <w:spacing w:after="0"/>
        <w:ind w:left="0"/>
        <w:jc w:val="both"/>
      </w:pPr>
      <w:r>
        <w:rPr>
          <w:rFonts w:ascii="Times New Roman"/>
          <w:b w:val="false"/>
          <w:i w:val="false"/>
          <w:color w:val="000000"/>
          <w:sz w:val="28"/>
        </w:rPr>
        <w:t>
      21. Арыс қаласы әкімінің аппаратына бекітілген мүлік коммуналдық меншікке жатады.</w:t>
      </w:r>
    </w:p>
    <w:bookmarkEnd w:id="28"/>
    <w:bookmarkStart w:name="z31" w:id="29"/>
    <w:p>
      <w:pPr>
        <w:spacing w:after="0"/>
        <w:ind w:left="0"/>
        <w:jc w:val="both"/>
      </w:pPr>
      <w:r>
        <w:rPr>
          <w:rFonts w:ascii="Times New Roman"/>
          <w:b w:val="false"/>
          <w:i w:val="false"/>
          <w:color w:val="000000"/>
          <w:sz w:val="28"/>
        </w:rPr>
        <w:t>
      22. Егер заңнамада өзгеше көзделмесе, Арыс қаласы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
    <w:bookmarkStart w:name="z32" w:id="30"/>
    <w:p>
      <w:pPr>
        <w:spacing w:after="0"/>
        <w:ind w:left="0"/>
        <w:jc w:val="left"/>
      </w:pPr>
      <w:r>
        <w:rPr>
          <w:rFonts w:ascii="Times New Roman"/>
          <w:b/>
          <w:i w:val="false"/>
          <w:color w:val="000000"/>
        </w:rPr>
        <w:t xml:space="preserve"> 5. Мемлекеттік органды қайта ұйымдастыру және тарату</w:t>
      </w:r>
    </w:p>
    <w:bookmarkEnd w:id="30"/>
    <w:bookmarkStart w:name="z33" w:id="31"/>
    <w:p>
      <w:pPr>
        <w:spacing w:after="0"/>
        <w:ind w:left="0"/>
        <w:jc w:val="both"/>
      </w:pPr>
      <w:r>
        <w:rPr>
          <w:rFonts w:ascii="Times New Roman"/>
          <w:b w:val="false"/>
          <w:i w:val="false"/>
          <w:color w:val="000000"/>
          <w:sz w:val="28"/>
        </w:rPr>
        <w:t>
      23. Арыс қаласы әкімінің аппаратын қайта ұйымдастыру және тарату Қазақстан Республикасының Азаматтық кодексіне сәйкес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