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37ce" w14:textId="f3b3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Түркістан облыстық мәслихатының 2025 жылғы 15 желтоқсандағы № 20/268-VIII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w:t>
      </w:r>
    </w:p>
    <w:bookmarkStart w:name="z2" w:id="0"/>
    <w:p>
      <w:pPr>
        <w:spacing w:after="0"/>
        <w:ind w:left="0"/>
        <w:jc w:val="both"/>
      </w:pPr>
      <w:r>
        <w:rPr>
          <w:rFonts w:ascii="Times New Roman"/>
          <w:b w:val="false"/>
          <w:i w:val="false"/>
          <w:color w:val="000000"/>
          <w:sz w:val="28"/>
        </w:rPr>
        <w:t xml:space="preserve">
      1. Түркістан облысының 2026-2028 жылдарға арналған облыстық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 бекiтiлсiн:</w:t>
      </w:r>
    </w:p>
    <w:bookmarkEnd w:id="0"/>
    <w:p>
      <w:pPr>
        <w:spacing w:after="0"/>
        <w:ind w:left="0"/>
        <w:jc w:val="both"/>
      </w:pPr>
      <w:r>
        <w:rPr>
          <w:rFonts w:ascii="Times New Roman"/>
          <w:b w:val="false"/>
          <w:i w:val="false"/>
          <w:color w:val="000000"/>
          <w:sz w:val="28"/>
        </w:rPr>
        <w:t>
      1) кiрiстер – 1 255 587 146 мың теңге, оның iшiнде:</w:t>
      </w:r>
    </w:p>
    <w:p>
      <w:pPr>
        <w:spacing w:after="0"/>
        <w:ind w:left="0"/>
        <w:jc w:val="both"/>
      </w:pPr>
      <w:r>
        <w:rPr>
          <w:rFonts w:ascii="Times New Roman"/>
          <w:b w:val="false"/>
          <w:i w:val="false"/>
          <w:color w:val="000000"/>
          <w:sz w:val="28"/>
        </w:rPr>
        <w:t>
      салықтық түсiмдер – 36 160 971 мың теңге;</w:t>
      </w:r>
    </w:p>
    <w:p>
      <w:pPr>
        <w:spacing w:after="0"/>
        <w:ind w:left="0"/>
        <w:jc w:val="both"/>
      </w:pPr>
      <w:r>
        <w:rPr>
          <w:rFonts w:ascii="Times New Roman"/>
          <w:b w:val="false"/>
          <w:i w:val="false"/>
          <w:color w:val="000000"/>
          <w:sz w:val="28"/>
        </w:rPr>
        <w:t>
      салықтық емес түсiмдер – 4 097 633 мың теңге;</w:t>
      </w:r>
    </w:p>
    <w:p>
      <w:pPr>
        <w:spacing w:after="0"/>
        <w:ind w:left="0"/>
        <w:jc w:val="both"/>
      </w:pPr>
      <w:r>
        <w:rPr>
          <w:rFonts w:ascii="Times New Roman"/>
          <w:b w:val="false"/>
          <w:i w:val="false"/>
          <w:color w:val="000000"/>
          <w:sz w:val="28"/>
        </w:rPr>
        <w:t>
      негізгі капиталды сатудан түсетін түсімдер – 69 459 мың теңге;</w:t>
      </w:r>
    </w:p>
    <w:p>
      <w:pPr>
        <w:spacing w:after="0"/>
        <w:ind w:left="0"/>
        <w:jc w:val="both"/>
      </w:pPr>
      <w:r>
        <w:rPr>
          <w:rFonts w:ascii="Times New Roman"/>
          <w:b w:val="false"/>
          <w:i w:val="false"/>
          <w:color w:val="000000"/>
          <w:sz w:val="28"/>
        </w:rPr>
        <w:t>
      арнаулы түсімдер – 24 763 975 мың теңге;</w:t>
      </w:r>
    </w:p>
    <w:p>
      <w:pPr>
        <w:spacing w:after="0"/>
        <w:ind w:left="0"/>
        <w:jc w:val="both"/>
      </w:pPr>
      <w:r>
        <w:rPr>
          <w:rFonts w:ascii="Times New Roman"/>
          <w:b w:val="false"/>
          <w:i w:val="false"/>
          <w:color w:val="000000"/>
          <w:sz w:val="28"/>
        </w:rPr>
        <w:t>
      трансферттер түсiмi – 1 190 495 108 мың теңге;</w:t>
      </w:r>
    </w:p>
    <w:p>
      <w:pPr>
        <w:spacing w:after="0"/>
        <w:ind w:left="0"/>
        <w:jc w:val="both"/>
      </w:pPr>
      <w:r>
        <w:rPr>
          <w:rFonts w:ascii="Times New Roman"/>
          <w:b w:val="false"/>
          <w:i w:val="false"/>
          <w:color w:val="000000"/>
          <w:sz w:val="28"/>
        </w:rPr>
        <w:t>
      2) шығындар – 1 260 445 118 мың теңге;</w:t>
      </w:r>
    </w:p>
    <w:p>
      <w:pPr>
        <w:spacing w:after="0"/>
        <w:ind w:left="0"/>
        <w:jc w:val="both"/>
      </w:pPr>
      <w:r>
        <w:rPr>
          <w:rFonts w:ascii="Times New Roman"/>
          <w:b w:val="false"/>
          <w:i w:val="false"/>
          <w:color w:val="000000"/>
          <w:sz w:val="28"/>
        </w:rPr>
        <w:t>
      3) таза бюджеттiк кредиттеу – - 9 062 973 мың теңге, оның ішінде:</w:t>
      </w:r>
    </w:p>
    <w:p>
      <w:pPr>
        <w:spacing w:after="0"/>
        <w:ind w:left="0"/>
        <w:jc w:val="both"/>
      </w:pPr>
      <w:r>
        <w:rPr>
          <w:rFonts w:ascii="Times New Roman"/>
          <w:b w:val="false"/>
          <w:i w:val="false"/>
          <w:color w:val="000000"/>
          <w:sz w:val="28"/>
        </w:rPr>
        <w:t xml:space="preserve">
      бюджеттік кредиттер – 33 165 312 мың теңге; </w:t>
      </w:r>
    </w:p>
    <w:p>
      <w:pPr>
        <w:spacing w:after="0"/>
        <w:ind w:left="0"/>
        <w:jc w:val="both"/>
      </w:pPr>
      <w:r>
        <w:rPr>
          <w:rFonts w:ascii="Times New Roman"/>
          <w:b w:val="false"/>
          <w:i w:val="false"/>
          <w:color w:val="000000"/>
          <w:sz w:val="28"/>
        </w:rPr>
        <w:t>
      бюджеттік кредиттерді өтеу – 42 228 285 мың теңге;</w:t>
      </w:r>
    </w:p>
    <w:p>
      <w:pPr>
        <w:spacing w:after="0"/>
        <w:ind w:left="0"/>
        <w:jc w:val="both"/>
      </w:pPr>
      <w:r>
        <w:rPr>
          <w:rFonts w:ascii="Times New Roman"/>
          <w:b w:val="false"/>
          <w:i w:val="false"/>
          <w:color w:val="000000"/>
          <w:sz w:val="28"/>
        </w:rPr>
        <w:t>
      4) қаржы активтерімен операциялар бойынша сальдо – 1 950 152 мың теңге, оның ішінде:</w:t>
      </w:r>
    </w:p>
    <w:p>
      <w:pPr>
        <w:spacing w:after="0"/>
        <w:ind w:left="0"/>
        <w:jc w:val="both"/>
      </w:pPr>
      <w:r>
        <w:rPr>
          <w:rFonts w:ascii="Times New Roman"/>
          <w:b w:val="false"/>
          <w:i w:val="false"/>
          <w:color w:val="000000"/>
          <w:sz w:val="28"/>
        </w:rPr>
        <w:t>
      қаржы активтерін сатып алу – 1 950 152 мың теңге;</w:t>
      </w:r>
    </w:p>
    <w:p>
      <w:pPr>
        <w:spacing w:after="0"/>
        <w:ind w:left="0"/>
        <w:jc w:val="both"/>
      </w:pPr>
      <w:r>
        <w:rPr>
          <w:rFonts w:ascii="Times New Roman"/>
          <w:b w:val="false"/>
          <w:i w:val="false"/>
          <w:color w:val="000000"/>
          <w:sz w:val="28"/>
        </w:rPr>
        <w:t>
      5) бюджет профициті – 2 254 849 мың теңге;</w:t>
      </w:r>
    </w:p>
    <w:p>
      <w:pPr>
        <w:spacing w:after="0"/>
        <w:ind w:left="0"/>
        <w:jc w:val="both"/>
      </w:pPr>
      <w:r>
        <w:rPr>
          <w:rFonts w:ascii="Times New Roman"/>
          <w:b w:val="false"/>
          <w:i w:val="false"/>
          <w:color w:val="000000"/>
          <w:sz w:val="28"/>
        </w:rPr>
        <w:t>
      6) бюджет профицитін пайдалану – - 2 254 849 мың теңге.</w:t>
      </w:r>
    </w:p>
    <w:bookmarkStart w:name="z3" w:id="1"/>
    <w:p>
      <w:pPr>
        <w:spacing w:after="0"/>
        <w:ind w:left="0"/>
        <w:jc w:val="both"/>
      </w:pPr>
      <w:r>
        <w:rPr>
          <w:rFonts w:ascii="Times New Roman"/>
          <w:b w:val="false"/>
          <w:i w:val="false"/>
          <w:color w:val="000000"/>
          <w:sz w:val="28"/>
        </w:rPr>
        <w:t>
      2. 2026 жылға облыстық бюджетке және аудандық (облыстық маңызы бар қалалардың) бюджеттеріне әлеуметтік салығы бойынша бөлу нормативі келесідей мөлшерлерде белгіленсін:</w:t>
      </w:r>
    </w:p>
    <w:bookmarkEnd w:id="1"/>
    <w:p>
      <w:pPr>
        <w:spacing w:after="0"/>
        <w:ind w:left="0"/>
        <w:jc w:val="both"/>
      </w:pPr>
      <w:r>
        <w:rPr>
          <w:rFonts w:ascii="Times New Roman"/>
          <w:b w:val="false"/>
          <w:i w:val="false"/>
          <w:color w:val="000000"/>
          <w:sz w:val="28"/>
        </w:rPr>
        <w:t>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bookmarkStart w:name="z4" w:id="2"/>
    <w:p>
      <w:pPr>
        <w:spacing w:after="0"/>
        <w:ind w:left="0"/>
        <w:jc w:val="both"/>
      </w:pPr>
      <w:r>
        <w:rPr>
          <w:rFonts w:ascii="Times New Roman"/>
          <w:b w:val="false"/>
          <w:i w:val="false"/>
          <w:color w:val="000000"/>
          <w:sz w:val="28"/>
        </w:rPr>
        <w:t>
      3. 2026 жылға облыстық бюджеттен аудандық (облыстық маңызы бар қала) бюджеттеріне берiлетiн субвенциялардың жалпы көлемдері 16 390 720 мың теңге сомасында қарастырылсын, оның iшiнде:</w:t>
      </w:r>
    </w:p>
    <w:bookmarkEnd w:id="2"/>
    <w:p>
      <w:pPr>
        <w:spacing w:after="0"/>
        <w:ind w:left="0"/>
        <w:jc w:val="both"/>
      </w:pPr>
      <w:r>
        <w:rPr>
          <w:rFonts w:ascii="Times New Roman"/>
          <w:b w:val="false"/>
          <w:i w:val="false"/>
          <w:color w:val="000000"/>
          <w:sz w:val="28"/>
        </w:rPr>
        <w:t>
      Бәйдібек ауданына – 1 378 589 мың теңге;</w:t>
      </w:r>
    </w:p>
    <w:p>
      <w:pPr>
        <w:spacing w:after="0"/>
        <w:ind w:left="0"/>
        <w:jc w:val="both"/>
      </w:pPr>
      <w:r>
        <w:rPr>
          <w:rFonts w:ascii="Times New Roman"/>
          <w:b w:val="false"/>
          <w:i w:val="false"/>
          <w:color w:val="000000"/>
          <w:sz w:val="28"/>
        </w:rPr>
        <w:t>
      Жетісай ауданына – 1 380 479 мың теңге;</w:t>
      </w:r>
    </w:p>
    <w:p>
      <w:pPr>
        <w:spacing w:after="0"/>
        <w:ind w:left="0"/>
        <w:jc w:val="both"/>
      </w:pPr>
      <w:r>
        <w:rPr>
          <w:rFonts w:ascii="Times New Roman"/>
          <w:b w:val="false"/>
          <w:i w:val="false"/>
          <w:color w:val="000000"/>
          <w:sz w:val="28"/>
        </w:rPr>
        <w:t>
      Келес ауданына – 2 495 859 мың теңге;</w:t>
      </w:r>
    </w:p>
    <w:p>
      <w:pPr>
        <w:spacing w:after="0"/>
        <w:ind w:left="0"/>
        <w:jc w:val="both"/>
      </w:pPr>
      <w:r>
        <w:rPr>
          <w:rFonts w:ascii="Times New Roman"/>
          <w:b w:val="false"/>
          <w:i w:val="false"/>
          <w:color w:val="000000"/>
          <w:sz w:val="28"/>
        </w:rPr>
        <w:t>
      Мақтаарал ауданына – 3 098 842 мың теңге;</w:t>
      </w:r>
    </w:p>
    <w:p>
      <w:pPr>
        <w:spacing w:after="0"/>
        <w:ind w:left="0"/>
        <w:jc w:val="both"/>
      </w:pPr>
      <w:r>
        <w:rPr>
          <w:rFonts w:ascii="Times New Roman"/>
          <w:b w:val="false"/>
          <w:i w:val="false"/>
          <w:color w:val="000000"/>
          <w:sz w:val="28"/>
        </w:rPr>
        <w:t>
      Отырар ауданына – 925 776 мың теңге;</w:t>
      </w:r>
    </w:p>
    <w:p>
      <w:pPr>
        <w:spacing w:after="0"/>
        <w:ind w:left="0"/>
        <w:jc w:val="both"/>
      </w:pPr>
      <w:r>
        <w:rPr>
          <w:rFonts w:ascii="Times New Roman"/>
          <w:b w:val="false"/>
          <w:i w:val="false"/>
          <w:color w:val="000000"/>
          <w:sz w:val="28"/>
        </w:rPr>
        <w:t>
      Сауран ауданына – 1 909 138 мың теңге;</w:t>
      </w:r>
    </w:p>
    <w:p>
      <w:pPr>
        <w:spacing w:after="0"/>
        <w:ind w:left="0"/>
        <w:jc w:val="both"/>
      </w:pPr>
      <w:r>
        <w:rPr>
          <w:rFonts w:ascii="Times New Roman"/>
          <w:b w:val="false"/>
          <w:i w:val="false"/>
          <w:color w:val="000000"/>
          <w:sz w:val="28"/>
        </w:rPr>
        <w:t>
      Шардара ауданына – 1 093 115 мың теңге;</w:t>
      </w:r>
    </w:p>
    <w:p>
      <w:pPr>
        <w:spacing w:after="0"/>
        <w:ind w:left="0"/>
        <w:jc w:val="both"/>
      </w:pPr>
      <w:r>
        <w:rPr>
          <w:rFonts w:ascii="Times New Roman"/>
          <w:b w:val="false"/>
          <w:i w:val="false"/>
          <w:color w:val="000000"/>
          <w:sz w:val="28"/>
        </w:rPr>
        <w:t>
      Кентау қаласына – 4 108 922 мың теңге.</w:t>
      </w:r>
    </w:p>
    <w:bookmarkStart w:name="z5" w:id="3"/>
    <w:p>
      <w:pPr>
        <w:spacing w:after="0"/>
        <w:ind w:left="0"/>
        <w:jc w:val="both"/>
      </w:pPr>
      <w:r>
        <w:rPr>
          <w:rFonts w:ascii="Times New Roman"/>
          <w:b w:val="false"/>
          <w:i w:val="false"/>
          <w:color w:val="000000"/>
          <w:sz w:val="28"/>
        </w:rPr>
        <w:t>
      4. 2026 жылға аудандық (облыстық маңызы бар қала) бюджеттерінен облыстық бюджетке бюджеттік алып қоюлардың жалпы көлемдері 32 755 478 мың теңге сомасында қарастырылсын, оның iшiнде:</w:t>
      </w:r>
    </w:p>
    <w:bookmarkEnd w:id="3"/>
    <w:p>
      <w:pPr>
        <w:spacing w:after="0"/>
        <w:ind w:left="0"/>
        <w:jc w:val="both"/>
      </w:pPr>
      <w:r>
        <w:rPr>
          <w:rFonts w:ascii="Times New Roman"/>
          <w:b w:val="false"/>
          <w:i w:val="false"/>
          <w:color w:val="000000"/>
          <w:sz w:val="28"/>
        </w:rPr>
        <w:t>
      Қазығұрт ауданынан – 1 413 345 мың теңге;</w:t>
      </w:r>
    </w:p>
    <w:p>
      <w:pPr>
        <w:spacing w:after="0"/>
        <w:ind w:left="0"/>
        <w:jc w:val="both"/>
      </w:pPr>
      <w:r>
        <w:rPr>
          <w:rFonts w:ascii="Times New Roman"/>
          <w:b w:val="false"/>
          <w:i w:val="false"/>
          <w:color w:val="000000"/>
          <w:sz w:val="28"/>
        </w:rPr>
        <w:t>
      Ордабасы ауданынан – 1 320 882 мың теңге;</w:t>
      </w:r>
    </w:p>
    <w:p>
      <w:pPr>
        <w:spacing w:after="0"/>
        <w:ind w:left="0"/>
        <w:jc w:val="both"/>
      </w:pPr>
      <w:r>
        <w:rPr>
          <w:rFonts w:ascii="Times New Roman"/>
          <w:b w:val="false"/>
          <w:i w:val="false"/>
          <w:color w:val="000000"/>
          <w:sz w:val="28"/>
        </w:rPr>
        <w:t>
      Сайрам ауданынан – 8 906 605 мың теңге;</w:t>
      </w:r>
    </w:p>
    <w:p>
      <w:pPr>
        <w:spacing w:after="0"/>
        <w:ind w:left="0"/>
        <w:jc w:val="both"/>
      </w:pPr>
      <w:r>
        <w:rPr>
          <w:rFonts w:ascii="Times New Roman"/>
          <w:b w:val="false"/>
          <w:i w:val="false"/>
          <w:color w:val="000000"/>
          <w:sz w:val="28"/>
        </w:rPr>
        <w:t>
      Сарыағаш ауданынан – 2 032 502 мың теңге;</w:t>
      </w:r>
    </w:p>
    <w:p>
      <w:pPr>
        <w:spacing w:after="0"/>
        <w:ind w:left="0"/>
        <w:jc w:val="both"/>
      </w:pPr>
      <w:r>
        <w:rPr>
          <w:rFonts w:ascii="Times New Roman"/>
          <w:b w:val="false"/>
          <w:i w:val="false"/>
          <w:color w:val="000000"/>
          <w:sz w:val="28"/>
        </w:rPr>
        <w:t>
      Созақ ауданынан – 13 672 548 мың теңге;</w:t>
      </w:r>
    </w:p>
    <w:p>
      <w:pPr>
        <w:spacing w:after="0"/>
        <w:ind w:left="0"/>
        <w:jc w:val="both"/>
      </w:pPr>
      <w:r>
        <w:rPr>
          <w:rFonts w:ascii="Times New Roman"/>
          <w:b w:val="false"/>
          <w:i w:val="false"/>
          <w:color w:val="000000"/>
          <w:sz w:val="28"/>
        </w:rPr>
        <w:t>
      Төлеби ауданынан – 1 173 634 мың теңге;</w:t>
      </w:r>
    </w:p>
    <w:p>
      <w:pPr>
        <w:spacing w:after="0"/>
        <w:ind w:left="0"/>
        <w:jc w:val="both"/>
      </w:pPr>
      <w:r>
        <w:rPr>
          <w:rFonts w:ascii="Times New Roman"/>
          <w:b w:val="false"/>
          <w:i w:val="false"/>
          <w:color w:val="000000"/>
          <w:sz w:val="28"/>
        </w:rPr>
        <w:t>
      Түлкібас ауданынан – 374 607 мың теңге;</w:t>
      </w:r>
    </w:p>
    <w:p>
      <w:pPr>
        <w:spacing w:after="0"/>
        <w:ind w:left="0"/>
        <w:jc w:val="both"/>
      </w:pPr>
      <w:r>
        <w:rPr>
          <w:rFonts w:ascii="Times New Roman"/>
          <w:b w:val="false"/>
          <w:i w:val="false"/>
          <w:color w:val="000000"/>
          <w:sz w:val="28"/>
        </w:rPr>
        <w:t>
      Арыс қаласынан – 966 443 мың теңге;</w:t>
      </w:r>
    </w:p>
    <w:p>
      <w:pPr>
        <w:spacing w:after="0"/>
        <w:ind w:left="0"/>
        <w:jc w:val="both"/>
      </w:pPr>
      <w:r>
        <w:rPr>
          <w:rFonts w:ascii="Times New Roman"/>
          <w:b w:val="false"/>
          <w:i w:val="false"/>
          <w:color w:val="000000"/>
          <w:sz w:val="28"/>
        </w:rPr>
        <w:t>
      Түркістан қаласынан – 2 894 912 мың теңге.</w:t>
      </w:r>
    </w:p>
    <w:bookmarkStart w:name="z6" w:id="4"/>
    <w:p>
      <w:pPr>
        <w:spacing w:after="0"/>
        <w:ind w:left="0"/>
        <w:jc w:val="both"/>
      </w:pPr>
      <w:r>
        <w:rPr>
          <w:rFonts w:ascii="Times New Roman"/>
          <w:b w:val="false"/>
          <w:i w:val="false"/>
          <w:color w:val="000000"/>
          <w:sz w:val="28"/>
        </w:rPr>
        <w:t>
      5. 2026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ауыл шаруашылығы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туризм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7" w:id="5"/>
    <w:p>
      <w:pPr>
        <w:spacing w:after="0"/>
        <w:ind w:left="0"/>
        <w:jc w:val="both"/>
      </w:pPr>
      <w:r>
        <w:rPr>
          <w:rFonts w:ascii="Times New Roman"/>
          <w:b w:val="false"/>
          <w:i w:val="false"/>
          <w:color w:val="000000"/>
          <w:sz w:val="28"/>
        </w:rPr>
        <w:t>
      6. 2026 жылға арналған облыстық бюджетте аудандар (облыстық маңызы бар қалалар) бюджеттеріне берілетін нысаналы даму трансферттерінің қарастырылғаны ескерілсін, оның iшiнде:</w:t>
      </w:r>
    </w:p>
    <w:bookmarkEnd w:id="5"/>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8" w:id="6"/>
    <w:p>
      <w:pPr>
        <w:spacing w:after="0"/>
        <w:ind w:left="0"/>
        <w:jc w:val="both"/>
      </w:pPr>
      <w:r>
        <w:rPr>
          <w:rFonts w:ascii="Times New Roman"/>
          <w:b w:val="false"/>
          <w:i w:val="false"/>
          <w:color w:val="000000"/>
          <w:sz w:val="28"/>
        </w:rPr>
        <w:t>
      7. 2026 жылға арналған облыстық бюджетте аудандардың (облыстық маңызы бар қалалардың) бюджеттеріне кредиттер қарастырылғаны ескерілсін, оның ішінде:</w:t>
      </w:r>
    </w:p>
    <w:bookmarkEnd w:id="6"/>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тұрғын үй сатып алуға.</w:t>
      </w:r>
    </w:p>
    <w:p>
      <w:pPr>
        <w:spacing w:after="0"/>
        <w:ind w:left="0"/>
        <w:jc w:val="both"/>
      </w:pPr>
      <w:r>
        <w:rPr>
          <w:rFonts w:ascii="Times New Roman"/>
          <w:b w:val="false"/>
          <w:i w:val="false"/>
          <w:color w:val="000000"/>
          <w:sz w:val="28"/>
        </w:rPr>
        <w:t>
      Көрсетілген кредиттерді аудандар (облыстық маңызы бар қалалар) бюджеттеріне бөлу облыс әкімдігінің қаулысы негізінде жүзеге асырылады.</w:t>
      </w:r>
    </w:p>
    <w:bookmarkStart w:name="z9" w:id="7"/>
    <w:p>
      <w:pPr>
        <w:spacing w:after="0"/>
        <w:ind w:left="0"/>
        <w:jc w:val="both"/>
      </w:pPr>
      <w:r>
        <w:rPr>
          <w:rFonts w:ascii="Times New Roman"/>
          <w:b w:val="false"/>
          <w:i w:val="false"/>
          <w:color w:val="000000"/>
          <w:sz w:val="28"/>
        </w:rPr>
        <w:t>
      8. Түркістан облысы әкімдігінің 2026 жылға арналған резервi 1 298 620 мың теңге сомасында бекітілсін.</w:t>
      </w:r>
    </w:p>
    <w:bookmarkEnd w:id="7"/>
    <w:bookmarkStart w:name="z10" w:id="8"/>
    <w:p>
      <w:pPr>
        <w:spacing w:after="0"/>
        <w:ind w:left="0"/>
        <w:jc w:val="both"/>
      </w:pPr>
      <w:r>
        <w:rPr>
          <w:rFonts w:ascii="Times New Roman"/>
          <w:b w:val="false"/>
          <w:i w:val="false"/>
          <w:color w:val="000000"/>
          <w:sz w:val="28"/>
        </w:rPr>
        <w:t>
      9. 2026 жылға Түркістан облысы әкімдігінің борыш лимитi 585 785 363 мың теңге мөлшерінде белгіленсін.</w:t>
      </w:r>
    </w:p>
    <w:bookmarkEnd w:id="8"/>
    <w:bookmarkStart w:name="z11" w:id="9"/>
    <w:p>
      <w:pPr>
        <w:spacing w:after="0"/>
        <w:ind w:left="0"/>
        <w:jc w:val="both"/>
      </w:pPr>
      <w:r>
        <w:rPr>
          <w:rFonts w:ascii="Times New Roman"/>
          <w:b w:val="false"/>
          <w:i w:val="false"/>
          <w:color w:val="000000"/>
          <w:sz w:val="28"/>
        </w:rPr>
        <w:t xml:space="preserve">
      10. 2026 жылға Түркістан облысы әкімдігінің мемлекеттік-жекешелік әріптестік жобалары бойынша мемлекеттік міндеттемелерінің лимитi 209 262 306 мың теңге мөлшерінде белгіленсін. </w:t>
      </w:r>
    </w:p>
    <w:bookmarkEnd w:id="9"/>
    <w:bookmarkStart w:name="z12" w:id="10"/>
    <w:p>
      <w:pPr>
        <w:spacing w:after="0"/>
        <w:ind w:left="0"/>
        <w:jc w:val="both"/>
      </w:pPr>
      <w:r>
        <w:rPr>
          <w:rFonts w:ascii="Times New Roman"/>
          <w:b w:val="false"/>
          <w:i w:val="false"/>
          <w:color w:val="000000"/>
          <w:sz w:val="28"/>
        </w:rPr>
        <w:t>
      11. 2026 жылға Түркістан облысы әкімдігінің "толық бітіріп берілетін" құрылыс жобалары бойынша мемлекеттік міндеттемелерінің лимиті 139 512 920 мың теңге мөлшерінде белгіленсін.</w:t>
      </w:r>
    </w:p>
    <w:bookmarkEnd w:id="10"/>
    <w:bookmarkStart w:name="z13" w:id="11"/>
    <w:p>
      <w:pPr>
        <w:spacing w:after="0"/>
        <w:ind w:left="0"/>
        <w:jc w:val="both"/>
      </w:pPr>
      <w:r>
        <w:rPr>
          <w:rFonts w:ascii="Times New Roman"/>
          <w:b w:val="false"/>
          <w:i w:val="false"/>
          <w:color w:val="000000"/>
          <w:sz w:val="28"/>
        </w:rPr>
        <w:t xml:space="preserve">
      12. 2026 жылға арналған жергілікті бюджеттің атқарылуы процесiнде секвестрлеуге жатпайтын жергілікті бюджеттiк бағдарламалардың тiзбесi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 </w:t>
      </w:r>
    </w:p>
    <w:bookmarkEnd w:id="11"/>
    <w:bookmarkStart w:name="z14" w:id="12"/>
    <w:p>
      <w:pPr>
        <w:spacing w:after="0"/>
        <w:ind w:left="0"/>
        <w:jc w:val="both"/>
      </w:pPr>
      <w:r>
        <w:rPr>
          <w:rFonts w:ascii="Times New Roman"/>
          <w:b w:val="false"/>
          <w:i w:val="false"/>
          <w:color w:val="000000"/>
          <w:sz w:val="28"/>
        </w:rPr>
        <w:t xml:space="preserve">
      13. Облыстық бюджеттік бағдарламалардың әкімшілері бөлінісінде бюджеттік бағдарламалар паспорттарының түпкілікті нәтижелері мен нысаналы индикаторларының тізбесі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12"/>
    <w:bookmarkStart w:name="z15" w:id="13"/>
    <w:p>
      <w:pPr>
        <w:spacing w:after="0"/>
        <w:ind w:left="0"/>
        <w:jc w:val="both"/>
      </w:pPr>
      <w:r>
        <w:rPr>
          <w:rFonts w:ascii="Times New Roman"/>
          <w:b w:val="false"/>
          <w:i w:val="false"/>
          <w:color w:val="000000"/>
          <w:sz w:val="28"/>
        </w:rPr>
        <w:t>
      14. Осы шешім 2026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 № 20/268-VIII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2026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1 255 587 146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1 190 495 108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1 190 495 108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1 157 739 630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1 157 739 630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1 260 445 118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840 449 276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630 575 595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596 567 257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-2 254 849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 № 20/268-VIII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2027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1 370 621 093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1 295 427 359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1 295 427 359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1 255 021 831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1 255 021 831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1 370 321 494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915 696 503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705 303 170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668 558 282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494 552 297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-42 957 889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-42 257 488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 № 20/268-VIII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2028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1 353 198 981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1 264 300 622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1 264 300 622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1 214 878 347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1 214 878 347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1 352 876 071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934 761 165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673 212 271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495 342 805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-13 175 687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 № 20/268-VIII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білім беру ұйымдарында дарынды балаларға жалпы білім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 № 20/268-VIII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Бюджеттік бағдарламалар әкімшілері бөлінісіндегі бюджеттік бағдарламалар паспорттарының түпкілікті нәтижелері мен мақсатты индикаторларының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 аясында қамтылған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келушілер санының артуы, % (2024 жылғы деңгейден)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дамыту бойынша с-шара өткізу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көрермендер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санының артуы, % (2024 жылғы деңгейден)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бөлінген қаражат есебінен нысандарды пайдалануға берудің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радикалдануына әлеуметтік желілер мен БАҚ-та қарсы насихат бағытындағы ақпараттық материалдармен (фото.видео, аудио) қамтамасыз ету (ұлттық құндылықтар мен діни экстремизм мен терроризм профилактикасы),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түсіндіру жұмыстарын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кең жолақты Интернетке қолжетімділігін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азаматтарынан, сондай-ақ алыс және жақын шетелдерден келген сұранымдардың санын 32 000-ға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 жаңа құжаттармен толықтыру санын 23 000-ға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кең жолақты Интернетке қолжетімділігін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тұрғындарының коммуналдық-тұрмыстық мәселелері бойынша 109 бірыңғай байланыс орталығы арқылы өтініштерін қабылдап шешімін табу санын 150 000-ға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қылмыс пен жол жүру оқиғаларының алдын алу мақсатында орнатылған "АПК Сергек трасса" бейнекамераларының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қызмет көрсететін отандық туристер саны, млн.теңге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қызметеріне инвестиция тарту,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туристтер санын арттыру,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әр өңірінде туристік дестинацияларда және туристерді тарту орындарында кемінде үш санитарлық-гигиеналық торап орнатуды жыл сайын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туристтер санын арттыру,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 ғимаратын сатып алу арқылы турстік инфрақұрылымын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айналысатын балалар мен жасөспірімдердің үлесі, %. (интернат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жылмен салыстырғанда жүлделі орындардың санын 15-ке дейін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жылмен салыстырғанда медальдар санын 50-ге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бөлінген қаражат есебінен нысандарды пайдалануға берудің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 аралығындағы балалардың спортпен айналысу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қоғамдық тәртіпті және қауіпсіздікті қорғауды қамтамасыз ету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күресте іс 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бейнебақылау жүйелерін, оның ішінде құқық бұзушылықтарды тіркеу функциясы бар, наркокурьерлер ықтимал есірткі сақтау орындарына апаратын ықтимал маршруттар бойынша, оларға есірткі қылмысына қарсы күрес бөлімшелерінің кіру нүктесін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және есірткіге қатысты қылмыстарға жедел ден қоюды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учаскелік полиция пункттерін санын заңнамаға сай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төтенше жағдайлар мен қылмыстарға жедел ден қоюды қамтамасыз ету, уәкілетті полиция бөлімшесі қызметкерлерінің еңбек жағдайларын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қаупі төнген кезде халықты құлақтандыру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қарай төтенше жағдайлар қаупі төнген кезде халықты хабардар ету деңгейі сирено-сөйлеу құрылғыларымен толық жарақтандыру есебінен 78,6% - ға дейін көтерілді, бұл халықты уақтылы хабардар етуді және облыстық ауқымдағы төтенше жағдайлардың алдын алу мен жоюдың тиімділігін арттыруды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ауыл халқына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ауыл халқына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семіздікпен сырқаттанушылықтың төмендеуі (0 – 14 жас, 100 мың тұрғынға),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күтілетін өмір сүру ұзақтығы, жылдар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рецептілерден дәрілік заттармен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рецептілерден дәрілік заттармен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жасқа дейінгі балалардың өлім-жітім коэффиценті,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табиғи-техногендік сипаттағы төтенше жағдайларға дайындық дәрежесі,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Жұқтырмаған 1000 тұрғынға шаққанда АИТВ жұқтырған жаңа тұрғындардың анықталуы, 1000 жұқтырмаған халыққа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Парентеральді берілу жолымен анықтау құрылымында АИТВ жұқтырған жаңа адамдардың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ауыл халқына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 бойынша жалғызбасты қарттар мен мүгедектігі бар адамдарға күтім жасау, ұстау, емдеу, сауықтыру оңалту шараларын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Тірек-қозғалу аппаратының қызметі бұзылған мүгедектігі бар балаларды күту, ұстау, емдеу, сауықтыру, оқыту, тәрбиелеу, оңалту.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аурумен ауыратын мүгедектігі бар адамдарды ұстау, күту, емдеу, сауықтыру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психоневрологиялық аурумен ауыратын мүгедектігі бар балаларды ұстау, күту, емдеу, сауықтыру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орталықтарының және аудандар мен қалалардың 17 мансап орталықтарын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ауруы бар балаларға, тірек-қозғалыс аппараты бұзылған мүгедектігі бар балаларға, 18 жастан жоғары мүгедектерге, өзіне қызмет көрсете алмайтын қарттарға және адам саудасы және тұрмыстық зорлық -зомбылық құрбандарына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онің ішінде жастардың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ауруы бар балаларға, тірек-қозғалыс аппараты бұзылған мүгедектігі бар балаларға, 18 жастан жоғары мүгедектерге, өзіне қызмет көрсете алмайтын қарттарға және адам саудасы және тұрмыстық зорлық -зомбылық құрбандарына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35 жасқа дейіңгі жастарға шағын несие беру жөніндегі қызметтеріне ақы төлеу, жастардың кәсіпкерлік бастамасына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қарттарды тамақтандыруды ұйымдастыруда сапалы қызметтермен қамтамасыз ету және асханалардың материалдық-техникалық базасын жаңғырту, өндіру процестерін цифрландыру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тұқымдардың нәтижесінде ауыл шаруашылығы дақылдарының орташа түсімділігі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өндірушілерді қолдау және өсімдік шаруашылығы өнімінің шығымдылығын жабу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Зиянкестерге, арамшөптерге қарсы өңделетін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науқанына қажетті ағын су лимитінің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шегірткесіне химиялық өңдеу жұмыстарын дер кезінде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өндірушілердегі ауыл шаруашылығы дақылдарының тұқымдарын зертханалық тексеруден өткізіп тұқымның сорттық және егістік сапасын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дақылдардың өнімділігі артады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саласының негізгі капиталына салынатын инвестиция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 үлесін көбейту, асыл тұқымды мал шаруашылығын дамытумен айналысатын шаруашылықтарды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берілген сыйақы мөлшерлемесін субсидиялау есебінен кредиттер сомасы, лизингті қоса алғанда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өңдеу өнімнің өзіндік құнын төмендету мақсатында қайта өңдеу кәсіпорындарға мемлекет тарапынан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егіншілікке су үнемдеу технологияларын енгізу арқылы суармалы суды үнемдеу мың га (артумен)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сыйымдылығын төмендету және салынған инвестициялардың өзін-өзі ақтауын арттыру жолымен инвестициялық жобаларды іске асыру шеңберінде тауарлардың, жұмыстардың және көрсетілетін қызметтердің қолжетімділігін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 үшін каналдарды реконструкциялау және су шаруашылығы жүйелері мен құрылыстарын қалпына келтіру.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етуді жоғарылату және су ресурстарын ұтымды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етуді жоғарылату және су ресурстарын ұтымды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ауруының алдын алуды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 денсаулығына қауіп төндіретін аурулардың алдын алу және адамдар арасында аурушаңдықты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аулау, жою іс-шараларын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 денсаулығына қауіп төндіретін аурулардың алдын алу және адамдар арасында аурушаңдықты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жануарларының энзоотиялық ауруларын алдын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дерекқор базасына қолжетімділік алу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аса қауіпті ауруларын алдын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аса қауіпті ауруларына қарсы биопреппараттардың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энзоотиялық аурулардың алдын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шаруашалығы жануарларын бірдейлендіруге арналған құлақ жапсырмаларымен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ветеринариялық мамандарға қызметтік жайлар ұсыну және инфекциялардың алдын алу мен ветеринариялық қауіпсіздікті қамтамасыз ету үшін биотермиялық құрылыстармен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азықтандыру,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есепке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егу, зарарсыздандыру,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ЖҰӨ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саласындағы белсенділік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мемлекеттік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мектепке дейінгі тәрбие мен оқыту және бастауыш, негізгі білім берумен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қолдаумен қамтамасыз етілген білім беру ұйымдары кітапханаларының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арттыру мақсатында оқулықтар мен оқу-әдістемелік кешендермен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сапалы білім беру ортасын қалыптастыру мақсатында облыстық мамандандырылған білім беру ұйымдарын халықаралық CIS (Council of International Schools) стандартына сәйкестендіріп, аккредитация процессіне кезең-кезеңмен қатыстыруды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негізгі және жалпы білім беру ұйымдарында олимпиадаларын, мектептен тыс іс-шараларды және конкурстар өткізу,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негізгі және жалпы білім беру ұйымдарындағы дарынды оқушыларды анықтап, олимпиадаларға қатысуын қамтамасыз ету,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 беру мекемелерін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балаларға арналған ұйымдар тәрбиеленушілерінің осы санаттағы балалардың жалпы санынан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балаларға арналған ұйымдар тәрбиеленушілерінің осы санаттағы балалардың жалпы санынан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бiлiм беретiн мекемелер арасынан үздік ұйымды анықтау және грант тағайындау, материалдық-техникалық базасын нығайту, ұйым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(ТжКБ)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біліктіліктер бөлінісінде дуалды оқыту мен студенттерді қамтуды ұлғайту үшін ТжКБ ұйымдарының кәсіпорындармен (ұйымдармен) ұзақ мерзімді әріптестік өзара іс-қимыл спектрін кеңейту,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республикалық байқауының жеңімпаздарының қатысуымен "Үздіктерден үйрен" жобасын іске асыру, шығарылым, роликтер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орта, техникалық және кәсіптік, орта білімнен кейінгі білім беру ұйымдары жүргізуге міндетті құжаттарды автоматтандыру, жоба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нысандарын күрделі жөндеу жұмыстары,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нысандарын күрделі жөндеу жұмыстары,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 "жақсы" және "өте жақсы" аяқтаған білім алушылардың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асырап алған Қазақстан азаматтарына берілетін біржолғы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асырап алған Қазақстан азаматтарына берілетін біржолғы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күтіп-ұстауға қорғаншыға (қамқоршыға) берілетін ай сайынғы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күтіп-ұстауға қорғаншыға (қамқоршыға) берілетін ай сайынғы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жоғары сынып оқушыларының ерікті таңдауымен кәсіптік бағдармен оқытуды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қамтамасыз ететін мекеме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бағуға мемлекеттік қолдаумен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бағуға мемлекеттік қолдаумен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дамыту мақсатында мемлекеттік-жекешелік әріптестік жобалар бойынша мемлекеттік міндеттемелерді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тәуелсіз ұлттық бағалау жүйесін енгізу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тәуелсіз ұлттық бағалау жүйесін енгізу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 "жақсы" және "өте жақсы" аяқтаған білім алушылардың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 "жақсы" және "өте жақсы" аяқтаған білім алушылардың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баспа бұқаралық ақпарат құралдарында жарияланатын материалдарға тақырыптық шолу, бұқаралық ақпарат құралдарында және әлеуметтік желілерде жағымды, бейтарап және сыни ақпараттарға шолу, оның ішінде жағымды, сыни, бейтарап материалды тарқатып, шолу жасау,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баспа бұқаралық ақпарат құралдарында жарияланатын материалдарға тақырыптық шолу, бұқаралық ақпарат құралдарында және әлеуметтік желілерде жағымды, бейтарап және сыни ақпараттарға шолу, оның ішінде жағымды, сыни, бейтарап материалды тарқатып, шолу жасау,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 жұмысқа немесе оқуда жоқ жастардың (15 пен 35 жас аралығындағы)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бастамаларын үйлестіру, жастарға арналған жобаларды әзірлеу және жүзеге асыру және әлеуметтік қызметтермен айналысатын басқа мекемелердің қызметін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бұқаралық ақпарат құралдарында шыққан материалдармен облыс тұрғындарын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тел-радио бағдарламамен облыс тұрғындарын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коммуналдық мемлекеттік мекемесін құрал-жабдықтармен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тел-радио бағдарламамен облыс тұрғындарын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көлдердің жағалауына белгілер мен жолақтар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аумағында екпелерді отырғызу,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жерлерінде жасыл екпелерді отырғызу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АӨК-тегі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жаңа технология мен техника қолдану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кітапқа енген жануарлар санының және сирек, жойылып бара жатқан құс түрлерінің санының өсуі,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санын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бұғыларының санын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науқандар өткізу, науқандар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АӨК-тегі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 көлемін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(Кредиттік және арендалық тұрғын үйлерді сатып алу),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млн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 құрылысының кешенді схемаларын және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30 елді мекендердің бас жоспармен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бас жоспарымен қамтылуы,%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үйлерді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субсидиялауға жататын елді мекен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мен дератизация жүргізілетін аумақ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мемлекет мұқтаждығына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Аяқталатын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өнеркәсіптік аймақтар мен индустриалды парктерде құрылған жұмыс орындарының саны,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білім беру стандарттарының қазіргі талаптарына сәйкес келетін нысандардың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оқу орындарының саны,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жөнделген және жаңа салынған нысандарды пайдалануға беру арқылы техникалық кәсіптік және ортадан кейінгі білімнің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 арқылы суармалы суды үнемдеуді қамтмасыз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тасымалдаушы каналдар арқылы ауыл шаруашылығында су жоғалтудың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Аяқталатын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(немесе қайта жаңартылған) инженерлік желілердің ұзындығы,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инфрақұрылымды дамыту арқылы халықтың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инженерлік инфрақұрылыммен қамтамасыз етілу үлесі,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(немесе қайта жаңартылған) инженерлік желілердің ұзындығы,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немесе қайта жаңартылған коммуналдық тұрғын үйдің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аясында абаттандыруға жататын жалпы санына шаққандағы абаттандырылған мәдени-рухани орталықтардың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Мәдени-рухани орталықтардың аумағында жасалған қолайлы және эстетикалық тартымды жағдайлардың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жылумен, электрмен жабдықтау жүйесінің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 жабдықтау және су ағызу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газдандыру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тоқтаусыз электр энергиясына қажеттілігін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кәсіпкерлік субъектілерін қолдау шаралары аясында қолдау шараларын алған кәсіпкерлік субъектілері тарапынан жаңа жұмыс орындарының құрылуы, орын/жұмыс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көлік түрлері бойынша жүк және жолаушылар тасымалының артуы,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жақсы және қанағаттанарлық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көлік түрлері бойынша жүк және жолаушылар тасымалының артуы,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сапасы жақсы және қанағаттанарлық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