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3c24" w14:textId="ce33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Түркістан облыстық мәслихатының 2024 жылғы 13 желтоқсандағы № 14/180-VІII шешіміне өзгерістер енгізу туралы</w:t>
      </w:r>
    </w:p>
    <w:p>
      <w:pPr>
        <w:spacing w:after="0"/>
        <w:ind w:left="0"/>
        <w:jc w:val="both"/>
      </w:pPr>
      <w:r>
        <w:rPr>
          <w:rFonts w:ascii="Times New Roman"/>
          <w:b w:val="false"/>
          <w:i w:val="false"/>
          <w:color w:val="000000"/>
          <w:sz w:val="28"/>
        </w:rPr>
        <w:t>Түркістан облыстық мәслихатының 2025 жылғы 9 сәуірдегі № 16/220-VIIІ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облыстық бюджет туралы" Түркістан облыстық мәслихатының 2024 жылғы 13 желтоқсандағы №14/180-VІII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 Бюджет кодексінің 85-бабының 2-тармағына, 91-бабының 3-тармағына және "Қазақстан Республикасындағы жергілікті мемлекеттік басқару және өзін-өзі басқару туралы" Қазақстан Республикасы Заңының 6-бабы 1-тармағының 1) тармақшасына сәйкес Түркістан облыстық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Түркістан облысының 2025-2027 жылдарға арналған облыстық бюджеті 1, 2 және 3-қосымшаларға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1 351 219 088 мың теңге, оның iшiнде:</w:t>
      </w:r>
    </w:p>
    <w:p>
      <w:pPr>
        <w:spacing w:after="0"/>
        <w:ind w:left="0"/>
        <w:jc w:val="both"/>
      </w:pPr>
      <w:r>
        <w:rPr>
          <w:rFonts w:ascii="Times New Roman"/>
          <w:b w:val="false"/>
          <w:i w:val="false"/>
          <w:color w:val="000000"/>
          <w:sz w:val="28"/>
        </w:rPr>
        <w:t>
      салықтық түсiмдер – 72 764 019 мың теңге;</w:t>
      </w:r>
    </w:p>
    <w:p>
      <w:pPr>
        <w:spacing w:after="0"/>
        <w:ind w:left="0"/>
        <w:jc w:val="both"/>
      </w:pPr>
      <w:r>
        <w:rPr>
          <w:rFonts w:ascii="Times New Roman"/>
          <w:b w:val="false"/>
          <w:i w:val="false"/>
          <w:color w:val="000000"/>
          <w:sz w:val="28"/>
        </w:rPr>
        <w:t>
      салықтық емес түсiмдер – 20 683 873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1 257 765 873 мың теңге;</w:t>
      </w:r>
    </w:p>
    <w:p>
      <w:pPr>
        <w:spacing w:after="0"/>
        <w:ind w:left="0"/>
        <w:jc w:val="both"/>
      </w:pPr>
      <w:r>
        <w:rPr>
          <w:rFonts w:ascii="Times New Roman"/>
          <w:b w:val="false"/>
          <w:i w:val="false"/>
          <w:color w:val="000000"/>
          <w:sz w:val="28"/>
        </w:rPr>
        <w:t>
      2) шығындар – 1 376 300 941 мың теңге;</w:t>
      </w:r>
    </w:p>
    <w:p>
      <w:pPr>
        <w:spacing w:after="0"/>
        <w:ind w:left="0"/>
        <w:jc w:val="both"/>
      </w:pPr>
      <w:r>
        <w:rPr>
          <w:rFonts w:ascii="Times New Roman"/>
          <w:b w:val="false"/>
          <w:i w:val="false"/>
          <w:color w:val="000000"/>
          <w:sz w:val="28"/>
        </w:rPr>
        <w:t>
      3) таза бюджеттiк кредиттеу – 20 796 234 мың теңге, оның ішінде:</w:t>
      </w:r>
    </w:p>
    <w:p>
      <w:pPr>
        <w:spacing w:after="0"/>
        <w:ind w:left="0"/>
        <w:jc w:val="both"/>
      </w:pPr>
      <w:r>
        <w:rPr>
          <w:rFonts w:ascii="Times New Roman"/>
          <w:b w:val="false"/>
          <w:i w:val="false"/>
          <w:color w:val="000000"/>
          <w:sz w:val="28"/>
        </w:rPr>
        <w:t>
      бюджеттік кредиттер – 57 976 716 мың теңге;</w:t>
      </w:r>
    </w:p>
    <w:p>
      <w:pPr>
        <w:spacing w:after="0"/>
        <w:ind w:left="0"/>
        <w:jc w:val="both"/>
      </w:pPr>
      <w:r>
        <w:rPr>
          <w:rFonts w:ascii="Times New Roman"/>
          <w:b w:val="false"/>
          <w:i w:val="false"/>
          <w:color w:val="000000"/>
          <w:sz w:val="28"/>
        </w:rPr>
        <w:t>
      бюджеттік кредиттерді өтеу – 37 180 482 мың теңге;</w:t>
      </w:r>
    </w:p>
    <w:p>
      <w:pPr>
        <w:spacing w:after="0"/>
        <w:ind w:left="0"/>
        <w:jc w:val="both"/>
      </w:pPr>
      <w:r>
        <w:rPr>
          <w:rFonts w:ascii="Times New Roman"/>
          <w:b w:val="false"/>
          <w:i w:val="false"/>
          <w:color w:val="000000"/>
          <w:sz w:val="28"/>
        </w:rPr>
        <w:t>
      4) қаржы активтерімен операциялар бойынша сальдо – 7 505 138 мың теңге, оның ішінде:</w:t>
      </w:r>
    </w:p>
    <w:p>
      <w:pPr>
        <w:spacing w:after="0"/>
        <w:ind w:left="0"/>
        <w:jc w:val="both"/>
      </w:pPr>
      <w:r>
        <w:rPr>
          <w:rFonts w:ascii="Times New Roman"/>
          <w:b w:val="false"/>
          <w:i w:val="false"/>
          <w:color w:val="000000"/>
          <w:sz w:val="28"/>
        </w:rPr>
        <w:t>
      қаржы активтерін сатып алу – 7 505 138 мың теңге;</w:t>
      </w:r>
    </w:p>
    <w:p>
      <w:pPr>
        <w:spacing w:after="0"/>
        <w:ind w:left="0"/>
        <w:jc w:val="both"/>
      </w:pPr>
      <w:r>
        <w:rPr>
          <w:rFonts w:ascii="Times New Roman"/>
          <w:b w:val="false"/>
          <w:i w:val="false"/>
          <w:color w:val="000000"/>
          <w:sz w:val="28"/>
        </w:rPr>
        <w:t>
      5) бюджет тапшылығы – - 53 383 225 мың теңге;</w:t>
      </w:r>
    </w:p>
    <w:p>
      <w:pPr>
        <w:spacing w:after="0"/>
        <w:ind w:left="0"/>
        <w:jc w:val="both"/>
      </w:pPr>
      <w:r>
        <w:rPr>
          <w:rFonts w:ascii="Times New Roman"/>
          <w:b w:val="false"/>
          <w:i w:val="false"/>
          <w:color w:val="000000"/>
          <w:sz w:val="28"/>
        </w:rPr>
        <w:t>
      6) бюджет тапшылығын қаржыландыру – 53 383 225 мың теңге.";</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"2. 2025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Бәйдібек, Сауран, Қазығұрт, Ордабасы, Сарыағаш және Түлкібас аудандарынан басқа аудандар (облыстық маңызы бар қалалар) бюджеттеріне – 50 пайыз; </w:t>
      </w:r>
    </w:p>
    <w:p>
      <w:pPr>
        <w:spacing w:after="0"/>
        <w:ind w:left="0"/>
        <w:jc w:val="both"/>
      </w:pPr>
      <w:r>
        <w:rPr>
          <w:rFonts w:ascii="Times New Roman"/>
          <w:b w:val="false"/>
          <w:i w:val="false"/>
          <w:color w:val="000000"/>
          <w:sz w:val="28"/>
        </w:rPr>
        <w:t>
      Бәйдібек ауданының бюджетіне – 59,3 пайыз;</w:t>
      </w:r>
    </w:p>
    <w:p>
      <w:pPr>
        <w:spacing w:after="0"/>
        <w:ind w:left="0"/>
        <w:jc w:val="both"/>
      </w:pPr>
      <w:r>
        <w:rPr>
          <w:rFonts w:ascii="Times New Roman"/>
          <w:b w:val="false"/>
          <w:i w:val="false"/>
          <w:color w:val="000000"/>
          <w:sz w:val="28"/>
        </w:rPr>
        <w:t>
      Қазығұрт ауданының – 57,4 пайыз;</w:t>
      </w:r>
    </w:p>
    <w:p>
      <w:pPr>
        <w:spacing w:after="0"/>
        <w:ind w:left="0"/>
        <w:jc w:val="both"/>
      </w:pPr>
      <w:r>
        <w:rPr>
          <w:rFonts w:ascii="Times New Roman"/>
          <w:b w:val="false"/>
          <w:i w:val="false"/>
          <w:color w:val="000000"/>
          <w:sz w:val="28"/>
        </w:rPr>
        <w:t>
      Ордабасы ауданының – 67,7 пайыз;</w:t>
      </w:r>
    </w:p>
    <w:p>
      <w:pPr>
        <w:spacing w:after="0"/>
        <w:ind w:left="0"/>
        <w:jc w:val="both"/>
      </w:pPr>
      <w:r>
        <w:rPr>
          <w:rFonts w:ascii="Times New Roman"/>
          <w:b w:val="false"/>
          <w:i w:val="false"/>
          <w:color w:val="000000"/>
          <w:sz w:val="28"/>
        </w:rPr>
        <w:t>
      Сарыағаш ауданының – 80,4 пайыз;</w:t>
      </w:r>
    </w:p>
    <w:p>
      <w:pPr>
        <w:spacing w:after="0"/>
        <w:ind w:left="0"/>
        <w:jc w:val="both"/>
      </w:pPr>
      <w:r>
        <w:rPr>
          <w:rFonts w:ascii="Times New Roman"/>
          <w:b w:val="false"/>
          <w:i w:val="false"/>
          <w:color w:val="000000"/>
          <w:sz w:val="28"/>
        </w:rPr>
        <w:t>
      Сауран ауданының – 56,2 пайыз;</w:t>
      </w:r>
    </w:p>
    <w:p>
      <w:pPr>
        <w:spacing w:after="0"/>
        <w:ind w:left="0"/>
        <w:jc w:val="both"/>
      </w:pPr>
      <w:r>
        <w:rPr>
          <w:rFonts w:ascii="Times New Roman"/>
          <w:b w:val="false"/>
          <w:i w:val="false"/>
          <w:color w:val="000000"/>
          <w:sz w:val="28"/>
        </w:rPr>
        <w:t>
      Түлкібас ауданының – 71,3 пайыз;</w:t>
      </w:r>
    </w:p>
    <w:p>
      <w:pPr>
        <w:spacing w:after="0"/>
        <w:ind w:left="0"/>
        <w:jc w:val="both"/>
      </w:pPr>
      <w:r>
        <w:rPr>
          <w:rFonts w:ascii="Times New Roman"/>
          <w:b w:val="false"/>
          <w:i w:val="false"/>
          <w:color w:val="000000"/>
          <w:sz w:val="28"/>
        </w:rPr>
        <w:t>
      облыстық бюджетке Бәйдібек, Сауран, Қазығұрт, Ордабасы, Сарыағаш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40,7 пайыз;</w:t>
      </w:r>
    </w:p>
    <w:p>
      <w:pPr>
        <w:spacing w:after="0"/>
        <w:ind w:left="0"/>
        <w:jc w:val="both"/>
      </w:pPr>
      <w:r>
        <w:rPr>
          <w:rFonts w:ascii="Times New Roman"/>
          <w:b w:val="false"/>
          <w:i w:val="false"/>
          <w:color w:val="000000"/>
          <w:sz w:val="28"/>
        </w:rPr>
        <w:t>
      Қазығұрт ауданынан – 42,6 пайыз;</w:t>
      </w:r>
    </w:p>
    <w:p>
      <w:pPr>
        <w:spacing w:after="0"/>
        <w:ind w:left="0"/>
        <w:jc w:val="both"/>
      </w:pPr>
      <w:r>
        <w:rPr>
          <w:rFonts w:ascii="Times New Roman"/>
          <w:b w:val="false"/>
          <w:i w:val="false"/>
          <w:color w:val="000000"/>
          <w:sz w:val="28"/>
        </w:rPr>
        <w:t>
      Ордабасы ауданынан – 32,3 пайыз;</w:t>
      </w:r>
    </w:p>
    <w:p>
      <w:pPr>
        <w:spacing w:after="0"/>
        <w:ind w:left="0"/>
        <w:jc w:val="both"/>
      </w:pPr>
      <w:r>
        <w:rPr>
          <w:rFonts w:ascii="Times New Roman"/>
          <w:b w:val="false"/>
          <w:i w:val="false"/>
          <w:color w:val="000000"/>
          <w:sz w:val="28"/>
        </w:rPr>
        <w:t>
      Сарыағаш ауданынан – 19,6 пайыз;</w:t>
      </w:r>
    </w:p>
    <w:p>
      <w:pPr>
        <w:spacing w:after="0"/>
        <w:ind w:left="0"/>
        <w:jc w:val="both"/>
      </w:pPr>
      <w:r>
        <w:rPr>
          <w:rFonts w:ascii="Times New Roman"/>
          <w:b w:val="false"/>
          <w:i w:val="false"/>
          <w:color w:val="000000"/>
          <w:sz w:val="28"/>
        </w:rPr>
        <w:t>
      Сауран ауданынан – 43,8 пайыз;</w:t>
      </w:r>
    </w:p>
    <w:p>
      <w:pPr>
        <w:spacing w:after="0"/>
        <w:ind w:left="0"/>
        <w:jc w:val="both"/>
      </w:pPr>
      <w:r>
        <w:rPr>
          <w:rFonts w:ascii="Times New Roman"/>
          <w:b w:val="false"/>
          <w:i w:val="false"/>
          <w:color w:val="000000"/>
          <w:sz w:val="28"/>
        </w:rPr>
        <w:t>
      Түлкібас ауданынан – 28,7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48,4 пайыз;</w:t>
      </w:r>
    </w:p>
    <w:p>
      <w:pPr>
        <w:spacing w:after="0"/>
        <w:ind w:left="0"/>
        <w:jc w:val="both"/>
      </w:pPr>
      <w:r>
        <w:rPr>
          <w:rFonts w:ascii="Times New Roman"/>
          <w:b w:val="false"/>
          <w:i w:val="false"/>
          <w:color w:val="000000"/>
          <w:sz w:val="28"/>
        </w:rPr>
        <w:t>
      Жетісай ауданының – 48,8 пайыз;</w:t>
      </w:r>
    </w:p>
    <w:p>
      <w:pPr>
        <w:spacing w:after="0"/>
        <w:ind w:left="0"/>
        <w:jc w:val="both"/>
      </w:pPr>
      <w:r>
        <w:rPr>
          <w:rFonts w:ascii="Times New Roman"/>
          <w:b w:val="false"/>
          <w:i w:val="false"/>
          <w:color w:val="000000"/>
          <w:sz w:val="28"/>
        </w:rPr>
        <w:t>
      Қазығұрт ауданының – 47,8 пайыз;</w:t>
      </w:r>
    </w:p>
    <w:p>
      <w:pPr>
        <w:spacing w:after="0"/>
        <w:ind w:left="0"/>
        <w:jc w:val="both"/>
      </w:pPr>
      <w:r>
        <w:rPr>
          <w:rFonts w:ascii="Times New Roman"/>
          <w:b w:val="false"/>
          <w:i w:val="false"/>
          <w:color w:val="000000"/>
          <w:sz w:val="28"/>
        </w:rPr>
        <w:t>
      Келес ауданының – 48,7 пайыз;</w:t>
      </w:r>
    </w:p>
    <w:p>
      <w:pPr>
        <w:spacing w:after="0"/>
        <w:ind w:left="0"/>
        <w:jc w:val="both"/>
      </w:pPr>
      <w:r>
        <w:rPr>
          <w:rFonts w:ascii="Times New Roman"/>
          <w:b w:val="false"/>
          <w:i w:val="false"/>
          <w:color w:val="000000"/>
          <w:sz w:val="28"/>
        </w:rPr>
        <w:t>
      Мақтаарал ауданының – 50 пайыз;</w:t>
      </w:r>
    </w:p>
    <w:p>
      <w:pPr>
        <w:spacing w:after="0"/>
        <w:ind w:left="0"/>
        <w:jc w:val="both"/>
      </w:pPr>
      <w:r>
        <w:rPr>
          <w:rFonts w:ascii="Times New Roman"/>
          <w:b w:val="false"/>
          <w:i w:val="false"/>
          <w:color w:val="000000"/>
          <w:sz w:val="28"/>
        </w:rPr>
        <w:t>
      Ордабасы ауданының – 47,1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49,6 пайыз;</w:t>
      </w:r>
    </w:p>
    <w:p>
      <w:pPr>
        <w:spacing w:after="0"/>
        <w:ind w:left="0"/>
        <w:jc w:val="both"/>
      </w:pPr>
      <w:r>
        <w:rPr>
          <w:rFonts w:ascii="Times New Roman"/>
          <w:b w:val="false"/>
          <w:i w:val="false"/>
          <w:color w:val="000000"/>
          <w:sz w:val="28"/>
        </w:rPr>
        <w:t>
      Сарыағаш ауданының – 47,8 пайыз;</w:t>
      </w:r>
    </w:p>
    <w:p>
      <w:pPr>
        <w:spacing w:after="0"/>
        <w:ind w:left="0"/>
        <w:jc w:val="both"/>
      </w:pPr>
      <w:r>
        <w:rPr>
          <w:rFonts w:ascii="Times New Roman"/>
          <w:b w:val="false"/>
          <w:i w:val="false"/>
          <w:color w:val="000000"/>
          <w:sz w:val="28"/>
        </w:rPr>
        <w:t>
      Сауран ауданының – 57,2 пайыз;</w:t>
      </w:r>
    </w:p>
    <w:p>
      <w:pPr>
        <w:spacing w:after="0"/>
        <w:ind w:left="0"/>
        <w:jc w:val="both"/>
      </w:pPr>
      <w:r>
        <w:rPr>
          <w:rFonts w:ascii="Times New Roman"/>
          <w:b w:val="false"/>
          <w:i w:val="false"/>
          <w:color w:val="000000"/>
          <w:sz w:val="28"/>
        </w:rPr>
        <w:t>
      Созақ ауданының – 58,5 пайыз;</w:t>
      </w:r>
    </w:p>
    <w:p>
      <w:pPr>
        <w:spacing w:after="0"/>
        <w:ind w:left="0"/>
        <w:jc w:val="both"/>
      </w:pPr>
      <w:r>
        <w:rPr>
          <w:rFonts w:ascii="Times New Roman"/>
          <w:b w:val="false"/>
          <w:i w:val="false"/>
          <w:color w:val="000000"/>
          <w:sz w:val="28"/>
        </w:rPr>
        <w:t>
      Төлеби ауданының – 48,1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63,1 пайыз;</w:t>
      </w:r>
    </w:p>
    <w:p>
      <w:pPr>
        <w:spacing w:after="0"/>
        <w:ind w:left="0"/>
        <w:jc w:val="both"/>
      </w:pPr>
      <w:r>
        <w:rPr>
          <w:rFonts w:ascii="Times New Roman"/>
          <w:b w:val="false"/>
          <w:i w:val="false"/>
          <w:color w:val="000000"/>
          <w:sz w:val="28"/>
        </w:rPr>
        <w:t>
      Арыс қаласының – 47,5 пайыз;</w:t>
      </w:r>
    </w:p>
    <w:p>
      <w:pPr>
        <w:spacing w:after="0"/>
        <w:ind w:left="0"/>
        <w:jc w:val="both"/>
      </w:pPr>
      <w:r>
        <w:rPr>
          <w:rFonts w:ascii="Times New Roman"/>
          <w:b w:val="false"/>
          <w:i w:val="false"/>
          <w:color w:val="000000"/>
          <w:sz w:val="28"/>
        </w:rPr>
        <w:t>
      Кентау қаласының – 47,6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51,6 пайыз;</w:t>
      </w:r>
    </w:p>
    <w:p>
      <w:pPr>
        <w:spacing w:after="0"/>
        <w:ind w:left="0"/>
        <w:jc w:val="both"/>
      </w:pPr>
      <w:r>
        <w:rPr>
          <w:rFonts w:ascii="Times New Roman"/>
          <w:b w:val="false"/>
          <w:i w:val="false"/>
          <w:color w:val="000000"/>
          <w:sz w:val="28"/>
        </w:rPr>
        <w:t>
      Жетісай ауданынан – 51,2 пайыз;</w:t>
      </w:r>
    </w:p>
    <w:p>
      <w:pPr>
        <w:spacing w:after="0"/>
        <w:ind w:left="0"/>
        <w:jc w:val="both"/>
      </w:pPr>
      <w:r>
        <w:rPr>
          <w:rFonts w:ascii="Times New Roman"/>
          <w:b w:val="false"/>
          <w:i w:val="false"/>
          <w:color w:val="000000"/>
          <w:sz w:val="28"/>
        </w:rPr>
        <w:t>
      Қазығұрт ауданынан – 52,2 пайыз;</w:t>
      </w:r>
    </w:p>
    <w:p>
      <w:pPr>
        <w:spacing w:after="0"/>
        <w:ind w:left="0"/>
        <w:jc w:val="both"/>
      </w:pPr>
      <w:r>
        <w:rPr>
          <w:rFonts w:ascii="Times New Roman"/>
          <w:b w:val="false"/>
          <w:i w:val="false"/>
          <w:color w:val="000000"/>
          <w:sz w:val="28"/>
        </w:rPr>
        <w:t>
      Келес ауданынан – 51,3 пайыз;</w:t>
      </w:r>
    </w:p>
    <w:p>
      <w:pPr>
        <w:spacing w:after="0"/>
        <w:ind w:left="0"/>
        <w:jc w:val="both"/>
      </w:pPr>
      <w:r>
        <w:rPr>
          <w:rFonts w:ascii="Times New Roman"/>
          <w:b w:val="false"/>
          <w:i w:val="false"/>
          <w:color w:val="000000"/>
          <w:sz w:val="28"/>
        </w:rPr>
        <w:t>
      Мақтаарал ауданынан – 50 пайыз;</w:t>
      </w:r>
    </w:p>
    <w:p>
      <w:pPr>
        <w:spacing w:after="0"/>
        <w:ind w:left="0"/>
        <w:jc w:val="both"/>
      </w:pPr>
      <w:r>
        <w:rPr>
          <w:rFonts w:ascii="Times New Roman"/>
          <w:b w:val="false"/>
          <w:i w:val="false"/>
          <w:color w:val="000000"/>
          <w:sz w:val="28"/>
        </w:rPr>
        <w:t>
      Ордабасы ауданынан – 52,9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50,4 пайыз;</w:t>
      </w:r>
    </w:p>
    <w:p>
      <w:pPr>
        <w:spacing w:after="0"/>
        <w:ind w:left="0"/>
        <w:jc w:val="both"/>
      </w:pPr>
      <w:r>
        <w:rPr>
          <w:rFonts w:ascii="Times New Roman"/>
          <w:b w:val="false"/>
          <w:i w:val="false"/>
          <w:color w:val="000000"/>
          <w:sz w:val="28"/>
        </w:rPr>
        <w:t>
      Сарыағаш ауданынан – 52,2 пайыз;</w:t>
      </w:r>
    </w:p>
    <w:p>
      <w:pPr>
        <w:spacing w:after="0"/>
        <w:ind w:left="0"/>
        <w:jc w:val="both"/>
      </w:pPr>
      <w:r>
        <w:rPr>
          <w:rFonts w:ascii="Times New Roman"/>
          <w:b w:val="false"/>
          <w:i w:val="false"/>
          <w:color w:val="000000"/>
          <w:sz w:val="28"/>
        </w:rPr>
        <w:t>
      Сауран ауданынан – 42,8 пайыз;</w:t>
      </w:r>
    </w:p>
    <w:p>
      <w:pPr>
        <w:spacing w:after="0"/>
        <w:ind w:left="0"/>
        <w:jc w:val="both"/>
      </w:pPr>
      <w:r>
        <w:rPr>
          <w:rFonts w:ascii="Times New Roman"/>
          <w:b w:val="false"/>
          <w:i w:val="false"/>
          <w:color w:val="000000"/>
          <w:sz w:val="28"/>
        </w:rPr>
        <w:t>
      Созақ ауданынан – 41,5 пайыз;</w:t>
      </w:r>
    </w:p>
    <w:p>
      <w:pPr>
        <w:spacing w:after="0"/>
        <w:ind w:left="0"/>
        <w:jc w:val="both"/>
      </w:pPr>
      <w:r>
        <w:rPr>
          <w:rFonts w:ascii="Times New Roman"/>
          <w:b w:val="false"/>
          <w:i w:val="false"/>
          <w:color w:val="000000"/>
          <w:sz w:val="28"/>
        </w:rPr>
        <w:t>
      Төлеби ауданынан – 51,9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36,9 пайыз;</w:t>
      </w:r>
    </w:p>
    <w:p>
      <w:pPr>
        <w:spacing w:after="0"/>
        <w:ind w:left="0"/>
        <w:jc w:val="both"/>
      </w:pPr>
      <w:r>
        <w:rPr>
          <w:rFonts w:ascii="Times New Roman"/>
          <w:b w:val="false"/>
          <w:i w:val="false"/>
          <w:color w:val="000000"/>
          <w:sz w:val="28"/>
        </w:rPr>
        <w:t xml:space="preserve">
      Арыс қаласынан – 52,5 пайыз; </w:t>
      </w:r>
    </w:p>
    <w:p>
      <w:pPr>
        <w:spacing w:after="0"/>
        <w:ind w:left="0"/>
        <w:jc w:val="both"/>
      </w:pPr>
      <w:r>
        <w:rPr>
          <w:rFonts w:ascii="Times New Roman"/>
          <w:b w:val="false"/>
          <w:i w:val="false"/>
          <w:color w:val="000000"/>
          <w:sz w:val="28"/>
        </w:rPr>
        <w:t>
      Кентау қаласынан – 52,4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"5. 2025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туризм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"7. 2025 жылға арналған облыстық бюджетте аудандардың (облыстық маңызы бар қалалардың) бюджеттеріне кредиттер қарастырылғаны ескерілсін, оның ішінде: </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тұрғын үй сатып алуға.</w:t>
      </w:r>
    </w:p>
    <w:p>
      <w:pPr>
        <w:spacing w:after="0"/>
        <w:ind w:left="0"/>
        <w:jc w:val="both"/>
      </w:pPr>
      <w:r>
        <w:rPr>
          <w:rFonts w:ascii="Times New Roman"/>
          <w:b w:val="false"/>
          <w:i w:val="false"/>
          <w:color w:val="000000"/>
          <w:sz w:val="28"/>
        </w:rPr>
        <w:t>
      Көрсетілген кредиттерді аудандар (облыстық маңызы бар қалалар) бюджеттеріне бөлу облыс әкімдігінің қаулысы негізінде жүзеге асырылады.";</w:t>
      </w:r>
    </w:p>
    <w:bookmarkStart w:name="z8"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7"/>
    <w:bookmarkStart w:name="z9" w:id="8"/>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2025 жылғы 9 сәуірдегі</w:t>
            </w:r>
            <w:r>
              <w:br/>
            </w:r>
            <w:r>
              <w:rPr>
                <w:rFonts w:ascii="Times New Roman"/>
                <w:b w:val="false"/>
                <w:i w:val="false"/>
                <w:color w:val="000000"/>
                <w:sz w:val="20"/>
              </w:rPr>
              <w:t>№16/220-VІIІ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№14/180-VІIІ шешіміне 1-қосымша</w:t>
            </w:r>
          </w:p>
        </w:tc>
      </w:tr>
    </w:tbl>
    <w:p>
      <w:pPr>
        <w:spacing w:after="0"/>
        <w:ind w:left="0"/>
        <w:jc w:val="left"/>
      </w:pPr>
      <w:r>
        <w:rPr>
          <w:rFonts w:ascii="Times New Roman"/>
          <w:b/>
          <w:i w:val="false"/>
          <w:color w:val="000000"/>
        </w:rPr>
        <w:t xml:space="preserve"> 2025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1 351 219 088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1 244 397 821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1 376 300 941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812 218 236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619 685 260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562 475 780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436 293 126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