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c701" w14:textId="87bc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субсидияланатын пестицидтердің тізбесі және пестицидтердің 1 литріне (килограмына, грамына, данасына) арналған субсидиялар нормаларын бекіту туралы</w:t>
      </w:r>
    </w:p>
    <w:p>
      <w:pPr>
        <w:spacing w:after="0"/>
        <w:ind w:left="0"/>
        <w:jc w:val="both"/>
      </w:pPr>
      <w:r>
        <w:rPr>
          <w:rFonts w:ascii="Times New Roman"/>
          <w:b w:val="false"/>
          <w:i w:val="false"/>
          <w:color w:val="000000"/>
          <w:sz w:val="28"/>
        </w:rPr>
        <w:t>Түркістан облысы әкiмдiгiнiң 2025 жылғы 3 қыркүйектегі № 189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2025 жылға арналған субсидияланатын пестицидтердің тізбесі және пестицидтердің 1 литріне (килограмына, грамына, данасына) арналған субсидиялар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ауыл шаруашылығы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2) осы қаулының ресми жарияланғанынан кейін оның Түркістан облысы әкімдігінің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"____" "__________"</w:t>
            </w:r>
            <w:r>
              <w:br/>
            </w:r>
            <w:r>
              <w:rPr>
                <w:rFonts w:ascii="Times New Roman"/>
                <w:b w:val="false"/>
                <w:i w:val="false"/>
                <w:color w:val="000000"/>
                <w:sz w:val="20"/>
              </w:rPr>
              <w:t>2025 жылғы №___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2025 жылға арналған субсидияланатын пестицидтердің тізбесі және пестицидтердің 1 литріне (килограмына, грамына, данасына) арналған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топтары бойынша әсерлі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өлшем </w:t>
            </w:r>
          </w:p>
          <w:p>
            <w:pPr>
              <w:spacing w:after="20"/>
              <w:ind w:left="20"/>
              <w:jc w:val="both"/>
            </w:pPr>
            <w:r>
              <w:rPr>
                <w:rFonts w:ascii="Times New Roman"/>
                <w:b w:val="false"/>
                <w:i w:val="false"/>
                <w:color w:val="000000"/>
                <w:sz w:val="20"/>
              </w:rPr>
              <w:t>
(килограмм, грамм,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w:t>
            </w:r>
          </w:p>
          <w:p>
            <w:pPr>
              <w:spacing w:after="20"/>
              <w:ind w:left="20"/>
              <w:jc w:val="both"/>
            </w:pPr>
            <w:r>
              <w:rPr>
                <w:rFonts w:ascii="Times New Roman"/>
                <w:b w:val="false"/>
                <w:i w:val="false"/>
                <w:color w:val="000000"/>
                <w:sz w:val="20"/>
              </w:rPr>
              <w:t>
1 литріне (килограмына, грамына, данасына) субсидиялар нормасы,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диметиламинді тұз, 722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КОРСО 72%,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диметиламинді тұз, 720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АМИНСПРЕЙ,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 720,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СУПЕРМЕН,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диметиламинді тұз, 960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КЛИНСПРЕЙ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2-этилгексилді эфир), 564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24,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300 грамм/литр + флорасулам, 3,7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850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КОРСО, эмульсияланатын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950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коллоидты ерітінді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КЛИАРАП,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ЭФИРОМАКС 950,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түріндегі күрделі 2-этилгексилді эфир, 905 г/л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FORTEK,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ГЕКСИЛЕН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ЭФИР,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НИОФИР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ЭФИРІКС,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эфир түріндегі күрделі 2-этилгексилді эфир, 300 грамм/литр + пиклорам, 37,5 грамм/литр + флорасулам, 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ФОРТЕ,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эфир түріндегі күрделі 2-этилгексилді эфир, 410 грамм/литр + флорасулам, 7,4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АБСИНТИУМ,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АСТЭРИКС,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ПРИМА,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грамм/литр + флорасулам,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СУПЕР,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300 грамм/литр + флорасулам, 6,25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АЛТАИР,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ЛАМБАДА,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ОКТАСУЛАМ,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ПРИШАНС,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452,42 грамм/литр + флорасулам, 6,25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КАТТЕНГ,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ТИМСПРЕЙ,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ЭТИЛГЕКСУЛАМ-Д,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2-этилгексилді эфир), 418 грамм/литр+ флорасулама,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ФЛО,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2,4-Д қышқылы, 564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ЭНДИМИОН,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18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АБАЛОН, 1,8%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ВЕРТИМЕК 018,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МЕКАР,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ШАНСИТЕК,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АГАМАГГАН,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36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ТИМАМЕКТИН, 3,6%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200 грамм/литр + ципроконазол, 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АМИСТАР ЭКСТРА 280,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СКАЙСТАР,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СТРОБИШАНС ПРО,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СУПЕРСТАР,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АМЕТИСТ,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240 грамм/литр + эпоксиконазол,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СИКУРС,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ФАСКОРД,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ФАСТАК,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ЦЕПЕЛЛИН,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ЦУНАМИ,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117 грамм/литр + тиаметоксам, 147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ФЛЕЙМ,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125 грамм/литр + имидаклоприд, 100 грамм/литр + клотианидин, 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НЕО,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ТРИОМАКС НЕО,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аммонийная соль глифосата, 888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РИДОВЕР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100 грамм/литр + лямбда-цигалатрин,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ОРГАНЗА,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200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 200,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ГОЛДПЛАН, 20 % суда еритін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200 грамм/литр + лямбда-цигалатрин,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ЭСПАДА 350,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400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ЯКУДЗА,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900,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ацифлуорфен,320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БЕНИТО,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 + хизалофоп-п-этил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ГЕЙЗЕР,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330 г/л +фомесафен, 150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КОГОРТА, сулы-гликольді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400 грамм/литр + имазамокс,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БЕНАГРО,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БЕНТАСИЛ,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ДРАКОН,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грамм/литр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бифеназат 480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АКРАМАЙТ, 48 %,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 159 г/л + хлорантранилипрол, 106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ДЖАЛЕНТРА,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ВАНТЕКС, микрокапсулалы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(аммониевая соль), 747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ТОМАГАВК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түріндегі изопропиламини калий тұздары , 540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БАЙСАТ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натрий тұзы бойынша ,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РИДАУТ,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ПЛЮС,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ФЛЕКС,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ЭНТОГЛИФОС, 50%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ВОЛЬНИК,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МАСТЕР,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ФОРТЕ 757,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аммония,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аммония,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 100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ДЕЦИС ЭКСПЕРТ,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ФЛЭКС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100 грамм/литр + фенмедифам,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22,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110 г/л + фенмедифама, 110 г/л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22,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150 грамм/литр + фенмедифам,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300,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грамм/литр + хлорсульфурон қышқылы, 22,2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+ 2,4 Д, 357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ДАБСПРЕЙ,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грамм/литр + никосульфурон,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ВИНКА ДИКАМБА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ДЕЙМОС,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РЕЙНВЕЛ,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дикамбы қышқылы түріндегі диметиламин тұзы, 480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ДКБ,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ЛЕГИОН ФОРТЕ 200,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Эйр 200,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диметиламинді тұз 2, 4 - Д, 357 грамм/литр + дикамба, 124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АНТАЛ,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диметиламинді тұз МЦПА, 750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ДЕТОКС 75%,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300 грамм/литр + бета-циперметрин,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400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БИММЕР,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БИ-58 ТОП,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ДИТОКС,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РОГОР-С,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СИРОККО,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диметоат, 400 грамм/литр + гамма-цигалотрин, 6,4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ПАУЕР,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ГЕРОЛЬД, сулы-суспензиялық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480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ДЕССЕНЛИН,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ДИНАМИТ,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ДИФЛУР,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38 грамм/литр + хлоримурон-этил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грамм/литр + имазапир, 7,5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ЕВРОШАНС ПЛЮС,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грамм/литр+имазапир, 15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ДИОМА,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ИМИГЕРБ,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КЛИАФИЛТ,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ДЕНТАЙР,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ИМАЗОШАНС,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ЛИСТЕГО ПРО 050,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сулы-гликольді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 - этил,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ПУНТО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150 грамм/литр+ лямбда-цигалотрин, 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АМАДЕУС,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ПЛЮС,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ВАРРАНТ,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ДАКЛОПРИД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ИМИДОК,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 20 %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КИНОКС,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КЛОРИД,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ЛУИДОР,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ПИЛАРКИНГ,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СТРАГЛ,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ТАНРЕК,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ЦЕЗАРЬ,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200 грамм/литр + альфа-циперметрин,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100 г/л +абамектин, 40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СТИЛЕТ,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150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АСКУМ,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ГЕЛИФАС,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ЭЛИСТЕР,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300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 30,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25 грамм/литр + амидосульфурон, 100 грамм/литр + мефенпир - диэтил - антидот 250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АМИДА,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Даларан,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300 грамм/литр + азоксистробина,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АЗОРРО,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500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КЕРБЕН 500,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КРЕДО,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140 грамм/литр + хизалофоп-п-этил,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ЭВОЛЮШН,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ГРАМИНИОН,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ДАГОН,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КАДИМ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КАТРОС,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ПИЛАРОФ,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ТАЛГАМ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ПРОФИ,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грамм/литр + клоквинтоцет-мексил (антидот), 60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 ПИК,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ЛИБЕРТИ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СТАЗИС,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ИКС,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түріндегікүрделі 2-этилгексилді эфир ,90 грамм/литр +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ИЛИОН,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СЭНТИУМ,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БРЕЙК, микроэмульсия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ГУНСЯО,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СУПЕР 100,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АХИЛЛЕС,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ГЮХАРАД,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ДАЛАТЭ,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КАРАТЕЛЬ,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050,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ЗЕОН 050,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ЛЯТРИН,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ЦЕПЕЛЛИН ЭДВАНС,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АЛИОТ,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 30 грамм/килограмм + йодосульфурон-метил-натрий, 6 грамм/килограмм + мефенпир-диэтил (антидот),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ЛАЙНЕР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ЭГИДА,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грамм/литр + никосульфурон, 30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БЕСТУТАКС,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 ПЛЮС,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имазамокс, 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МИТРОН,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метафлумизон,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АЛЬВЕРДЕ,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ЛАННАТ, суланатын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ЗЕНКОШАНС,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УЛЬТРА,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ОБСТУМ,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грамм/килограмм + трибенурон - метил, 625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ДУЭТ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грамм/килограмм + трибенурон - метил, 450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грамм/килограмм + трибенурон - метил, 261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ПРЕМИУМ,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МАУЗЕР,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ЭЛЛАДА,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LERO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АРБАЛЕТ, 60%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МЕТСУМЕТ,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СТРАЖ,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СУПЕРМЕТ ЭКСТРА,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 - 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грамм/килограмм + тифенсульфурон - метил, 125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60 грамм/литр + флорасулам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650 грамм/килограмм + тефенсульфурон-метил, 60 грамм/килограмм + флорасулам 40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ГАЙТАН,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13,33 грамм/литр + цигалофоп -бутил,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ТОПШОТ 113,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150 грамм/литр + МЦПА,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клоквинтоцет-мексил (антидот), 11,25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АПРОВАТОР,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50 грамм/литр + клоквинтоцет-мексил (антидот), 12,5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050,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ПИЛАРДЭН,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ТЕСПИАН,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133 грамм/литр + эпоксиконазол,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ПИКСТАР,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ОПТИМО, 20%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КЛАСТРО,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62,5 грамм/литр + эпоксиконазол, 62,5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АБАКУС УЛЬТРА,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97 грамм/литр + тебуконазол,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РИДЕЛЬ,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грамм/литр + пирибензоксим,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ТҰЗЫТО 320,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ГЕЗАДЕКС,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ГЕЗАТРИН 500,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ШАНСГАРД,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 570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ОЛРАЙТ 57%,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ОМАЙТ, 57%, воднаят эмульсиясы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пропизохлор,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пропизохлор, 720 грамм/литр + кломазон,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ПРОПОНИТ ДУО,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125 грамм/литр + азоксистробин, 100 грамм/литр + ципроконазол,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200 грамм/литр + тебуконазол,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ПРОТЕКТ,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400,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САМУРЫК 400,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400,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PRO,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ДУО,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бензовиндифлупир,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ЭЛАТУС ЭЙС 290,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ципроконазол, 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АВАКСС,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АЛЬТО СУПЕР 330,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СУПЕР 33%,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300 грамм/литр + тебуконазол,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MAKS PLUS,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ПРО, микроэмульсия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КОМИССАР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УНИВЕРСАЛ, микроэмульсия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390,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80 грамм/литр + тебуконазол, 160 грамм/литр + ципроконазол 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ТРИО, коллоидты ерітінді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 ТОП, коллоидты ерітінді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210 грамм/литр + тебуконазол, 210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Bang Prothazole,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КОПРОТЕКТ,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23 грамм/килограмм + никосульфурон, 92 грамм/килограмм + дикамба қышқылы, 550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 ПЛЮС,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РИМКОРН,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ШАНТУС,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грамм/литр + тербутилазин 187, 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ИРВИН,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СТАУТ,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ДИФИЛАЙН,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МАЧЕТЕ,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НАВИЕТ,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250 грамм/литр + тебуконазол, 167 грамм/литр + триадименол, 43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ФАЛЬКОН, 46%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спиромезифен, 228,6 грамм/литр + абамектин, 11,4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ОБЕРОН РАПИД,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200 грамм/литр+ метконазол,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БАКЛЕР, микроэмульсия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225 грамм/литр + флутриафол, 75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СУПЕР,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ФОРТЕ,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ГРАНБЕРГ,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МЭДЖИК,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ЦАРИЦА,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ШАНСИЛ,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500 грамм/литр+ карбендазим,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 250 грамм/литр, 2,4-Д қышқылы Күрделі эфир түріндегі күрделі 2-этилгексилді эфир 80 грамм/литр, никосульфурон,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КОРНЕГИ,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240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АПИС,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БИСКАЯ,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480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ТЕЙЯ,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57 грамм/литр + имидаклоприд 210 грамм/литр + лямбда-цигалотрин 105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АГРИС,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141 грамм/литр + лямбда- цигалотрин, 106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ГОТИКА,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ИЗУМИ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СОЛАМ,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ТИАМЕТРИН,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ЭНЖИО 247,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310 грамм/литр + эпоксиконазол, 187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БАНЗАЙ,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 ДУО, 49,7%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ТИРАКС ДУО,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ЦЕРБЕР,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грамм/килограмм + метсульфурон - метила, 164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АЛЛЕРТ, құрғақ ағынды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АЛСИОН,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грамм/килограмм+ тифенсульфурон-метил,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500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КАЗУАР,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КАРИШАНС,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90 грамм/литр + мефенпир - диэтил 44 грамм/литр (антидот)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мефенпир - диэтил (антидот), 27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 СУПЕР 100,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ТАЛАКА 100,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 + мефенпир - диэтил (антидот), 33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 ГОЛД 120,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ПРОКСИМУС,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клоквинтосет-мексил (антидот), 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мефенпир - диэтил (антидот), 75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СУПЕР,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ВИТЯЗЬ,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СУПЕР 7,5%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ПУМА-СУПЕР 7,5%,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грамм/литр + клодинафоп - пропаргил, 24 грамм/литр + мефенпир - 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фенклоразол-этил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ВИЛЛАН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клодинафоп-пропаргил, 90 грамм/литр + клоквинтоцет-мексил (антидот), 60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ПЛЮС,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 СУПЕР 230,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АЛЬЯНС,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ТРИБЬЮТ,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ТРИМИКС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фенклоразол - этил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45 грамм/литр + клоквинтоцет-мексил (антидот), 34,5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МАЭСТРО 135,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фенпропидин, 450 г/л + пропиконазол, 125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ТИЛТ ТУРБО 575,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флорасулама, 104 грамм/килограмм, трибенурон-метила, 500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ГРАНД,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ШАНСТАР ПЛЮС,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БИНГО,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натрия,42 г/л + феноксапроп-п-этил,72 г/л + клоквинтоцет-мексил,40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МОНБЛАНК,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 180 грамм/литр +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ЭВИТО 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100 грамм/литр + флорасулам,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УНИКО,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250,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КАТРАНАТИР,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25%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КЛЭРИТИ,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250,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ФОРИС,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500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500,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ЭФФЕКТО,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фомесафен, 250 г/л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УЛЬТРА,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ФОМЕСОФТ,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 5 грамм/литр + йодосульфурон - метил - натрия, 1, 0 грамм/литр + тиенкарбазон - метил, 10 грамм/литр + ципросульфамид (антидот), 15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Буриза,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ФОРИНДО МИКС,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фроласуам, 7,4 грамм/литр + изооктил, 2,4-Д дихлорфенокси уксус қышқылы,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ЭКСКАЛИБУР,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ЕССЕНЗЛАК,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майлы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ДРАГУН,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грамм/литр + имазамокс, 38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КУМПАРСИТА,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100 грамм/литр + лямбда-цигалотрин, 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АМПЛИГО 15, суспензия май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 суспензия май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ЛАСТРОЛ,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ПИЛАРФЕНД ZC, суспензия май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ВИНКА ХЛОРАНТРАНИЛИПРОЛ,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КАРАВАН,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КОРАГЕН,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ПИЛАРФЛАМ,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БРАВО 500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400 грамм/литр + бифентрин, 20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ПИРЕЛЛИ,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ПИРИНЕКС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500 грамм/литр+ циперметрин, 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ЕЛНУР-Д,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КОМБАТ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КОРВЕТ,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НУКЕР ПРО,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ХЛОРЦИРИН, 55%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ЦИПЕРФОС-Д,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грамм/килограмм + метсульфурон - метил, 333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БЕНЕВИЯ,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ВЕРИМАРК,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ШАРПЕЙ,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 50 грамм/килограмм + луфенурон, 400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ПРОКЛЭЙМ ФИТ 450,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240 грамм/литр + ципроконазол,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РАКУРС,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37,5 грамм/литр + метконазол, 27,5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6,5%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СЭМПАЙ,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десмедифам, 70 грамм/литр + фенмедифам, 90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грамм/литр + десмедифам, 71 грамм/литр + фенмедифам, 91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БЕТАШАНС ТРИО,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грамм/литр + фенмедифам, 63 грамм/литр + десмедифам, 21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КАРАБОР, майлы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337 грамм/литр + флутриафол, 78 грамм/литр + клотианидин,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КОМБИ,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(дибромид), 150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ДИКОШАНС,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(калийная соль), 600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МЕГА 60%,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500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DARINA,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АЙТРИБУМ,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АРГАМАК, водно- диспергируемые гранулы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ГОЛД,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ГРИНСТАР ГОЛД,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МАДЖЕСТИК,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ТРИБИН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ХАЙПРО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имидоклоприд 300г/л + лямбда-цигалотрин 100г/л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 PLUS,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клодинафоп-пропаргил, 90 грамм/литр + клоквинтоцет-мексил, 72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LIBRO,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(калийная соль), 540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 540,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VEPR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 СТАР,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АРИСТОКРАТ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БАЗУКА,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Глифор Форте,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ГЛИФОШАНС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КУНГФУ,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ТОМАГАВК,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 25%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Бульдог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ТИЛАД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фомесафен, 95 г/л + хизалофоп-п-этил, 25 г/л + кломазон, 230 г/л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АВАТАР, 35%,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 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фенклоразол-этил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флутриафола, 800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(ұшпайтын эфирлер С7-С9 ), 550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грамм/килограмм + метсульфурон-метил, 70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ағынды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СТРАЖ ДУО,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АЛЬФАПЛАН,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 май-су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(15%),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АНТАРЕС,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АРДГЛИФ,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клоквинтоцет-мексил (антидот), 70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АРИЛОКС,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 60 г/л + тиаметоксам, 180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2-этилгексилді эфир), 410 грамм/литр +флорасулам,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ПРАЙМ,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эфир түріндегі 2-этилгексил эфирі, 300 грамм/литр + флорасулам, 5,35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 900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АТРИУМ,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флорпирауксифен-бензил, 12,5 грамм/литр + пеноксулам,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БАКСИГА 32,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180 г/л + азоксистробин, 120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БАЛИЙ, микроэмульсия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600 г/л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 СЭФИР,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500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түріндегі ұшпайтын эфирлер ,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ЭФИРІМ,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изопропиламинная соль, 410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грамм/литр + дикват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2,4-Д қышқылы, 552 грамм/литр + дикамба,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БРЭМБО,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720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630 грамм/литр (2,4-Д этилгексил эфирі, 470 грамм/литр) + 2,4-Д қышқылы, 160 грамм/литр (диметилалкил-аминная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грамм/литр МЦПА қышқылы, түріндегі диметиламин, калий және натрий тұздары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АГРОШАНС,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ГЕРБИКС,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960,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түріндегідиметиламин тұзы, 344 грамм/литр + дикамбы қышқылы түріндегідиметиламин тұзы,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аммонийная соль глифосата, 757 г/кг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Винка Санфосат 757,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ФУХУА ГЛИФОСАТ 757,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глифосата изопропиламинная соль, 800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ПИЛАРСАТО СУПЕР,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түріндегісмеси калий және натрий тұздары,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ГАЛОШАНС,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564 грамм/литр +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 бинарлы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285 г/л + флуроксипир 30,5 г/л + флорасулам 11,5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ПРИШАНС СУПЕР,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калийная соль глифосата, 690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ГЛИФОСАТ-ГОЛД,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галоксифоп-Р-метил, 108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 ИКС,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ПРАЙМ,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200 грамм/литр + МЦПА, 200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БРОПАК,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775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ТУРБОГЛИФ, 775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флокумафен, 0,05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 0.005% балауыз брикеттері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 уксус қышқылы түріндегі күрделі 2-этилгексилді эфир, 875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ЭФЕРОН-ГОЛД,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грамм/литр + клоквинтоцет-мексил-антидот, 34,5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ПЛЮС,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эмульсия майлы-сулы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ШАНСЮГЕН,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2-этилгексилді эфир түріндегі , 420 грамм/литр + 2 - этилгексил эфирі дикамбы қышқылы,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94 г/л + тиаметоксам, 126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БОМБАРДИР 220,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Күрделі эфир түріндегі 2 - этилгексил эфирі, 350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ПЕНДИМЭКС,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2-этилгексилді эфир түріндегі , 564 грамм/литр + триасульфурон,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 бинарлы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(антидот), 27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ЗЛАКОФОРТЕ 100,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 қышқылы Күрделі эфир түріндегі эфирі, 440 грамм/литр + карфентразон-этил, 20 грамм/литр + флуросипир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Күрделі эфир түріндегі эфирі, 510 грамм/литр + флуроксипир,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 396 г/л + глюфосинат аммоний, 72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ВИНКА САНФОСЭЙТ ПЛЮС,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+ 2,4 Д, 356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САНШАЙН,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10 % сулы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 қышқылы Күрделі эфир түріндегі эфирі, 410 грамм/литр + флорасулам, 5 грамм/литр + флуроксипир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ЛАЙТ,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ЦЕНЗОР МАКС, майлы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ШЕДОУ,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грамм/литр + клопиралид, 40 грамм/литр түріндегі күрделі 2-этилгексил эфирі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эмульсия майлы-сулы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эфир түріндегі этилгексил эфирі 453 г/л + флорасулам 7,4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БОЛЕРО,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эмульсия майлы-сулы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грамм/литр + клоквинтоцет - мексил (антидот), 20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BF,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эфир түріндегі күрделі 2-этилгексилді эфир, 452 г/л + флорасулам, 6,25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СВАРОГ,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367 грамм/литр + клопиралид, 124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ЛАЙТ,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20 г/л + ацетамиприд, 40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ВЕРТИМОС ИКС,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350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ТИМАТЕРР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СТАР, 77%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ДЕЗИМИН 2.5,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(дибромид),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400 г/л + циперметрин 40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ЦИПРОФЕН 440,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гекситиазокс,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ИОКСОРРУМ,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90 грамм/литр + тебуконазол, 317 грамм/литр + флутриафол, 93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ТРИАКТИВ,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41,6 грамм/литр + пираклостробин 66,6 грамм/литр + флуксапироксад 41,6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ЦЕРИАКАС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700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ГАМБЕЙ,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ДИМИПРИД,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ДРАЙВЕР,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КОМАНДОР 70 %,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МАРЛЕНОПРИДА,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ТОРЕАДОР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аммонийная соль, 800 г/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 80 %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125 грамм/литр + триадимефон,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ЗЕНОН АЭРО,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170 г/л + триадименол, 47г/л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 2.0,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 + пропиконазол,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ципроканазол, 300 грамм/литр + тебуканазол,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ГОЛД,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ПАНАМЕРА,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 125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БИНГО,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720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Пауэр,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клоквинтоцет-мексил (антидот), 23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ЛАЙТ,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50 грамм/литр + имазапир,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ГИБРИД,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116,2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СОНДЕЛЕКТ,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106 грамм/литр + ацетамиприд, 115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ДЕКСТЕР,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75 г/л + мефепир-диэтил антидот 75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 СУПЕР, 7,5 %, эмульсия майлы-сулы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100 грамм/литр + дельтаметрин, 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ПРОТЕУС,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200 г/л+ карбендазим, 300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КОНСОРТ,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250 г/л + ципроконазол, 80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РЕЙНДЖЕР,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г/л клотианидина + 100 г/л лямбда-цигалотрина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ВОСТОРГ,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137 грамм/литр + хизалофоп-п-этил,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фомесафен, 240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НЕКСУС,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галоксифоп-п-метил,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100 грамм/литр + карбендазим,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ФЕРАЗИМ ГРИН,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 50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ПИЛАРКЛЭЙМ, суда еритін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САРРЕНДЕР,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267 грамм/литр+ пиклорама, 67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КРУЦИФЕР,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ЛЕРАШАНС,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224 грамм/литр + тебуконазол, 148 грамм/литр + протиоконазол, 53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ТҰЗЫГОР,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175 г/л + трифлоксистробин, 150 г/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ВИНКИ ТАЙГЕР,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клоквинтоцет-мексил, (антидот),40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микрокапсуляцияланған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боскалид, 57 г/л + тиофанат-метил, 193 г/л + флутриафол, 247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ФОРТЕ,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210 грамм/литр +бета - цифлутрин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ТЕРРАНО,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220 г/л + тебуконазол, 220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ИКС,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80 грамм/литр + тебуконазол,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ПРОЗАРО КВАНТУМ,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 + флорасулам, 5 г/л +клоквинтоцет-мексил (антидот), 11,25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СЕРАПЕН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 этил, 170 грамм/литр + клодинафоп-пропаргил, 48,5 грамм/литр + клоквинтоцет-мексил (антидот), 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 145 грамм/литр + лямбда-цигалотрин, 135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ПИЛАРКЛОТРИН ZC,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 + дифлубензурон,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200 грамм/литр + клоквинтоцет-мексил,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БЕЛИССИМО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150 г/л + лямбда-цигалотрин, 100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ЭНЖИ ИКС,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500 грамм/литр + луфенурон,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375 грамм/литр + тербутилазин, 125 грамм/литр + мезотрион, 37,5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ФОРСАЖ,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г/л + никосульфурон 37,5 +пиклорам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ФУЛТАЙМ,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 60 г/л + тиаметоксам, 40 г/л + альфа-циперметрин, 30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БЕРЕТТА,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417 г/л + тиаметоксам, 83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160 грамм/литр + топрамезон,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Топмазин Плюс,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250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ГАНИМЕД,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СТЭЙТ, микрокапсулалы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230 грамм/литр+пираклостробин,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ПИЛАРТЕП,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касугамицин,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КАСУМИН 2Л, 2%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40 г/л + имазамокс, 30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ЭСХИЛ сулы-гликольді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грамм/литр + тиенкарбазон-метил, 7,5 грамм/литр + мефенпир-диэтил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45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ЭКСЛИБРИС,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162 г/л + клодинафоп-пропаргил, 80 г/л + клоквинтоцет-мексил, 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5 грамм/литр + 2,4-Д-2- этилгексил, 430 грамм/литр + мефенпир-диэтил (антидот),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МУШКЕТ ПЛЮС,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микроэмульсия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381 грамм/литр + флутриафол, 117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600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Сэнтиум 600,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170 г/л+ пираклостробин 170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Пиларвива,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480,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галоксифоп-Р-метил,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ПРЕКЕР,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КОРВУС,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флумиоксазин 250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ФЛАЗЕР,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клоквинтоцет-мексила (антидот),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200 г/л + тебуконазол, 250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ТЕБАЗ ПРО,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150 грамм/литр + никосульфурон, 60 грамм/литр + тифенсульфурон-метил,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СУПЕРКОРН,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90 г/л +флуметсулам, 24 г/л + флорасулам, 18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ТАМПЛИЕР,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флуксапироксад, 75 г/л + пираклостробин, 150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ПРИАКСОР,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125 г/л, тебуконазол 125 г/л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СИЗАРО,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ФЕЯ,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140 грамм/литр + тебуконазол, 140 грамм/литр + эпоксиконазол,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ТРИАДА, коллоидты ерітінді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грамм/литр + клопиралид,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гекситиазокс,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ТИАЗОКСИС, 10% суланатын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150 г/л +лямбда-цигалотрин, 100 г/л + луфенурон, 75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Энжио Топ 325,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грамм/литр клопиралида түріндегі2-этилгексил эфирі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ЭФИЛОН,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 тефурил 80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200 грамм/литр + тиофанат-метил,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317 г/л + пираклостробин, 83 г/л + ципроконазол, 97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317 г/л + флутриафол 93 г/л + азоксистробин 90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УЛЬТРА,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125 г/л + имидаклоприд, 110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ЛОКУСТИН,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спиротетрамат, 120 грамм/литр + имидаклоприд,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МОВЕНТО ЭНЕРДЖИ,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110 г/л + лямбда-цигалотрин, 55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300 грамм/литр + лямбда-цигалотрин,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315,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этилгексил эфирі клопиралида,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флуфенацет, 400 г/л + дифлюфеникан, 100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ЛЕНОЦЕТ ПЛЮС,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грамм/литр + квинмерак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11,3 грамм/килограмм + тиенкарбазон - метил, 22,5 грамм/килограмм + мефенпир - диэтил - антидот, 135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КАМЕЛОТ,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 250 г/л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КОЙРА, суспензия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СКУТУМ, суспензия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150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натрия 700 г/кг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КУДЕСНИК,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 пиклорам,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ГАЛИОН,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Күрделі эфир түріндегі күрделі 2-этилгексилді эфир 267 г/л + пиклорам 80 г/л+ аминопиралид 17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ТРИО,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710 г/кг + метсульфурон-метил, 40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ФОРТЕ ,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310 грамм/килограммг + тифенсульфурон-метил, 300 грамм/килограмм + флорасулам, 103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ТРИБЬЮТ,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375 грамм/килограмм + тифенсульфурон - метил, 375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ФОРТЕ,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225 г/л + тифенсульфурон-метил, 76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Полиан,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клоквинтоцет - мексил - антидот,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800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ШАНСИЛИН,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350 г/кг + трибенурон-метил, 200 г/кг+ флорасулам, 80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НОРДСТРИМ,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60 г/л + абамектин 18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ЛИРУМ 078,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35 грамм/килограмм + никосульфурон, 120 грамм/килограмм + мезотрион, 370грамм/килограмм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 грамм/литр + метамифоп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СУПРИМ,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грамм/килограмм + амидосульфурон, 200 грамм/килограмм + метсульфурон-метил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форамсульфурона, 50 г/л + тиенкарбазон-метил, 30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КОНВИЗО 1,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флубендиамид,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грамм/килограмм + флорасулам, 187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230 грамм/килограмм + мезотрион, 570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375 г/кг + метсульфурон-метил, 135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600 г/кг + флорасулам, 150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390 грамм/килограмм + трибенурон - метил, 260 грамм/килограмм + амидосульфурон,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КАССАР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750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грамм/килограмм + имазапир,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410 грамм/килограмм + тифенсульфурон-метил, 140 грамм/килограмм + флорасулам 200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450 грамм/килограмм + амидосульфурон, 210 грамм/килограмм + флорасулам,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670 грамм/килограмм + тифенсульфурон - метил, 80 грамм/килограмм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ЭКСПРЕСС,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600 грамм/килограмм + метсульфурон-метил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350 грамм/килограмм + тифенсульфурон, 350 грамм/килограмм + метсульфурон-метил,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3.0,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400 г/кг, тифенсульфурон-метил 200 г/кг, метсульфурон-метил 150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индазифлам 500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БЕКАНО,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галаксифен-метил, 104,2 г/кг + флорасулам, 100 г/кг + клоквинтосет қышқылы, 70,8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Квелекс 200,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 50 г/кг + тиаметоксам, 150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ЛИДЕР,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 380 г/л + тебуконазол, 20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ФОРТУНА, 40%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 250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ФАНФАН,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цигалофоп-бутил, 125 г/л + бенсульфурон-метил, 35 г/л + пеноксулам, 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РИСОВОД,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250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 ПРЕМИУМ,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125 г/л+ эмамектин бензоат, 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КИНЖАЛ,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200 г/л + тиаметоксам 200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КЛЕВЕРОЛ,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 микрокапсуляцияланған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200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МИНСТРЕЛ,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7,2 г/л + 2,4Д қышқылы күрделі эфир түріндегі 410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ПРЕМИУМ,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 100,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600 г/кг + флорасулам, 200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359 грамм/килограмм + метсульфурон-метил, 391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2.0,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150 г/л +фипронил, 90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СПАРРИНГ,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141 г/л + лямбда-цигалотрин, 105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ТИАМИКС,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130 г/л + имидаклоприд, 70 г/л + альфа циперметрин, 147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ДОБЕРМАН,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 370 г/л + топрамезон 30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Bang Topazine,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397 г/л + триадименол, 97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387 г/л + альфа циперметрин, 47 г/л + тиаметоксам, 67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пирипроксифен, 100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АДМИРАЛ,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60 г/л + клоквинтосет-мексил (антидот), 15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СМИЛОДОН,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30 г/л + цигалофоп-бутил, 150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РИСТОКС,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эфир, 600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142 г/л + тиаметоксам, 257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ПРАЙМ,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115 г/л + ацетамиприд, 95 г/л+ тиаметоксам, 65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ГОПЛИТ,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 90 г/л + имидаклоприд, 210 г/л + лямбда-цигалотрин, 105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ПАРАДЕУС,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 150 г/л + зета-циперметрин 100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КЛОНРИН,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грамм/литр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ТРЕЙСЕР,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30 г/л + хизалофоп-П-этил, 20 г/л + имазапир, 12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ФОРТЕ,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300 г/л + эсфенвалерат, 88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СКАРАБЕЙ,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410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ДИМЕТРОН,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дикамбы қышқылы, 88,5 г/л + пиклорама қышқылы, 8,5 г/л + клопиралида қышқылы, 177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ДЕЛЛЕР, су-гликоль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меди, 770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КОСЕЙТ 770, құрғақ дақтылық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 250 г/кг + бифентрин 250 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ДЖЕРОНИМО,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90 г/л+ тиаметоксам 270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ЭВЕЛИН,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 эфирі түріндегі, 850 г/л + флорасулам, 12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ПРАЙМ,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447 г/л + дикамба, 156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Биолан Супер,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 эфирі түріндегі, 610 г/л + флорасулам, 9,4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МУСТЕР,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 эфирі түріндегі, 453 г/л + флорасулам, 6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ПИЛАРФЛОРА,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350 г/л + триадименол, 70 г/л + пираклостробин, 80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240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ТИАМАКС,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