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a7f13" w14:textId="eaa7f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2025-2026 оқу жылына техникалық және кәсіптік, орта білімнен кейінгі білімі бар кадрларды даярлауға арналған мемлекеттік білім беру тапсырысын бекіту туралы</w:t>
      </w:r>
    </w:p>
    <w:p>
      <w:pPr>
        <w:spacing w:after="0"/>
        <w:ind w:left="0"/>
        <w:jc w:val="both"/>
      </w:pPr>
      <w:r>
        <w:rPr>
          <w:rFonts w:ascii="Times New Roman"/>
          <w:b w:val="false"/>
          <w:i w:val="false"/>
          <w:color w:val="000000"/>
          <w:sz w:val="28"/>
        </w:rPr>
        <w:t>Түркістан облысы әкiмдiгiнiң 2025 жылғы 8 тамыздағы № 168 қаулысы</w:t>
      </w:r>
    </w:p>
    <w:p>
      <w:pPr>
        <w:spacing w:after="0"/>
        <w:ind w:left="0"/>
        <w:jc w:val="both"/>
      </w:pPr>
      <w:bookmarkStart w:name="z1" w:id="0"/>
      <w:r>
        <w:rPr>
          <w:rFonts w:ascii="Times New Roman"/>
          <w:b w:val="false"/>
          <w:i w:val="false"/>
          <w:color w:val="000000"/>
          <w:sz w:val="28"/>
        </w:rPr>
        <w:t xml:space="preserve">
      Қазақстан Республикасы "Білім туралы" Заңының 6-бабы 2-тармағының </w:t>
      </w:r>
      <w:r>
        <w:rPr>
          <w:rFonts w:ascii="Times New Roman"/>
          <w:b w:val="false"/>
          <w:i w:val="false"/>
          <w:color w:val="000000"/>
          <w:sz w:val="28"/>
        </w:rPr>
        <w:t>8-3) тармақшасына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2025-2026 оқу жылына техникалық және кәсіптік, орта білімнен кейінгі білімі бар кадрларды даярлауға арналған мемлекеттік білім беру тапсырысы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3" w:id="2"/>
    <w:p>
      <w:pPr>
        <w:spacing w:after="0"/>
        <w:ind w:left="0"/>
        <w:jc w:val="both"/>
      </w:pPr>
      <w:r>
        <w:rPr>
          <w:rFonts w:ascii="Times New Roman"/>
          <w:b w:val="false"/>
          <w:i w:val="false"/>
          <w:color w:val="000000"/>
          <w:sz w:val="28"/>
        </w:rPr>
        <w:t>
      2. "Түркістан облысының білім басқармасы" мемлекеттік мекемесі:</w:t>
      </w:r>
    </w:p>
    <w:bookmarkEnd w:id="2"/>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xml:space="preserve">
      3. Осы қаулының орындалуын бақылау жетекшілік ететін Түркістан облысы әкімінің орынбасарына жүктелсін. </w:t>
      </w:r>
    </w:p>
    <w:bookmarkEnd w:id="3"/>
    <w:bookmarkStart w:name="z5" w:id="4"/>
    <w:p>
      <w:pPr>
        <w:spacing w:after="0"/>
        <w:ind w:left="0"/>
        <w:jc w:val="both"/>
      </w:pPr>
      <w:r>
        <w:rPr>
          <w:rFonts w:ascii="Times New Roman"/>
          <w:b w:val="false"/>
          <w:i w:val="false"/>
          <w:color w:val="000000"/>
          <w:sz w:val="28"/>
        </w:rPr>
        <w:t xml:space="preserve">
      4. Осы қаулы оның алғашқы ресми жарияланған күннен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Көшеров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Түркістан облысы әкімдігінің </w:t>
            </w:r>
            <w:r>
              <w:br/>
            </w:r>
            <w:r>
              <w:rPr>
                <w:rFonts w:ascii="Times New Roman"/>
                <w:b w:val="false"/>
                <w:i w:val="false"/>
                <w:color w:val="000000"/>
                <w:sz w:val="20"/>
              </w:rPr>
              <w:t>2025 жылғы "8" тамыздағы</w:t>
            </w:r>
            <w:r>
              <w:br/>
            </w:r>
            <w:r>
              <w:rPr>
                <w:rFonts w:ascii="Times New Roman"/>
                <w:b w:val="false"/>
                <w:i w:val="false"/>
                <w:color w:val="000000"/>
                <w:sz w:val="20"/>
              </w:rPr>
              <w:t>№ 168 қаулысына қосымша</w:t>
            </w:r>
          </w:p>
        </w:tc>
      </w:tr>
    </w:tbl>
    <w:p>
      <w:pPr>
        <w:spacing w:after="0"/>
        <w:ind w:left="0"/>
        <w:jc w:val="left"/>
      </w:pPr>
      <w:r>
        <w:rPr>
          <w:rFonts w:ascii="Times New Roman"/>
          <w:b/>
          <w:i w:val="false"/>
          <w:color w:val="000000"/>
        </w:rPr>
        <w:t xml:space="preserve"> 2025-2026 оқу жылына техникалық және кәсіптік, орта білімнен кейінгі білімі бар кадрларды даярлауға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 мен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тапсырысы-ның көлемі, орын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бір маманды оқытуға жұмсалатын шығыстардың орташа құны,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дағдарыс жағдайына жақындаған аймақта бір айда бір маманды оқытуға жұмсалатын шығыстардың орташа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Білім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01120100 </w:t>
            </w:r>
          </w:p>
          <w:p>
            <w:pPr>
              <w:spacing w:after="20"/>
              <w:ind w:left="20"/>
              <w:jc w:val="both"/>
            </w:pPr>
            <w:r>
              <w:rPr>
                <w:rFonts w:ascii="Times New Roman"/>
                <w:b w:val="false"/>
                <w:i w:val="false"/>
                <w:color w:val="000000"/>
                <w:sz w:val="20"/>
              </w:rPr>
              <w:t>
Мектепке дейінгі тәрбие және оқыту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01140100 </w:t>
            </w:r>
          </w:p>
          <w:p>
            <w:pPr>
              <w:spacing w:after="20"/>
              <w:ind w:left="20"/>
              <w:jc w:val="both"/>
            </w:pPr>
            <w:r>
              <w:rPr>
                <w:rFonts w:ascii="Times New Roman"/>
                <w:b w:val="false"/>
                <w:i w:val="false"/>
                <w:color w:val="000000"/>
                <w:sz w:val="20"/>
              </w:rPr>
              <w:t>
Бастауыш білім беру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01140200 </w:t>
            </w:r>
          </w:p>
          <w:p>
            <w:pPr>
              <w:spacing w:after="20"/>
              <w:ind w:left="20"/>
              <w:jc w:val="both"/>
            </w:pPr>
            <w:r>
              <w:rPr>
                <w:rFonts w:ascii="Times New Roman"/>
                <w:b w:val="false"/>
                <w:i w:val="false"/>
                <w:color w:val="000000"/>
                <w:sz w:val="20"/>
              </w:rPr>
              <w:t xml:space="preserve">
Музыкалық білім беру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144598,3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01140500 </w:t>
            </w:r>
          </w:p>
          <w:p>
            <w:pPr>
              <w:spacing w:after="20"/>
              <w:ind w:left="20"/>
              <w:jc w:val="both"/>
            </w:pPr>
            <w:r>
              <w:rPr>
                <w:rFonts w:ascii="Times New Roman"/>
                <w:b w:val="false"/>
                <w:i w:val="false"/>
                <w:color w:val="000000"/>
                <w:sz w:val="20"/>
              </w:rPr>
              <w:t>
Дене тәрбиесі және 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01140600 </w:t>
            </w:r>
          </w:p>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 Информатика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 Кәсіптік оқыту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02110300 </w:t>
            </w:r>
          </w:p>
          <w:p>
            <w:pPr>
              <w:spacing w:after="20"/>
              <w:ind w:left="20"/>
              <w:jc w:val="both"/>
            </w:pPr>
            <w:r>
              <w:rPr>
                <w:rFonts w:ascii="Times New Roman"/>
                <w:b w:val="false"/>
                <w:i w:val="false"/>
                <w:color w:val="000000"/>
                <w:sz w:val="20"/>
              </w:rPr>
              <w:t>
Графикалық және мультимедиялық дизайн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02120100 </w:t>
            </w:r>
          </w:p>
          <w:p>
            <w:pPr>
              <w:spacing w:after="20"/>
              <w:ind w:left="20"/>
              <w:jc w:val="both"/>
            </w:pPr>
            <w:r>
              <w:rPr>
                <w:rFonts w:ascii="Times New Roman"/>
                <w:b w:val="false"/>
                <w:i w:val="false"/>
                <w:color w:val="000000"/>
                <w:sz w:val="20"/>
              </w:rPr>
              <w:t>
Интерьер дизайны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02120200 </w:t>
            </w:r>
          </w:p>
          <w:p>
            <w:pPr>
              <w:spacing w:after="20"/>
              <w:ind w:left="20"/>
              <w:jc w:val="both"/>
            </w:pPr>
            <w:r>
              <w:rPr>
                <w:rFonts w:ascii="Times New Roman"/>
                <w:b w:val="false"/>
                <w:i w:val="false"/>
                <w:color w:val="000000"/>
                <w:sz w:val="20"/>
              </w:rPr>
              <w:t>
Киім дизайны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02140100 </w:t>
            </w:r>
          </w:p>
          <w:p>
            <w:pPr>
              <w:spacing w:after="20"/>
              <w:ind w:left="20"/>
              <w:jc w:val="both"/>
            </w:pPr>
            <w:r>
              <w:rPr>
                <w:rFonts w:ascii="Times New Roman"/>
                <w:b w:val="false"/>
                <w:i w:val="false"/>
                <w:color w:val="000000"/>
                <w:sz w:val="20"/>
              </w:rPr>
              <w:t xml:space="preserve">
Сәндік қолданбалы және халықтық кәсіпшілік өнері (бейін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02140200 </w:t>
            </w:r>
          </w:p>
          <w:p>
            <w:pPr>
              <w:spacing w:after="20"/>
              <w:ind w:left="20"/>
              <w:jc w:val="both"/>
            </w:pPr>
            <w:r>
              <w:rPr>
                <w:rFonts w:ascii="Times New Roman"/>
                <w:b w:val="false"/>
                <w:i w:val="false"/>
                <w:color w:val="000000"/>
                <w:sz w:val="20"/>
              </w:rPr>
              <w:t>
Зергерлік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02151000 </w:t>
            </w:r>
          </w:p>
          <w:p>
            <w:pPr>
              <w:spacing w:after="20"/>
              <w:ind w:left="20"/>
              <w:jc w:val="both"/>
            </w:pPr>
            <w:r>
              <w:rPr>
                <w:rFonts w:ascii="Times New Roman"/>
                <w:b w:val="false"/>
                <w:i w:val="false"/>
                <w:color w:val="000000"/>
                <w:sz w:val="20"/>
              </w:rPr>
              <w:t>
Халықтық көркем шығармашылығы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 Исламтану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Әлеуметтік ғылымдар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03220200 </w:t>
            </w:r>
          </w:p>
          <w:p>
            <w:pPr>
              <w:spacing w:after="20"/>
              <w:ind w:left="20"/>
              <w:jc w:val="both"/>
            </w:pPr>
            <w:r>
              <w:rPr>
                <w:rFonts w:ascii="Times New Roman"/>
                <w:b w:val="false"/>
                <w:i w:val="false"/>
                <w:color w:val="000000"/>
                <w:sz w:val="20"/>
              </w:rPr>
              <w:t>
Басқаруды құжаттамалық қамтамасыз ету және мұрағаттану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Кәсіпкерлік басқару және құқық</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04110100 </w:t>
            </w:r>
          </w:p>
          <w:p>
            <w:pPr>
              <w:spacing w:after="20"/>
              <w:ind w:left="20"/>
              <w:jc w:val="both"/>
            </w:pPr>
            <w:r>
              <w:rPr>
                <w:rFonts w:ascii="Times New Roman"/>
                <w:b w:val="false"/>
                <w:i w:val="false"/>
                <w:color w:val="000000"/>
                <w:sz w:val="20"/>
              </w:rPr>
              <w:t>
Есеп және аудит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(ерекше білім беруді қажет ететіндер)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Жаратылыстану ғылымдары, математика және статистика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05220100 </w:t>
            </w:r>
          </w:p>
          <w:p>
            <w:pPr>
              <w:spacing w:after="20"/>
              <w:ind w:left="20"/>
              <w:jc w:val="both"/>
            </w:pPr>
            <w:r>
              <w:rPr>
                <w:rFonts w:ascii="Times New Roman"/>
                <w:b w:val="false"/>
                <w:i w:val="false"/>
                <w:color w:val="000000"/>
                <w:sz w:val="20"/>
              </w:rPr>
              <w:t>
Экология және табиғатты қорғау қызметі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06Ақпараттық-коммуникациялық технологиялар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06120100 </w:t>
            </w:r>
          </w:p>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(ерекше білім беруді қажет ететіндер)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 Ақпараттық қауіпсіздік жүйелері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 Бағдарламалық қамтамасыз ету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07110400 </w:t>
            </w:r>
          </w:p>
          <w:p>
            <w:pPr>
              <w:spacing w:after="20"/>
              <w:ind w:left="20"/>
              <w:jc w:val="both"/>
            </w:pPr>
            <w:r>
              <w:rPr>
                <w:rFonts w:ascii="Times New Roman"/>
                <w:b w:val="false"/>
                <w:i w:val="false"/>
                <w:color w:val="000000"/>
                <w:sz w:val="20"/>
              </w:rPr>
              <w:t>
Зертханалық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07130100 </w:t>
            </w:r>
          </w:p>
          <w:p>
            <w:pPr>
              <w:spacing w:after="20"/>
              <w:ind w:left="20"/>
              <w:jc w:val="both"/>
            </w:pPr>
            <w:r>
              <w:rPr>
                <w:rFonts w:ascii="Times New Roman"/>
                <w:b w:val="false"/>
                <w:i w:val="false"/>
                <w:color w:val="000000"/>
                <w:sz w:val="20"/>
              </w:rPr>
              <w:t>
Электр жабдықтары (түрлері және салалары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07130200 </w:t>
            </w:r>
          </w:p>
          <w:p>
            <w:pPr>
              <w:spacing w:after="20"/>
              <w:ind w:left="20"/>
              <w:jc w:val="both"/>
            </w:pPr>
            <w:r>
              <w:rPr>
                <w:rFonts w:ascii="Times New Roman"/>
                <w:b w:val="false"/>
                <w:i w:val="false"/>
                <w:color w:val="000000"/>
                <w:sz w:val="20"/>
              </w:rPr>
              <w:t>
Электрмен қамтамасыз ету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07130400 </w:t>
            </w:r>
          </w:p>
          <w:p>
            <w:pPr>
              <w:spacing w:after="20"/>
              <w:ind w:left="20"/>
              <w:jc w:val="both"/>
            </w:pPr>
            <w:r>
              <w:rPr>
                <w:rFonts w:ascii="Times New Roman"/>
                <w:b w:val="false"/>
                <w:i w:val="false"/>
                <w:color w:val="000000"/>
                <w:sz w:val="20"/>
              </w:rPr>
              <w:t>
Жылу техникалық жабдықтары және жылу мен жабдықтау жүйелері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07130500 </w:t>
            </w:r>
          </w:p>
          <w:p>
            <w:pPr>
              <w:spacing w:after="20"/>
              <w:ind w:left="20"/>
              <w:jc w:val="both"/>
            </w:pPr>
            <w:r>
              <w:rPr>
                <w:rFonts w:ascii="Times New Roman"/>
                <w:b w:val="false"/>
                <w:i w:val="false"/>
                <w:color w:val="000000"/>
                <w:sz w:val="20"/>
              </w:rPr>
              <w:t>
Жаңартылған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07130600</w:t>
            </w:r>
          </w:p>
          <w:p>
            <w:pPr>
              <w:spacing w:after="20"/>
              <w:ind w:left="20"/>
              <w:jc w:val="both"/>
            </w:pPr>
            <w:r>
              <w:rPr>
                <w:rFonts w:ascii="Times New Roman"/>
                <w:b w:val="false"/>
                <w:i w:val="false"/>
                <w:color w:val="000000"/>
                <w:sz w:val="20"/>
              </w:rPr>
              <w:t>
Темір жолдың элетротехникалық жүйелерін электрмен жабдықтау, пайдалану,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07130700 Электромеханикалық жабдықтарға техникалық қызмет көрсету, жөндеу және пайдалану (түрлері және салалары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 Технологиялық процесстерді автоматтандыру және басқару (бейін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07140200 </w:t>
            </w:r>
          </w:p>
          <w:p>
            <w:pPr>
              <w:spacing w:after="20"/>
              <w:ind w:left="20"/>
              <w:jc w:val="both"/>
            </w:pPr>
            <w:r>
              <w:rPr>
                <w:rFonts w:ascii="Times New Roman"/>
                <w:b w:val="false"/>
                <w:i w:val="false"/>
                <w:color w:val="000000"/>
                <w:sz w:val="20"/>
              </w:rPr>
              <w:t>
Өндірістің автоматтандырылған жүйелеріне қызмет көрсету және жөндеу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07140500 </w:t>
            </w:r>
          </w:p>
          <w:p>
            <w:pPr>
              <w:spacing w:after="20"/>
              <w:ind w:left="20"/>
              <w:jc w:val="both"/>
            </w:pPr>
            <w:r>
              <w:rPr>
                <w:rFonts w:ascii="Times New Roman"/>
                <w:b w:val="false"/>
                <w:i w:val="false"/>
                <w:color w:val="000000"/>
                <w:sz w:val="20"/>
              </w:rPr>
              <w:t>
Сандық техника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07140400 Робототехника және кірістірілетін жүйелер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07140700 </w:t>
            </w:r>
          </w:p>
          <w:p>
            <w:pPr>
              <w:spacing w:after="20"/>
              <w:ind w:left="20"/>
              <w:jc w:val="both"/>
            </w:pPr>
            <w:r>
              <w:rPr>
                <w:rFonts w:ascii="Times New Roman"/>
                <w:b w:val="false"/>
                <w:i w:val="false"/>
                <w:color w:val="000000"/>
                <w:sz w:val="20"/>
              </w:rPr>
              <w:t>
Автоматика, телемеханика және темір жол көлігіндегі қозғалысты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07150100 </w:t>
            </w:r>
          </w:p>
          <w:p>
            <w:pPr>
              <w:spacing w:after="20"/>
              <w:ind w:left="20"/>
              <w:jc w:val="both"/>
            </w:pPr>
            <w:r>
              <w:rPr>
                <w:rFonts w:ascii="Times New Roman"/>
                <w:b w:val="false"/>
                <w:i w:val="false"/>
                <w:color w:val="000000"/>
                <w:sz w:val="20"/>
              </w:rPr>
              <w:t>
Машина жасау технологиясы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07150300 </w:t>
            </w:r>
          </w:p>
          <w:p>
            <w:pPr>
              <w:spacing w:after="20"/>
              <w:ind w:left="20"/>
              <w:jc w:val="both"/>
            </w:pPr>
            <w:r>
              <w:rPr>
                <w:rFonts w:ascii="Times New Roman"/>
                <w:b w:val="false"/>
                <w:i w:val="false"/>
                <w:color w:val="000000"/>
                <w:sz w:val="20"/>
              </w:rPr>
              <w:t>
Токарлық іс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07150500 </w:t>
            </w:r>
          </w:p>
          <w:p>
            <w:pPr>
              <w:spacing w:after="20"/>
              <w:ind w:left="20"/>
              <w:jc w:val="both"/>
            </w:pPr>
            <w:r>
              <w:rPr>
                <w:rFonts w:ascii="Times New Roman"/>
                <w:b w:val="false"/>
                <w:i w:val="false"/>
                <w:color w:val="000000"/>
                <w:sz w:val="20"/>
              </w:rPr>
              <w:t>
Дәнекерлеу ісі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07150600 </w:t>
            </w:r>
          </w:p>
          <w:p>
            <w:pPr>
              <w:spacing w:after="20"/>
              <w:ind w:left="20"/>
              <w:jc w:val="both"/>
            </w:pPr>
            <w:r>
              <w:rPr>
                <w:rFonts w:ascii="Times New Roman"/>
                <w:b w:val="false"/>
                <w:i w:val="false"/>
                <w:color w:val="000000"/>
                <w:sz w:val="20"/>
              </w:rPr>
              <w:t>
Слесарлық іс (салалар және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07150700 </w:t>
            </w:r>
          </w:p>
          <w:p>
            <w:pPr>
              <w:spacing w:after="20"/>
              <w:ind w:left="20"/>
              <w:jc w:val="both"/>
            </w:pPr>
            <w:r>
              <w:rPr>
                <w:rFonts w:ascii="Times New Roman"/>
                <w:b w:val="false"/>
                <w:i w:val="false"/>
                <w:color w:val="000000"/>
                <w:sz w:val="20"/>
              </w:rPr>
              <w:t>
Жүк көтергіш машиналар мен транспортерлер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07151100 </w:t>
            </w:r>
          </w:p>
          <w:p>
            <w:pPr>
              <w:spacing w:after="20"/>
              <w:ind w:left="20"/>
              <w:jc w:val="both"/>
            </w:pPr>
            <w:r>
              <w:rPr>
                <w:rFonts w:ascii="Times New Roman"/>
                <w:b w:val="false"/>
                <w:i w:val="false"/>
                <w:color w:val="000000"/>
                <w:sz w:val="20"/>
              </w:rPr>
              <w:t>
Машиналар мен жабдықтарды пайдалану (өнеркәсіп салалары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07160500 </w:t>
            </w:r>
          </w:p>
          <w:p>
            <w:pPr>
              <w:spacing w:after="20"/>
              <w:ind w:left="20"/>
              <w:jc w:val="both"/>
            </w:pPr>
            <w:r>
              <w:rPr>
                <w:rFonts w:ascii="Times New Roman"/>
                <w:b w:val="false"/>
                <w:i w:val="false"/>
                <w:color w:val="000000"/>
                <w:sz w:val="20"/>
              </w:rPr>
              <w:t>
Темір жолдың жылжымалы құрамын пайдалану,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 Теміржолдың вагондар мен рефрижаторлы жылжымалы құрамын пайдалану,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07161100 Қашықтықтан басқарылатын авиациялық жүйе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07161300 </w:t>
            </w:r>
          </w:p>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07161600 </w:t>
            </w:r>
          </w:p>
          <w:p>
            <w:pPr>
              <w:spacing w:after="20"/>
              <w:ind w:left="20"/>
              <w:jc w:val="both"/>
            </w:pPr>
            <w:r>
              <w:rPr>
                <w:rFonts w:ascii="Times New Roman"/>
                <w:b w:val="false"/>
                <w:i w:val="false"/>
                <w:color w:val="000000"/>
                <w:sz w:val="20"/>
              </w:rPr>
              <w:t>
Ауыл шаруашылығын механикаландыру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07210200 </w:t>
            </w:r>
          </w:p>
          <w:p>
            <w:pPr>
              <w:spacing w:after="20"/>
              <w:ind w:left="20"/>
              <w:jc w:val="both"/>
            </w:pPr>
            <w:r>
              <w:rPr>
                <w:rFonts w:ascii="Times New Roman"/>
                <w:b w:val="false"/>
                <w:i w:val="false"/>
                <w:color w:val="000000"/>
                <w:sz w:val="20"/>
              </w:rPr>
              <w:t>
Сүт және сүт өнімдерін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07210300 </w:t>
            </w:r>
          </w:p>
          <w:p>
            <w:pPr>
              <w:spacing w:after="20"/>
              <w:ind w:left="20"/>
              <w:jc w:val="both"/>
            </w:pPr>
            <w:r>
              <w:rPr>
                <w:rFonts w:ascii="Times New Roman"/>
                <w:b w:val="false"/>
                <w:i w:val="false"/>
                <w:color w:val="000000"/>
                <w:sz w:val="20"/>
              </w:rPr>
              <w:t>
Нан пісіру, макарон және кондитер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07210900 </w:t>
            </w:r>
          </w:p>
          <w:p>
            <w:pPr>
              <w:spacing w:after="20"/>
              <w:ind w:left="20"/>
              <w:jc w:val="both"/>
            </w:pPr>
            <w:r>
              <w:rPr>
                <w:rFonts w:ascii="Times New Roman"/>
                <w:b w:val="false"/>
                <w:i w:val="false"/>
                <w:color w:val="000000"/>
                <w:sz w:val="20"/>
              </w:rPr>
              <w:t>
Балық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07211000 Жемістер мен көкөністерді сақтау және қайта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07211300 </w:t>
            </w:r>
          </w:p>
          <w:p>
            <w:pPr>
              <w:spacing w:after="20"/>
              <w:ind w:left="20"/>
              <w:jc w:val="both"/>
            </w:pPr>
            <w:r>
              <w:rPr>
                <w:rFonts w:ascii="Times New Roman"/>
                <w:b w:val="false"/>
                <w:i w:val="false"/>
                <w:color w:val="000000"/>
                <w:sz w:val="20"/>
              </w:rPr>
              <w:t>
Тағам өндірісінің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07220700 </w:t>
            </w:r>
          </w:p>
          <w:p>
            <w:pPr>
              <w:spacing w:after="20"/>
              <w:ind w:left="20"/>
              <w:jc w:val="both"/>
            </w:pPr>
            <w:r>
              <w:rPr>
                <w:rFonts w:ascii="Times New Roman"/>
                <w:b w:val="false"/>
                <w:i w:val="false"/>
                <w:color w:val="000000"/>
                <w:sz w:val="20"/>
              </w:rPr>
              <w:t>
Полимерлік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07221400 </w:t>
            </w:r>
          </w:p>
          <w:p>
            <w:pPr>
              <w:spacing w:after="20"/>
              <w:ind w:left="20"/>
              <w:jc w:val="both"/>
            </w:pPr>
            <w:r>
              <w:rPr>
                <w:rFonts w:ascii="Times New Roman"/>
                <w:b w:val="false"/>
                <w:i w:val="false"/>
                <w:color w:val="000000"/>
                <w:sz w:val="20"/>
              </w:rPr>
              <w:t>
Жиһаз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49944,1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07230100 </w:t>
            </w:r>
          </w:p>
          <w:p>
            <w:pPr>
              <w:spacing w:after="20"/>
              <w:ind w:left="20"/>
              <w:jc w:val="both"/>
            </w:pPr>
            <w:r>
              <w:rPr>
                <w:rFonts w:ascii="Times New Roman"/>
                <w:b w:val="false"/>
                <w:i w:val="false"/>
                <w:color w:val="000000"/>
                <w:sz w:val="20"/>
              </w:rPr>
              <w:t>
Тігін өндірісі және киімдерді үлгілеу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(ерекше білім беруді қажет ететіндер)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70696,7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07230600 </w:t>
            </w:r>
          </w:p>
          <w:p>
            <w:pPr>
              <w:spacing w:after="20"/>
              <w:ind w:left="20"/>
              <w:jc w:val="both"/>
            </w:pPr>
            <w:r>
              <w:rPr>
                <w:rFonts w:ascii="Times New Roman"/>
                <w:b w:val="false"/>
                <w:i w:val="false"/>
                <w:color w:val="000000"/>
                <w:sz w:val="20"/>
              </w:rPr>
              <w:t>
Талшықты материалдарды өңдеу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 Пайдалы қазбалардың кен орындарын жер астына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07240900 </w:t>
            </w:r>
          </w:p>
          <w:p>
            <w:pPr>
              <w:spacing w:after="20"/>
              <w:ind w:left="20"/>
              <w:jc w:val="both"/>
            </w:pPr>
            <w:r>
              <w:rPr>
                <w:rFonts w:ascii="Times New Roman"/>
                <w:b w:val="false"/>
                <w:i w:val="false"/>
                <w:color w:val="000000"/>
                <w:sz w:val="20"/>
              </w:rPr>
              <w:t>
Мұнай және газ кен орындарын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49944,1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07320100 </w:t>
            </w:r>
          </w:p>
          <w:p>
            <w:pPr>
              <w:spacing w:after="20"/>
              <w:ind w:left="20"/>
              <w:jc w:val="both"/>
            </w:pPr>
            <w:r>
              <w:rPr>
                <w:rFonts w:ascii="Times New Roman"/>
                <w:b w:val="false"/>
                <w:i w:val="false"/>
                <w:color w:val="000000"/>
                <w:sz w:val="20"/>
              </w:rPr>
              <w:t>
Ғимараттар мен құрылыстарды салу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(ерекше білім беруді қажет ететіндер)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07320700 </w:t>
            </w:r>
          </w:p>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07321000 </w:t>
            </w:r>
          </w:p>
          <w:p>
            <w:pPr>
              <w:spacing w:after="20"/>
              <w:ind w:left="20"/>
              <w:jc w:val="both"/>
            </w:pPr>
            <w:r>
              <w:rPr>
                <w:rFonts w:ascii="Times New Roman"/>
                <w:b w:val="false"/>
                <w:i w:val="false"/>
                <w:color w:val="000000"/>
                <w:sz w:val="20"/>
              </w:rPr>
              <w:t>
Лифт шаруашылығы және эскалаторлар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07321100 </w:t>
            </w:r>
          </w:p>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07321200 </w:t>
            </w:r>
          </w:p>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07321400 Гидротехникалық мелиорация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08Ауыл, орман, балықшаруашылығы және ветеринария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 Агрономия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08110200 Агрохимия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08110300 </w:t>
            </w:r>
          </w:p>
          <w:p>
            <w:pPr>
              <w:spacing w:after="20"/>
              <w:ind w:left="20"/>
              <w:jc w:val="both"/>
            </w:pPr>
            <w:r>
              <w:rPr>
                <w:rFonts w:ascii="Times New Roman"/>
                <w:b w:val="false"/>
                <w:i w:val="false"/>
                <w:color w:val="000000"/>
                <w:sz w:val="20"/>
              </w:rPr>
              <w:t>
Жеміс-көкөніс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08110400 </w:t>
            </w:r>
          </w:p>
          <w:p>
            <w:pPr>
              <w:spacing w:after="20"/>
              <w:ind w:left="20"/>
              <w:jc w:val="both"/>
            </w:pPr>
            <w:r>
              <w:rPr>
                <w:rFonts w:ascii="Times New Roman"/>
                <w:b w:val="false"/>
                <w:i w:val="false"/>
                <w:color w:val="000000"/>
                <w:sz w:val="20"/>
              </w:rPr>
              <w:t>
Өсімдікті қорғау және карантин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08110500 </w:t>
            </w:r>
          </w:p>
          <w:p>
            <w:pPr>
              <w:spacing w:after="20"/>
              <w:ind w:left="20"/>
              <w:jc w:val="both"/>
            </w:pPr>
            <w:r>
              <w:rPr>
                <w:rFonts w:ascii="Times New Roman"/>
                <w:b w:val="false"/>
                <w:i w:val="false"/>
                <w:color w:val="000000"/>
                <w:sz w:val="20"/>
              </w:rPr>
              <w:t>
Зоотехния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08110700 </w:t>
            </w:r>
          </w:p>
          <w:p>
            <w:pPr>
              <w:spacing w:after="20"/>
              <w:ind w:left="20"/>
              <w:jc w:val="both"/>
            </w:pPr>
            <w:r>
              <w:rPr>
                <w:rFonts w:ascii="Times New Roman"/>
                <w:b w:val="false"/>
                <w:i w:val="false"/>
                <w:color w:val="000000"/>
                <w:sz w:val="20"/>
              </w:rPr>
              <w:t>
Балық шаруашылығы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08210100 </w:t>
            </w:r>
          </w:p>
          <w:p>
            <w:pPr>
              <w:spacing w:after="20"/>
              <w:ind w:left="20"/>
              <w:jc w:val="both"/>
            </w:pPr>
            <w:r>
              <w:rPr>
                <w:rFonts w:ascii="Times New Roman"/>
                <w:b w:val="false"/>
                <w:i w:val="false"/>
                <w:color w:val="000000"/>
                <w:sz w:val="20"/>
              </w:rPr>
              <w:t xml:space="preserve">
Орман шаруашылығы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08120100 Бақ-саябақ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08120200 жылы жай шаруашылығын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09Денсаулық сақтау және әлеуметтік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 Емдеу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 Мейіргер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 Акушерлік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09230100 </w:t>
            </w:r>
          </w:p>
          <w:p>
            <w:pPr>
              <w:spacing w:after="20"/>
              <w:ind w:left="20"/>
              <w:jc w:val="both"/>
            </w:pPr>
            <w:r>
              <w:rPr>
                <w:rFonts w:ascii="Times New Roman"/>
                <w:b w:val="false"/>
                <w:i w:val="false"/>
                <w:color w:val="000000"/>
                <w:sz w:val="20"/>
              </w:rPr>
              <w:t>
Әлеуметтік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10120100 </w:t>
            </w:r>
          </w:p>
          <w:p>
            <w:pPr>
              <w:spacing w:after="20"/>
              <w:ind w:left="20"/>
              <w:jc w:val="both"/>
            </w:pPr>
            <w:r>
              <w:rPr>
                <w:rFonts w:ascii="Times New Roman"/>
                <w:b w:val="false"/>
                <w:i w:val="false"/>
                <w:color w:val="000000"/>
                <w:sz w:val="20"/>
              </w:rPr>
              <w:t xml:space="preserve">
Шаштараз өнері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10130100 </w:t>
            </w:r>
          </w:p>
          <w:p>
            <w:pPr>
              <w:spacing w:after="20"/>
              <w:ind w:left="20"/>
              <w:jc w:val="both"/>
            </w:pPr>
            <w:r>
              <w:rPr>
                <w:rFonts w:ascii="Times New Roman"/>
                <w:b w:val="false"/>
                <w:i w:val="false"/>
                <w:color w:val="000000"/>
                <w:sz w:val="20"/>
              </w:rPr>
              <w:t>
Қонақ үй бизнесі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10130200 </w:t>
            </w:r>
          </w:p>
          <w:p>
            <w:pPr>
              <w:spacing w:after="20"/>
              <w:ind w:left="20"/>
              <w:jc w:val="both"/>
            </w:pPr>
            <w:r>
              <w:rPr>
                <w:rFonts w:ascii="Times New Roman"/>
                <w:b w:val="false"/>
                <w:i w:val="false"/>
                <w:color w:val="000000"/>
                <w:sz w:val="20"/>
              </w:rPr>
              <w:t>
Тамақтану саласында қызмет көрсетуді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 Тамақтандыруды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 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10320100 </w:t>
            </w:r>
          </w:p>
          <w:p>
            <w:pPr>
              <w:spacing w:after="20"/>
              <w:ind w:left="20"/>
              <w:jc w:val="both"/>
            </w:pPr>
            <w:r>
              <w:rPr>
                <w:rFonts w:ascii="Times New Roman"/>
                <w:b w:val="false"/>
                <w:i w:val="false"/>
                <w:color w:val="000000"/>
                <w:sz w:val="20"/>
              </w:rPr>
              <w:t>
Өрт қауіпсіздігі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10320200 </w:t>
            </w:r>
          </w:p>
          <w:p>
            <w:pPr>
              <w:spacing w:after="20"/>
              <w:ind w:left="20"/>
              <w:jc w:val="both"/>
            </w:pPr>
            <w:r>
              <w:rPr>
                <w:rFonts w:ascii="Times New Roman"/>
                <w:b w:val="false"/>
                <w:i w:val="false"/>
                <w:color w:val="000000"/>
                <w:sz w:val="20"/>
              </w:rPr>
              <w:t>
Төтенше жағдайда қорғау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10410200 </w:t>
            </w:r>
          </w:p>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 Автомобиль көлігінде тасымалдауды ұйымдастыру және қозғалысты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xml:space="preserve">
      * Ерекше білім беруді қажет ететіндер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