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16ec" w14:textId="4131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2019 жылғы 25 желтоқсандағы № 300 "Түркістан облысының цифрландыру, мемлекеттік қызметтер көрсету және архивтер басқармасының мемлекеттік архивтерімен көрсетіліп, өткізілетін тауарлардың (жұмыстардың, көрсетілетін қызметтердің) баға прейскурантын бекіту туралы" қаулысының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2025 жылғы 23 шілдедегі № 158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облысының цифрландыру, мемлекеттік қызметтер көрсету және архивтер басқармасының мемлекеттік архивтерімен көрсетіліп, өткізілетін тауарлардың (жұмыстардың, көрсетілетін қызметтердің) баға прейскурантын бекіту туралы" Түркістан облысы әкімдігінің 2019 жылғы 25 желтоқсандағы № 300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5320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облысының цифрландыру, мемлекеттік қызметтер көрсету және архивтер басқармасы" мемлекеттік мекемесі Қазақстан Республикасының заңнамасымен белгіленген тәртіпте осы қаулыны Қазақстан Республикасының Әділет министрлігінде мемлекеттік тіркеуден өткізуді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