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524d" w14:textId="5ba5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әкiмдiгiнiң 2022 жылғы 6 маусымдағы № 115 "Жергілікті бюджетке түсетін түсімдерді болжау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2025 жылғы 24 маусымдағы № 138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әкiмдiгiнiң 2022 жылғы 6 маусымдағы № 115 "Жергілікті бюджетке түсетін түсімдерді болжау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Н.Көшеров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