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03a0" w14:textId="8260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туризм саласындағы білім беру ұйымдарында жоғары және жоғары оқу орнынан кейінгі кадрларды даярлауға 2025-2026 оқу жылына арналған мемлекеттік білім беру тапсырысын орналастыру және бөлу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16 қазандағы № 197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01.08.2025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11-бабының </w:t>
      </w:r>
      <w:r>
        <w:rPr>
          <w:rFonts w:ascii="Times New Roman"/>
          <w:b w:val="false"/>
          <w:i w:val="false"/>
          <w:color w:val="000000"/>
          <w:sz w:val="28"/>
        </w:rPr>
        <w:t>20-8) тармақшасына</w:t>
      </w:r>
      <w:r>
        <w:rPr>
          <w:rFonts w:ascii="Times New Roman"/>
          <w:b w:val="false"/>
          <w:i w:val="false"/>
          <w:color w:val="000000"/>
          <w:sz w:val="28"/>
        </w:rPr>
        <w:t xml:space="preserve"> сәйкес және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2024-2025, 2025-2026, 2026-2027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БҰЙЫРАМЫН:</w:t>
      </w:r>
    </w:p>
    <w:bookmarkEnd w:id="0"/>
    <w:bookmarkStart w:name="z7" w:id="1"/>
    <w:p>
      <w:pPr>
        <w:spacing w:after="0"/>
        <w:ind w:left="0"/>
        <w:jc w:val="both"/>
      </w:pPr>
      <w:r>
        <w:rPr>
          <w:rFonts w:ascii="Times New Roman"/>
          <w:b w:val="false"/>
          <w:i w:val="false"/>
          <w:color w:val="000000"/>
          <w:sz w:val="28"/>
        </w:rPr>
        <w:t xml:space="preserve">
      1. Мыналар: </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2025-2026 оқу жылына жоғары және жоғары оқу орнынан кейінгі білімі бар кадрларды даярлауға мемлекеттік білім беру тапсырысын орналастыру үшін жоғары және жоғары оқу орнынан кейінгі білімі бар кадрларды даярлау бойынша қызметтерін көрсететін әлеуетті өнім берушілердің тізбесі бекітілсін; </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2025-2026 оқу жылына білім беру бағдарламаларының топтары бойынша жоғары және жоғары оқу орнынан кейінгі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 бекітілсін.</w:t>
      </w:r>
    </w:p>
    <w:bookmarkEnd w:id="3"/>
    <w:bookmarkStart w:name="z10"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туризм саласындағы білім беру ұйымдарында 2025-2026 оқу жылына арналған жоғары және жоғары оқу орнынан кейінгі білімі бар кадрларды даярлаудың мемлекеттік білім беру тапсырысы бөлінсін.</w:t>
      </w:r>
    </w:p>
    <w:bookmarkEnd w:id="4"/>
    <w:bookmarkStart w:name="z11" w:id="5"/>
    <w:p>
      <w:pPr>
        <w:spacing w:after="0"/>
        <w:ind w:left="0"/>
        <w:jc w:val="both"/>
      </w:pPr>
      <w:r>
        <w:rPr>
          <w:rFonts w:ascii="Times New Roman"/>
          <w:b w:val="false"/>
          <w:i w:val="false"/>
          <w:color w:val="000000"/>
          <w:sz w:val="28"/>
        </w:rPr>
        <w:t>
       3. Қазақстан Республикасы Туризм және спорт министрлігінің Туризм индустриясы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2) осы бұйрыққа қол қойылған күннен бастап бес жұмыс күні ішінде оны Қазақстан Республикасы Туризм және спорт министрлігінің интернет- 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Туризм және спорт вице-министріне жүктелсін.</w:t>
      </w:r>
    </w:p>
    <w:bookmarkEnd w:id="8"/>
    <w:bookmarkStart w:name="z15" w:id="9"/>
    <w:p>
      <w:pPr>
        <w:spacing w:after="0"/>
        <w:ind w:left="0"/>
        <w:jc w:val="both"/>
      </w:pPr>
      <w:r>
        <w:rPr>
          <w:rFonts w:ascii="Times New Roman"/>
          <w:b w:val="false"/>
          <w:i w:val="false"/>
          <w:color w:val="000000"/>
          <w:sz w:val="28"/>
        </w:rPr>
        <w:t>
      5. Осы бұйрық 2025 жылғы 1 тамыздан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16 қазандағы</w:t>
            </w:r>
            <w:r>
              <w:br/>
            </w:r>
            <w:r>
              <w:rPr>
                <w:rFonts w:ascii="Times New Roman"/>
                <w:b w:val="false"/>
                <w:i w:val="false"/>
                <w:color w:val="000000"/>
                <w:sz w:val="20"/>
              </w:rPr>
              <w:t>№ 197 бұйрығына</w:t>
            </w:r>
            <w:r>
              <w:br/>
            </w:r>
            <w:r>
              <w:rPr>
                <w:rFonts w:ascii="Times New Roman"/>
                <w:b w:val="false"/>
                <w:i w:val="false"/>
                <w:color w:val="000000"/>
                <w:sz w:val="20"/>
              </w:rPr>
              <w:t>қосымша 1</w:t>
            </w:r>
          </w:p>
        </w:tc>
      </w:tr>
    </w:tbl>
    <w:bookmarkStart w:name="z18" w:id="10"/>
    <w:p>
      <w:pPr>
        <w:spacing w:after="0"/>
        <w:ind w:left="0"/>
        <w:jc w:val="left"/>
      </w:pPr>
      <w:r>
        <w:rPr>
          <w:rFonts w:ascii="Times New Roman"/>
          <w:b/>
          <w:i w:val="false"/>
          <w:color w:val="000000"/>
        </w:rPr>
        <w:t xml:space="preserve"> 2025-2026 оқу жылына жоғары және жоғары оқу орнынан кейінгі білімі бар кадрларды даярлауға мемлекеттік білім беру тапсырысын орналастыру үшін жоғары және жоғары оқу орнынан кейінгі білімі бар кадрларды даярлау бойынша қызметтерін көрсететін әлеуетті өнім берушілдің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Жоғары және (немесе) жоғары оқу орнынан кейінгі білім беру</w:t>
            </w:r>
          </w:p>
          <w:bookmarkEnd w:id="11"/>
          <w:p>
            <w:pPr>
              <w:spacing w:after="20"/>
              <w:ind w:left="20"/>
              <w:jc w:val="both"/>
            </w:pPr>
            <w:r>
              <w:rPr>
                <w:rFonts w:ascii="Times New Roman"/>
                <w:b w:val="false"/>
                <w:i w:val="false"/>
                <w:color w:val="000000"/>
                <w:sz w:val="20"/>
              </w:rPr>
              <w:t>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16 қазандағы</w:t>
            </w:r>
            <w:r>
              <w:br/>
            </w:r>
            <w:r>
              <w:rPr>
                <w:rFonts w:ascii="Times New Roman"/>
                <w:b w:val="false"/>
                <w:i w:val="false"/>
                <w:color w:val="000000"/>
                <w:sz w:val="20"/>
              </w:rPr>
              <w:t>№ 197 бұйрығына</w:t>
            </w:r>
            <w:r>
              <w:br/>
            </w:r>
            <w:r>
              <w:rPr>
                <w:rFonts w:ascii="Times New Roman"/>
                <w:b w:val="false"/>
                <w:i w:val="false"/>
                <w:color w:val="000000"/>
                <w:sz w:val="20"/>
              </w:rPr>
              <w:t>қосымша 2</w:t>
            </w:r>
          </w:p>
        </w:tc>
      </w:tr>
    </w:tbl>
    <w:bookmarkStart w:name="z21" w:id="12"/>
    <w:p>
      <w:pPr>
        <w:spacing w:after="0"/>
        <w:ind w:left="0"/>
        <w:jc w:val="left"/>
      </w:pPr>
      <w:r>
        <w:rPr>
          <w:rFonts w:ascii="Times New Roman"/>
          <w:b/>
          <w:i w:val="false"/>
          <w:color w:val="000000"/>
        </w:rPr>
        <w:t xml:space="preserve"> 2025-2026 оқу жылына білім беру бағдарламаларының топтары бойынша жоғары және жоғары оқу орнынан кейінгі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2"/>
    <w:bookmarkStart w:name="z22" w:id="13"/>
    <w:p>
      <w:pPr>
        <w:spacing w:after="0"/>
        <w:ind w:left="0"/>
        <w:jc w:val="left"/>
      </w:pPr>
      <w:r>
        <w:rPr>
          <w:rFonts w:ascii="Times New Roman"/>
          <w:b/>
          <w:i w:val="false"/>
          <w:color w:val="000000"/>
        </w:rPr>
        <w:t xml:space="preserve"> Жоғары білім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Жоғары және (немесе) жоғары оқу орнынан кейінгі білім беру</w:t>
            </w:r>
          </w:p>
          <w:bookmarkEnd w:id="14"/>
          <w:p>
            <w:pPr>
              <w:spacing w:after="20"/>
              <w:ind w:left="20"/>
              <w:jc w:val="both"/>
            </w:pPr>
            <w:r>
              <w:rPr>
                <w:rFonts w:ascii="Times New Roman"/>
                <w:b w:val="false"/>
                <w:i w:val="false"/>
                <w:color w:val="000000"/>
                <w:sz w:val="20"/>
              </w:rPr>
              <w:t>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Жоғары және (немесе) жоғары оқу орнынан кейінгі білім беру</w:t>
            </w:r>
          </w:p>
          <w:bookmarkEnd w:id="15"/>
          <w:p>
            <w:pPr>
              <w:spacing w:after="20"/>
              <w:ind w:left="20"/>
              <w:jc w:val="both"/>
            </w:pPr>
            <w:r>
              <w:rPr>
                <w:rFonts w:ascii="Times New Roman"/>
                <w:b w:val="false"/>
                <w:i w:val="false"/>
                <w:color w:val="000000"/>
                <w:sz w:val="20"/>
              </w:rPr>
              <w:t>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Жоғары және (немесе) жоғары оқу орнынан кейінгі білім беру</w:t>
            </w:r>
          </w:p>
          <w:bookmarkEnd w:id="16"/>
          <w:p>
            <w:pPr>
              <w:spacing w:after="20"/>
              <w:ind w:left="20"/>
              <w:jc w:val="both"/>
            </w:pPr>
            <w:r>
              <w:rPr>
                <w:rFonts w:ascii="Times New Roman"/>
                <w:b w:val="false"/>
                <w:i w:val="false"/>
                <w:color w:val="000000"/>
                <w:sz w:val="20"/>
              </w:rPr>
              <w:t>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Жоғары және (немесе) жоғары оқу орнынан кейінгі білім беру</w:t>
            </w:r>
          </w:p>
          <w:bookmarkEnd w:id="17"/>
          <w:p>
            <w:pPr>
              <w:spacing w:after="20"/>
              <w:ind w:left="20"/>
              <w:jc w:val="both"/>
            </w:pPr>
            <w:r>
              <w:rPr>
                <w:rFonts w:ascii="Times New Roman"/>
                <w:b w:val="false"/>
                <w:i w:val="false"/>
                <w:color w:val="000000"/>
                <w:sz w:val="20"/>
              </w:rPr>
              <w:t>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Жоғары және (немесе) жоғары оқу орнынан кейінгі білім беру</w:t>
            </w:r>
          </w:p>
          <w:bookmarkEnd w:id="18"/>
          <w:p>
            <w:pPr>
              <w:spacing w:after="20"/>
              <w:ind w:left="20"/>
              <w:jc w:val="both"/>
            </w:pPr>
            <w:r>
              <w:rPr>
                <w:rFonts w:ascii="Times New Roman"/>
                <w:b w:val="false"/>
                <w:i w:val="false"/>
                <w:color w:val="000000"/>
                <w:sz w:val="20"/>
              </w:rPr>
              <w:t>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Жоғары және (немесе) жоғары оқу орнынан кейінгі білім беру</w:t>
            </w:r>
          </w:p>
          <w:bookmarkEnd w:id="19"/>
          <w:p>
            <w:pPr>
              <w:spacing w:after="20"/>
              <w:ind w:left="20"/>
              <w:jc w:val="both"/>
            </w:pPr>
            <w:r>
              <w:rPr>
                <w:rFonts w:ascii="Times New Roman"/>
                <w:b w:val="false"/>
                <w:i w:val="false"/>
                <w:color w:val="000000"/>
                <w:sz w:val="20"/>
              </w:rPr>
              <w:t>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bl>
    <w:bookmarkStart w:name="z29" w:id="20"/>
    <w:p>
      <w:pPr>
        <w:spacing w:after="0"/>
        <w:ind w:left="0"/>
        <w:jc w:val="left"/>
      </w:pPr>
      <w:r>
        <w:rPr>
          <w:rFonts w:ascii="Times New Roman"/>
          <w:b/>
          <w:i w:val="false"/>
          <w:color w:val="000000"/>
        </w:rPr>
        <w:t xml:space="preserve"> Жоғары оқу орнынан кейінгі білім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М147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М149 – Мейрамхана және қонақ үй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16 қазандағы</w:t>
            </w:r>
            <w:r>
              <w:br/>
            </w:r>
            <w:r>
              <w:rPr>
                <w:rFonts w:ascii="Times New Roman"/>
                <w:b w:val="false"/>
                <w:i w:val="false"/>
                <w:color w:val="000000"/>
                <w:sz w:val="20"/>
              </w:rPr>
              <w:t>№ 197 бұйрығына</w:t>
            </w:r>
            <w:r>
              <w:br/>
            </w:r>
            <w:r>
              <w:rPr>
                <w:rFonts w:ascii="Times New Roman"/>
                <w:b w:val="false"/>
                <w:i w:val="false"/>
                <w:color w:val="000000"/>
                <w:sz w:val="20"/>
              </w:rPr>
              <w:t>қосымша 3</w:t>
            </w:r>
          </w:p>
        </w:tc>
      </w:tr>
    </w:tbl>
    <w:bookmarkStart w:name="z31" w:id="21"/>
    <w:p>
      <w:pPr>
        <w:spacing w:after="0"/>
        <w:ind w:left="0"/>
        <w:jc w:val="left"/>
      </w:pPr>
      <w:r>
        <w:rPr>
          <w:rFonts w:ascii="Times New Roman"/>
          <w:b/>
          <w:i w:val="false"/>
          <w:color w:val="000000"/>
        </w:rPr>
        <w:t xml:space="preserve"> 2025-2026 оқу жылына арналған жоғары білімі бар кадрларды даярлаудың мемлекеттік білім беру тапсырысын орналастыру және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0,2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–3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2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2,5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 бойынша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bl>
    <w:bookmarkStart w:name="z32" w:id="22"/>
    <w:p>
      <w:pPr>
        <w:spacing w:after="0"/>
        <w:ind w:left="0"/>
        <w:jc w:val="left"/>
      </w:pPr>
      <w:r>
        <w:rPr>
          <w:rFonts w:ascii="Times New Roman"/>
          <w:b/>
          <w:i w:val="false"/>
          <w:color w:val="000000"/>
        </w:rPr>
        <w:t xml:space="preserve"> 2025-2026 оқу жылына арналған жоғары оқу орнынан кейінгі білімі бар кадрларды даярлаудың мемлекеттік білім беру тапсырысын орналастыру және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коммерциялық емес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және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