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20cc" w14:textId="1fb2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 Қазақстан Республикасы Мәдениет және спорт министрінің 2023 жылғы 27 маусымдағы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20 маусымдағы № 100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w:t>
      </w:r>
      <w:r>
        <w:rPr>
          <w:rFonts w:ascii="Times New Roman"/>
          <w:b w:val="false"/>
          <w:i w:val="false"/>
          <w:color w:val="000000"/>
          <w:sz w:val="28"/>
        </w:rPr>
        <w:t>мөлшерінде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w:t>
      </w:r>
    </w:p>
    <w:bookmarkEnd w:id="6"/>
    <w:bookmarkStart w:name="z12" w:id="7"/>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 Қазақстан Республикасы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 шаруашылық жүргізу құқығындағы республикалық мемлекеттік кәсіпорнына жіберу;</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Туризм және спорт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