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44dc" w14:textId="030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 міндетін атқарушысының 2014 жылғы 28 қазандағы № 56 бұйрығына өзгеріс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19 маусымдағы № 98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 міндетін атқарушысының 2014 жылғы 28 қазандағы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9902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Спорттық атақтарды, разрядтарды және біліктілік санаттарын беру </w:t>
      </w:r>
      <w:r>
        <w:rPr>
          <w:rFonts w:ascii="Times New Roman"/>
          <w:b w:val="false"/>
          <w:i w:val="false"/>
          <w:color w:val="000000"/>
          <w:sz w:val="28"/>
        </w:rPr>
        <w:t>нормалары мен талаптары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Туризм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Туризм және спорт министрлігінің Заң қызметі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Туризм және спорт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2014 жылғы 28 қазандағы</w:t>
            </w:r>
            <w:r>
              <w:br/>
            </w:r>
            <w:r>
              <w:rPr>
                <w:rFonts w:ascii="Times New Roman"/>
                <w:b w:val="false"/>
                <w:i w:val="false"/>
                <w:color w:val="000000"/>
                <w:sz w:val="20"/>
              </w:rPr>
              <w:t>№ 56 бұйрығына</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Спорттық атақтарды, разрядтарды және біліктілік санаттарын беру нормалары мен талаптарын</w:t>
      </w:r>
    </w:p>
    <w:bookmarkEnd w:id="9"/>
    <w:bookmarkStart w:name="z17" w:id="10"/>
    <w:p>
      <w:pPr>
        <w:spacing w:after="0"/>
        <w:ind w:left="0"/>
        <w:jc w:val="left"/>
      </w:pPr>
      <w:r>
        <w:rPr>
          <w:rFonts w:ascii="Times New Roman"/>
          <w:b/>
          <w:i w:val="false"/>
          <w:color w:val="000000"/>
        </w:rPr>
        <w:t xml:space="preserve"> 1-бөлім. Жалпы ережелер</w:t>
      </w:r>
    </w:p>
    <w:bookmarkEnd w:id="10"/>
    <w:bookmarkStart w:name="z18" w:id="11"/>
    <w:p>
      <w:pPr>
        <w:spacing w:after="0"/>
        <w:ind w:left="0"/>
        <w:jc w:val="both"/>
      </w:pPr>
      <w:r>
        <w:rPr>
          <w:rFonts w:ascii="Times New Roman"/>
          <w:b w:val="false"/>
          <w:i w:val="false"/>
          <w:color w:val="000000"/>
          <w:sz w:val="28"/>
        </w:rPr>
        <w:t>
      1. Осы Спорттық атақтарды, разрядтарды және біліктілік санаттарын беру нормалары мен талаптары (бұдан әрі – Нормалар мен талаптар) Спорт түрлерінің тізіліміне (бұдан әрі – Тізілім) кіретін спорт түрлері бойынша тиісті порттық атақтарды, разрядтарды және біліктілік санаттарын беру үшін орындалуы қажет нормалар мен талаптарды орнатады.</w:t>
      </w:r>
    </w:p>
    <w:bookmarkEnd w:id="11"/>
    <w:bookmarkStart w:name="z19" w:id="12"/>
    <w:p>
      <w:pPr>
        <w:spacing w:after="0"/>
        <w:ind w:left="0"/>
        <w:jc w:val="both"/>
      </w:pPr>
      <w:r>
        <w:rPr>
          <w:rFonts w:ascii="Times New Roman"/>
          <w:b w:val="false"/>
          <w:i w:val="false"/>
          <w:color w:val="000000"/>
          <w:sz w:val="28"/>
        </w:rPr>
        <w:t xml:space="preserve">
      2. Спорттық атақтарды, разрядтарды және біліктілік санаттарын беру және олардан айыру тәртібі Қазақстан Республикасы Спорт және дене шынықтыру істері агенттігі төрағасының 2014 жылғы 29 шілдедегі № 300 (Нормативтік құқықтық актілерді мемлекеттік тіркеу тізілімінде № 9675 болып тіркелген) бұйрығымен бекітілген Спорттық атафқтар, разрядтар және біліктілік санаттарын беру және олардан айыру, омырауға тағатын белгілерді беру </w:t>
      </w:r>
      <w:r>
        <w:rPr>
          <w:rFonts w:ascii="Times New Roman"/>
          <w:b w:val="false"/>
          <w:i w:val="false"/>
          <w:color w:val="000000"/>
          <w:sz w:val="28"/>
        </w:rPr>
        <w:t>қағидаларын</w:t>
      </w:r>
      <w:r>
        <w:rPr>
          <w:rFonts w:ascii="Times New Roman"/>
          <w:b w:val="false"/>
          <w:i w:val="false"/>
          <w:color w:val="000000"/>
          <w:sz w:val="28"/>
        </w:rPr>
        <w:t>, сондай-ақ олардың сипаттамасымен айқындалады.</w:t>
      </w:r>
    </w:p>
    <w:bookmarkEnd w:id="12"/>
    <w:bookmarkStart w:name="z20" w:id="13"/>
    <w:p>
      <w:pPr>
        <w:spacing w:after="0"/>
        <w:ind w:left="0"/>
        <w:jc w:val="both"/>
      </w:pPr>
      <w:r>
        <w:rPr>
          <w:rFonts w:ascii="Times New Roman"/>
          <w:b w:val="false"/>
          <w:i w:val="false"/>
          <w:color w:val="000000"/>
          <w:sz w:val="28"/>
        </w:rPr>
        <w:t>
      3. Дене шынықтыру және спорт саласындағы уәкілетті орган Спорттық атақтар, разрядтар және біліктілік санаттарын Тізілімге кіретін спорт түрі бойынша талаптар және (немесе) нормалар бір рет орындалған жағдайда береді.</w:t>
      </w:r>
    </w:p>
    <w:bookmarkEnd w:id="13"/>
    <w:bookmarkStart w:name="z21" w:id="14"/>
    <w:p>
      <w:pPr>
        <w:spacing w:after="0"/>
        <w:ind w:left="0"/>
        <w:jc w:val="both"/>
      </w:pPr>
      <w:r>
        <w:rPr>
          <w:rFonts w:ascii="Times New Roman"/>
          <w:b w:val="false"/>
          <w:i w:val="false"/>
          <w:color w:val="000000"/>
          <w:sz w:val="28"/>
        </w:rPr>
        <w:t>
      4. Спорттық атақ және разрядты беру үшін Нормалар мен талаптарға сәйкес негіздеме болып табылады:</w:t>
      </w:r>
    </w:p>
    <w:bookmarkEnd w:id="14"/>
    <w:bookmarkStart w:name="z22" w:id="15"/>
    <w:p>
      <w:pPr>
        <w:spacing w:after="0"/>
        <w:ind w:left="0"/>
        <w:jc w:val="both"/>
      </w:pPr>
      <w:r>
        <w:rPr>
          <w:rFonts w:ascii="Times New Roman"/>
          <w:b w:val="false"/>
          <w:i w:val="false"/>
          <w:color w:val="000000"/>
          <w:sz w:val="28"/>
        </w:rPr>
        <w:t>
      1) спорт жарысында бекітілген орын алу (талаптар);</w:t>
      </w:r>
    </w:p>
    <w:bookmarkEnd w:id="15"/>
    <w:bookmarkStart w:name="z23" w:id="16"/>
    <w:p>
      <w:pPr>
        <w:spacing w:after="0"/>
        <w:ind w:left="0"/>
        <w:jc w:val="both"/>
      </w:pPr>
      <w:r>
        <w:rPr>
          <w:rFonts w:ascii="Times New Roman"/>
          <w:b w:val="false"/>
          <w:i w:val="false"/>
          <w:color w:val="000000"/>
          <w:sz w:val="28"/>
        </w:rPr>
        <w:t>
      2) спорттық атақтар мен разрядтарды алу үшін орындалуы тиіс көрсеткіштер (нормалар).</w:t>
      </w:r>
    </w:p>
    <w:bookmarkEnd w:id="16"/>
    <w:bookmarkStart w:name="z24" w:id="17"/>
    <w:p>
      <w:pPr>
        <w:spacing w:after="0"/>
        <w:ind w:left="0"/>
        <w:jc w:val="left"/>
      </w:pPr>
      <w:r>
        <w:rPr>
          <w:rFonts w:ascii="Times New Roman"/>
          <w:b/>
          <w:i w:val="false"/>
          <w:color w:val="000000"/>
        </w:rPr>
        <w:t xml:space="preserve"> 2-бөлім. Спорттық атақтарды және разрядтарды беру нормалары мен талаптары</w:t>
      </w:r>
    </w:p>
    <w:bookmarkEnd w:id="17"/>
    <w:bookmarkStart w:name="z25" w:id="18"/>
    <w:p>
      <w:pPr>
        <w:spacing w:after="0"/>
        <w:ind w:left="0"/>
        <w:jc w:val="left"/>
      </w:pPr>
      <w:r>
        <w:rPr>
          <w:rFonts w:ascii="Times New Roman"/>
          <w:b/>
          <w:i w:val="false"/>
          <w:color w:val="000000"/>
        </w:rPr>
        <w:t xml:space="preserve"> 1-тарау. Олимпиадалық спорт түрлері</w:t>
      </w:r>
    </w:p>
    <w:bookmarkEnd w:id="18"/>
    <w:bookmarkStart w:name="z26" w:id="19"/>
    <w:p>
      <w:pPr>
        <w:spacing w:after="0"/>
        <w:ind w:left="0"/>
        <w:jc w:val="both"/>
      </w:pPr>
      <w:r>
        <w:rPr>
          <w:rFonts w:ascii="Times New Roman"/>
          <w:b w:val="false"/>
          <w:i w:val="false"/>
          <w:color w:val="000000"/>
          <w:sz w:val="28"/>
        </w:rPr>
        <w:t xml:space="preserve">
      5. Жазғы олимпиадалық спорт түрлері бойынша спорттық атақтар және разрядтарды беру нормалары мен талаптары Спорттық атақтарды, разрядтарды және біліктілік санаттарын беру нормалары мен талаптарына тиісті қосымшаларында жазылған: </w:t>
      </w:r>
    </w:p>
    <w:bookmarkEnd w:id="19"/>
    <w:bookmarkStart w:name="z27" w:id="20"/>
    <w:p>
      <w:pPr>
        <w:spacing w:after="0"/>
        <w:ind w:left="0"/>
        <w:jc w:val="both"/>
      </w:pPr>
      <w:r>
        <w:rPr>
          <w:rFonts w:ascii="Times New Roman"/>
          <w:b w:val="false"/>
          <w:i w:val="false"/>
          <w:color w:val="000000"/>
          <w:sz w:val="28"/>
        </w:rPr>
        <w:t xml:space="preserve">
      1) "академиялық есу" спорт түрі бойынша Нормалар мен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0"/>
    <w:bookmarkStart w:name="z28" w:id="21"/>
    <w:p>
      <w:pPr>
        <w:spacing w:after="0"/>
        <w:ind w:left="0"/>
        <w:jc w:val="both"/>
      </w:pPr>
      <w:r>
        <w:rPr>
          <w:rFonts w:ascii="Times New Roman"/>
          <w:b w:val="false"/>
          <w:i w:val="false"/>
          <w:color w:val="000000"/>
          <w:sz w:val="28"/>
        </w:rPr>
        <w:t xml:space="preserve">
      2) "ат спорты" спорт түрі бойынша Нормалар мен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1"/>
    <w:bookmarkStart w:name="z29" w:id="22"/>
    <w:p>
      <w:pPr>
        <w:spacing w:after="0"/>
        <w:ind w:left="0"/>
        <w:jc w:val="both"/>
      </w:pPr>
      <w:r>
        <w:rPr>
          <w:rFonts w:ascii="Times New Roman"/>
          <w:b w:val="false"/>
          <w:i w:val="false"/>
          <w:color w:val="000000"/>
          <w:sz w:val="28"/>
        </w:rPr>
        <w:t xml:space="preserve">
      3) "ауыр атлетика" спорт түрі бойынша Нормалар мен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2"/>
    <w:bookmarkStart w:name="z30" w:id="23"/>
    <w:p>
      <w:pPr>
        <w:spacing w:after="0"/>
        <w:ind w:left="0"/>
        <w:jc w:val="both"/>
      </w:pPr>
      <w:r>
        <w:rPr>
          <w:rFonts w:ascii="Times New Roman"/>
          <w:b w:val="false"/>
          <w:i w:val="false"/>
          <w:color w:val="000000"/>
          <w:sz w:val="28"/>
        </w:rPr>
        <w:t xml:space="preserve">
      4) "ашық суда жүзу" спорт түрі бойынша Нормалар мен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23"/>
    <w:bookmarkStart w:name="z31" w:id="24"/>
    <w:p>
      <w:pPr>
        <w:spacing w:after="0"/>
        <w:ind w:left="0"/>
        <w:jc w:val="both"/>
      </w:pPr>
      <w:r>
        <w:rPr>
          <w:rFonts w:ascii="Times New Roman"/>
          <w:b w:val="false"/>
          <w:i w:val="false"/>
          <w:color w:val="000000"/>
          <w:sz w:val="28"/>
        </w:rPr>
        <w:t xml:space="preserve">
      5) "әйелдер күресі" спорт түрі бойынша Нормалар мен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24"/>
    <w:bookmarkStart w:name="z32" w:id="25"/>
    <w:p>
      <w:pPr>
        <w:spacing w:after="0"/>
        <w:ind w:left="0"/>
        <w:jc w:val="both"/>
      </w:pPr>
      <w:r>
        <w:rPr>
          <w:rFonts w:ascii="Times New Roman"/>
          <w:b w:val="false"/>
          <w:i w:val="false"/>
          <w:color w:val="000000"/>
          <w:sz w:val="28"/>
        </w:rPr>
        <w:t xml:space="preserve">
      6) "әртістік жүзу (үйлесімді жүзу)" спорт түрі бойынша Нормалар мен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25"/>
    <w:bookmarkStart w:name="z33" w:id="26"/>
    <w:p>
      <w:pPr>
        <w:spacing w:after="0"/>
        <w:ind w:left="0"/>
        <w:jc w:val="both"/>
      </w:pPr>
      <w:r>
        <w:rPr>
          <w:rFonts w:ascii="Times New Roman"/>
          <w:b w:val="false"/>
          <w:i w:val="false"/>
          <w:color w:val="000000"/>
          <w:sz w:val="28"/>
        </w:rPr>
        <w:t xml:space="preserve">
      7) "бадминтон" спорт түрі бойынша Нормалар мен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26"/>
    <w:bookmarkStart w:name="z34" w:id="27"/>
    <w:p>
      <w:pPr>
        <w:spacing w:after="0"/>
        <w:ind w:left="0"/>
        <w:jc w:val="both"/>
      </w:pPr>
      <w:r>
        <w:rPr>
          <w:rFonts w:ascii="Times New Roman"/>
          <w:b w:val="false"/>
          <w:i w:val="false"/>
          <w:color w:val="000000"/>
          <w:sz w:val="28"/>
        </w:rPr>
        <w:t xml:space="preserve">
      8) "байдарка мен каноэде есу" спорт түрі бойынша Нормалар мен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27"/>
    <w:bookmarkStart w:name="z35" w:id="28"/>
    <w:p>
      <w:pPr>
        <w:spacing w:after="0"/>
        <w:ind w:left="0"/>
        <w:jc w:val="both"/>
      </w:pPr>
      <w:r>
        <w:rPr>
          <w:rFonts w:ascii="Times New Roman"/>
          <w:b w:val="false"/>
          <w:i w:val="false"/>
          <w:color w:val="000000"/>
          <w:sz w:val="28"/>
        </w:rPr>
        <w:t xml:space="preserve">
      9) "баскетбол" спорт түрі бойынша Нормалар мен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28"/>
    <w:bookmarkStart w:name="z36" w:id="29"/>
    <w:p>
      <w:pPr>
        <w:spacing w:after="0"/>
        <w:ind w:left="0"/>
        <w:jc w:val="both"/>
      </w:pPr>
      <w:r>
        <w:rPr>
          <w:rFonts w:ascii="Times New Roman"/>
          <w:b w:val="false"/>
          <w:i w:val="false"/>
          <w:color w:val="000000"/>
          <w:sz w:val="28"/>
        </w:rPr>
        <w:t xml:space="preserve">
      10) "баскетбол 3х3" спорт түрі бойынша Нормалар мен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29"/>
    <w:bookmarkStart w:name="z37" w:id="30"/>
    <w:p>
      <w:pPr>
        <w:spacing w:after="0"/>
        <w:ind w:left="0"/>
        <w:jc w:val="both"/>
      </w:pPr>
      <w:r>
        <w:rPr>
          <w:rFonts w:ascii="Times New Roman"/>
          <w:b w:val="false"/>
          <w:i w:val="false"/>
          <w:color w:val="000000"/>
          <w:sz w:val="28"/>
        </w:rPr>
        <w:t xml:space="preserve">
      11) "батуттық гимнастика" спорт түрі бойынша Нормалар мен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30"/>
    <w:bookmarkStart w:name="z38" w:id="31"/>
    <w:p>
      <w:pPr>
        <w:spacing w:after="0"/>
        <w:ind w:left="0"/>
        <w:jc w:val="both"/>
      </w:pPr>
      <w:r>
        <w:rPr>
          <w:rFonts w:ascii="Times New Roman"/>
          <w:b w:val="false"/>
          <w:i w:val="false"/>
          <w:color w:val="000000"/>
          <w:sz w:val="28"/>
        </w:rPr>
        <w:t xml:space="preserve">
      12) "бокс" спорт түрі бойынша Нормалар мен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31"/>
    <w:bookmarkStart w:name="z39" w:id="32"/>
    <w:p>
      <w:pPr>
        <w:spacing w:after="0"/>
        <w:ind w:left="0"/>
        <w:jc w:val="both"/>
      </w:pPr>
      <w:r>
        <w:rPr>
          <w:rFonts w:ascii="Times New Roman"/>
          <w:b w:val="false"/>
          <w:i w:val="false"/>
          <w:color w:val="000000"/>
          <w:sz w:val="28"/>
        </w:rPr>
        <w:t xml:space="preserve">
      13) "брейкинг" спорт түрі бойынша Нормалар мен талаптарға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32"/>
    <w:bookmarkStart w:name="z40" w:id="33"/>
    <w:p>
      <w:pPr>
        <w:spacing w:after="0"/>
        <w:ind w:left="0"/>
        <w:jc w:val="both"/>
      </w:pPr>
      <w:r>
        <w:rPr>
          <w:rFonts w:ascii="Times New Roman"/>
          <w:b w:val="false"/>
          <w:i w:val="false"/>
          <w:color w:val="000000"/>
          <w:sz w:val="28"/>
        </w:rPr>
        <w:t xml:space="preserve">
      14) "велосипед спорты (шоссе)" спорт түрі бойынша Нормалар мен талаптарға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33"/>
    <w:bookmarkStart w:name="z41" w:id="34"/>
    <w:p>
      <w:pPr>
        <w:spacing w:after="0"/>
        <w:ind w:left="0"/>
        <w:jc w:val="both"/>
      </w:pPr>
      <w:r>
        <w:rPr>
          <w:rFonts w:ascii="Times New Roman"/>
          <w:b w:val="false"/>
          <w:i w:val="false"/>
          <w:color w:val="000000"/>
          <w:sz w:val="28"/>
        </w:rPr>
        <w:t xml:space="preserve">
      15) "велосипедтік мотокросс (BMX)" спорт түрі бойынша Нормалар мен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34"/>
    <w:bookmarkStart w:name="z42" w:id="35"/>
    <w:p>
      <w:pPr>
        <w:spacing w:after="0"/>
        <w:ind w:left="0"/>
        <w:jc w:val="both"/>
      </w:pPr>
      <w:r>
        <w:rPr>
          <w:rFonts w:ascii="Times New Roman"/>
          <w:b w:val="false"/>
          <w:i w:val="false"/>
          <w:color w:val="000000"/>
          <w:sz w:val="28"/>
        </w:rPr>
        <w:t xml:space="preserve">
      16) "велотрек" спорт түрі бойынша Нормалар мен талаптарға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35"/>
    <w:bookmarkStart w:name="z43" w:id="36"/>
    <w:p>
      <w:pPr>
        <w:spacing w:after="0"/>
        <w:ind w:left="0"/>
        <w:jc w:val="both"/>
      </w:pPr>
      <w:r>
        <w:rPr>
          <w:rFonts w:ascii="Times New Roman"/>
          <w:b w:val="false"/>
          <w:i w:val="false"/>
          <w:color w:val="000000"/>
          <w:sz w:val="28"/>
        </w:rPr>
        <w:t xml:space="preserve">
      17) "гольф" спорт түрі бойынша Нормалар мен талаптарға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36"/>
    <w:bookmarkStart w:name="z44" w:id="37"/>
    <w:p>
      <w:pPr>
        <w:spacing w:after="0"/>
        <w:ind w:left="0"/>
        <w:jc w:val="both"/>
      </w:pPr>
      <w:r>
        <w:rPr>
          <w:rFonts w:ascii="Times New Roman"/>
          <w:b w:val="false"/>
          <w:i w:val="false"/>
          <w:color w:val="000000"/>
          <w:sz w:val="28"/>
        </w:rPr>
        <w:t xml:space="preserve">
      18) "грек-рим күресі" спорт түрі бойынша Нормалар мен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37"/>
    <w:bookmarkStart w:name="z45" w:id="38"/>
    <w:p>
      <w:pPr>
        <w:spacing w:after="0"/>
        <w:ind w:left="0"/>
        <w:jc w:val="both"/>
      </w:pPr>
      <w:r>
        <w:rPr>
          <w:rFonts w:ascii="Times New Roman"/>
          <w:b w:val="false"/>
          <w:i w:val="false"/>
          <w:color w:val="000000"/>
          <w:sz w:val="28"/>
        </w:rPr>
        <w:t xml:space="preserve">
      19) "дзюдо" спорт түрі бойынша Нормалар мен талаптарға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38"/>
    <w:bookmarkStart w:name="z46" w:id="39"/>
    <w:p>
      <w:pPr>
        <w:spacing w:after="0"/>
        <w:ind w:left="0"/>
        <w:jc w:val="both"/>
      </w:pPr>
      <w:r>
        <w:rPr>
          <w:rFonts w:ascii="Times New Roman"/>
          <w:b w:val="false"/>
          <w:i w:val="false"/>
          <w:color w:val="000000"/>
          <w:sz w:val="28"/>
        </w:rPr>
        <w:t xml:space="preserve">
      20) "еркін күрес" спорт түрі бойынша Нормалар мен талаптарға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39"/>
    <w:bookmarkStart w:name="z47" w:id="40"/>
    <w:p>
      <w:pPr>
        <w:spacing w:after="0"/>
        <w:ind w:left="0"/>
        <w:jc w:val="both"/>
      </w:pPr>
      <w:r>
        <w:rPr>
          <w:rFonts w:ascii="Times New Roman"/>
          <w:b w:val="false"/>
          <w:i w:val="false"/>
          <w:color w:val="000000"/>
          <w:sz w:val="28"/>
        </w:rPr>
        <w:t xml:space="preserve">
      21) "есу слаломы" спорт түрі бойынша Нормалар мен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40"/>
    <w:bookmarkStart w:name="z48" w:id="41"/>
    <w:p>
      <w:pPr>
        <w:spacing w:after="0"/>
        <w:ind w:left="0"/>
        <w:jc w:val="both"/>
      </w:pPr>
      <w:r>
        <w:rPr>
          <w:rFonts w:ascii="Times New Roman"/>
          <w:b w:val="false"/>
          <w:i w:val="false"/>
          <w:color w:val="000000"/>
          <w:sz w:val="28"/>
        </w:rPr>
        <w:t xml:space="preserve">
      22) "жағажай волейболы" спорт түрі бойынша Нормалар мен талаптарға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41"/>
    <w:bookmarkStart w:name="z49" w:id="42"/>
    <w:p>
      <w:pPr>
        <w:spacing w:after="0"/>
        <w:ind w:left="0"/>
        <w:jc w:val="both"/>
      </w:pPr>
      <w:r>
        <w:rPr>
          <w:rFonts w:ascii="Times New Roman"/>
          <w:b w:val="false"/>
          <w:i w:val="false"/>
          <w:color w:val="000000"/>
          <w:sz w:val="28"/>
        </w:rPr>
        <w:t xml:space="preserve">
      23) "желкенді қайық спорты" спорт түрі бойынша Нормалар мен талаптарға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42"/>
    <w:bookmarkStart w:name="z50" w:id="43"/>
    <w:p>
      <w:pPr>
        <w:spacing w:after="0"/>
        <w:ind w:left="0"/>
        <w:jc w:val="both"/>
      </w:pPr>
      <w:r>
        <w:rPr>
          <w:rFonts w:ascii="Times New Roman"/>
          <w:b w:val="false"/>
          <w:i w:val="false"/>
          <w:color w:val="000000"/>
          <w:sz w:val="28"/>
        </w:rPr>
        <w:t xml:space="preserve">
      24) "жеңіл атлетика" спорт түрі бойынша Нормалар мен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43"/>
    <w:bookmarkStart w:name="z51" w:id="44"/>
    <w:p>
      <w:pPr>
        <w:spacing w:after="0"/>
        <w:ind w:left="0"/>
        <w:jc w:val="both"/>
      </w:pPr>
      <w:r>
        <w:rPr>
          <w:rFonts w:ascii="Times New Roman"/>
          <w:b w:val="false"/>
          <w:i w:val="false"/>
          <w:color w:val="000000"/>
          <w:sz w:val="28"/>
        </w:rPr>
        <w:t xml:space="preserve">
      25) "жүзу" спорт түрі бойынша Нормалар мен талаптарға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44"/>
    <w:bookmarkStart w:name="z52" w:id="45"/>
    <w:p>
      <w:pPr>
        <w:spacing w:after="0"/>
        <w:ind w:left="0"/>
        <w:jc w:val="both"/>
      </w:pPr>
      <w:r>
        <w:rPr>
          <w:rFonts w:ascii="Times New Roman"/>
          <w:b w:val="false"/>
          <w:i w:val="false"/>
          <w:color w:val="000000"/>
          <w:sz w:val="28"/>
        </w:rPr>
        <w:t xml:space="preserve">
      26) "классикалық волейбол" спорт түрі бойынша Нормалар мен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45"/>
    <w:bookmarkStart w:name="z53" w:id="46"/>
    <w:p>
      <w:pPr>
        <w:spacing w:after="0"/>
        <w:ind w:left="0"/>
        <w:jc w:val="both"/>
      </w:pPr>
      <w:r>
        <w:rPr>
          <w:rFonts w:ascii="Times New Roman"/>
          <w:b w:val="false"/>
          <w:i w:val="false"/>
          <w:color w:val="000000"/>
          <w:sz w:val="28"/>
        </w:rPr>
        <w:t xml:space="preserve">
      27) "көгалдағы хоккей" спорт түрі бойынша Нормалар мен талаптарға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46"/>
    <w:bookmarkStart w:name="z54" w:id="47"/>
    <w:p>
      <w:pPr>
        <w:spacing w:after="0"/>
        <w:ind w:left="0"/>
        <w:jc w:val="both"/>
      </w:pPr>
      <w:r>
        <w:rPr>
          <w:rFonts w:ascii="Times New Roman"/>
          <w:b w:val="false"/>
          <w:i w:val="false"/>
          <w:color w:val="000000"/>
          <w:sz w:val="28"/>
        </w:rPr>
        <w:t xml:space="preserve">
      28) "көркем гимнастика" спорт түрі бойынша Нормалар мен талаптарға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47"/>
    <w:bookmarkStart w:name="z55" w:id="48"/>
    <w:p>
      <w:pPr>
        <w:spacing w:after="0"/>
        <w:ind w:left="0"/>
        <w:jc w:val="both"/>
      </w:pPr>
      <w:r>
        <w:rPr>
          <w:rFonts w:ascii="Times New Roman"/>
          <w:b w:val="false"/>
          <w:i w:val="false"/>
          <w:color w:val="000000"/>
          <w:sz w:val="28"/>
        </w:rPr>
        <w:t xml:space="preserve">
      29) "қазіргі бессайыс" спорт түрі бойынша Нормалар мен талаптарға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48"/>
    <w:bookmarkStart w:name="z56" w:id="49"/>
    <w:p>
      <w:pPr>
        <w:spacing w:after="0"/>
        <w:ind w:left="0"/>
        <w:jc w:val="both"/>
      </w:pPr>
      <w:r>
        <w:rPr>
          <w:rFonts w:ascii="Times New Roman"/>
          <w:b w:val="false"/>
          <w:i w:val="false"/>
          <w:color w:val="000000"/>
          <w:sz w:val="28"/>
        </w:rPr>
        <w:t xml:space="preserve">
      30) "қол добы" спорт түрі бойынша Нормалар мен талаптарға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49"/>
    <w:bookmarkStart w:name="z57" w:id="50"/>
    <w:p>
      <w:pPr>
        <w:spacing w:after="0"/>
        <w:ind w:left="0"/>
        <w:jc w:val="both"/>
      </w:pPr>
      <w:r>
        <w:rPr>
          <w:rFonts w:ascii="Times New Roman"/>
          <w:b w:val="false"/>
          <w:i w:val="false"/>
          <w:color w:val="000000"/>
          <w:sz w:val="28"/>
        </w:rPr>
        <w:t xml:space="preserve">
      31) "маунтинбайк" спорт түрі бойынша Нормалар мен талаптарға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50"/>
    <w:bookmarkStart w:name="z58" w:id="51"/>
    <w:p>
      <w:pPr>
        <w:spacing w:after="0"/>
        <w:ind w:left="0"/>
        <w:jc w:val="both"/>
      </w:pPr>
      <w:r>
        <w:rPr>
          <w:rFonts w:ascii="Times New Roman"/>
          <w:b w:val="false"/>
          <w:i w:val="false"/>
          <w:color w:val="000000"/>
          <w:sz w:val="28"/>
        </w:rPr>
        <w:t xml:space="preserve">
      32) "нысана көздеу" спорт түрі бойынша Нормалар мен талаптарға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51"/>
    <w:bookmarkStart w:name="z59" w:id="52"/>
    <w:p>
      <w:pPr>
        <w:spacing w:after="0"/>
        <w:ind w:left="0"/>
        <w:jc w:val="both"/>
      </w:pPr>
      <w:r>
        <w:rPr>
          <w:rFonts w:ascii="Times New Roman"/>
          <w:b w:val="false"/>
          <w:i w:val="false"/>
          <w:color w:val="000000"/>
          <w:sz w:val="28"/>
        </w:rPr>
        <w:t xml:space="preserve">
      33) "регби 7" спорт түрі бойынша Нормалар мен талаптарға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52"/>
    <w:bookmarkStart w:name="z60" w:id="53"/>
    <w:p>
      <w:pPr>
        <w:spacing w:after="0"/>
        <w:ind w:left="0"/>
        <w:jc w:val="both"/>
      </w:pPr>
      <w:r>
        <w:rPr>
          <w:rFonts w:ascii="Times New Roman"/>
          <w:b w:val="false"/>
          <w:i w:val="false"/>
          <w:color w:val="000000"/>
          <w:sz w:val="28"/>
        </w:rPr>
        <w:t xml:space="preserve">
      34) "садақ ату" спорт түрі бойынша Нормалар мен талаптарға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53"/>
    <w:bookmarkStart w:name="z61" w:id="54"/>
    <w:p>
      <w:pPr>
        <w:spacing w:after="0"/>
        <w:ind w:left="0"/>
        <w:jc w:val="both"/>
      </w:pPr>
      <w:r>
        <w:rPr>
          <w:rFonts w:ascii="Times New Roman"/>
          <w:b w:val="false"/>
          <w:i w:val="false"/>
          <w:color w:val="000000"/>
          <w:sz w:val="28"/>
        </w:rPr>
        <w:t xml:space="preserve">
      35) "семсерлесу" спорт түрі бойынша Нормалар мен талаптарға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54"/>
    <w:bookmarkStart w:name="z62" w:id="55"/>
    <w:p>
      <w:pPr>
        <w:spacing w:after="0"/>
        <w:ind w:left="0"/>
        <w:jc w:val="both"/>
      </w:pPr>
      <w:r>
        <w:rPr>
          <w:rFonts w:ascii="Times New Roman"/>
          <w:b w:val="false"/>
          <w:i w:val="false"/>
          <w:color w:val="000000"/>
          <w:sz w:val="28"/>
        </w:rPr>
        <w:t xml:space="preserve">
      36) "скейтбординг" спорт түрі бойынша Нормалар мен талаптарға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55"/>
    <w:bookmarkStart w:name="z63" w:id="56"/>
    <w:p>
      <w:pPr>
        <w:spacing w:after="0"/>
        <w:ind w:left="0"/>
        <w:jc w:val="both"/>
      </w:pPr>
      <w:r>
        <w:rPr>
          <w:rFonts w:ascii="Times New Roman"/>
          <w:b w:val="false"/>
          <w:i w:val="false"/>
          <w:color w:val="000000"/>
          <w:sz w:val="28"/>
        </w:rPr>
        <w:t xml:space="preserve">
      37) "спорттық гимнастика" спорт түрі бойынша Нормалар мен талаптарға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56"/>
    <w:bookmarkStart w:name="z64" w:id="57"/>
    <w:p>
      <w:pPr>
        <w:spacing w:after="0"/>
        <w:ind w:left="0"/>
        <w:jc w:val="both"/>
      </w:pPr>
      <w:r>
        <w:rPr>
          <w:rFonts w:ascii="Times New Roman"/>
          <w:b w:val="false"/>
          <w:i w:val="false"/>
          <w:color w:val="000000"/>
          <w:sz w:val="28"/>
        </w:rPr>
        <w:t xml:space="preserve">
      38) "спорттық құзға өрмелеу" спорт түрі бойынша Нормалар мен талаптарға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57"/>
    <w:bookmarkStart w:name="z65" w:id="58"/>
    <w:p>
      <w:pPr>
        <w:spacing w:after="0"/>
        <w:ind w:left="0"/>
        <w:jc w:val="both"/>
      </w:pPr>
      <w:r>
        <w:rPr>
          <w:rFonts w:ascii="Times New Roman"/>
          <w:b w:val="false"/>
          <w:i w:val="false"/>
          <w:color w:val="000000"/>
          <w:sz w:val="28"/>
        </w:rPr>
        <w:t xml:space="preserve">
      39) "стенд ату" спорт түрі бойынша Нормалар мен талаптарға </w:t>
      </w:r>
      <w:r>
        <w:rPr>
          <w:rFonts w:ascii="Times New Roman"/>
          <w:b w:val="false"/>
          <w:i w:val="false"/>
          <w:color w:val="000000"/>
          <w:sz w:val="28"/>
        </w:rPr>
        <w:t>39-қосымшаға</w:t>
      </w:r>
      <w:r>
        <w:rPr>
          <w:rFonts w:ascii="Times New Roman"/>
          <w:b w:val="false"/>
          <w:i w:val="false"/>
          <w:color w:val="000000"/>
          <w:sz w:val="28"/>
        </w:rPr>
        <w:t xml:space="preserve"> сәйкес;</w:t>
      </w:r>
    </w:p>
    <w:bookmarkEnd w:id="58"/>
    <w:bookmarkStart w:name="z66" w:id="59"/>
    <w:p>
      <w:pPr>
        <w:spacing w:after="0"/>
        <w:ind w:left="0"/>
        <w:jc w:val="both"/>
      </w:pPr>
      <w:r>
        <w:rPr>
          <w:rFonts w:ascii="Times New Roman"/>
          <w:b w:val="false"/>
          <w:i w:val="false"/>
          <w:color w:val="000000"/>
          <w:sz w:val="28"/>
        </w:rPr>
        <w:t xml:space="preserve">
      40) "су добы" спорт түрі бойынша Нормалар мен талаптарға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59"/>
    <w:bookmarkStart w:name="z67" w:id="60"/>
    <w:p>
      <w:pPr>
        <w:spacing w:after="0"/>
        <w:ind w:left="0"/>
        <w:jc w:val="both"/>
      </w:pPr>
      <w:r>
        <w:rPr>
          <w:rFonts w:ascii="Times New Roman"/>
          <w:b w:val="false"/>
          <w:i w:val="false"/>
          <w:color w:val="000000"/>
          <w:sz w:val="28"/>
        </w:rPr>
        <w:t xml:space="preserve">
      41) "суға секіру" спорт түрі бойынша Нормалар мен талаптарға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60"/>
    <w:bookmarkStart w:name="z68" w:id="61"/>
    <w:p>
      <w:pPr>
        <w:spacing w:after="0"/>
        <w:ind w:left="0"/>
        <w:jc w:val="both"/>
      </w:pPr>
      <w:r>
        <w:rPr>
          <w:rFonts w:ascii="Times New Roman"/>
          <w:b w:val="false"/>
          <w:i w:val="false"/>
          <w:color w:val="000000"/>
          <w:sz w:val="28"/>
        </w:rPr>
        <w:t xml:space="preserve">
      42) "таеквондо WT" спорт түрі бойынша Нормалар мен талаптарға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61"/>
    <w:bookmarkStart w:name="z69" w:id="62"/>
    <w:p>
      <w:pPr>
        <w:spacing w:after="0"/>
        <w:ind w:left="0"/>
        <w:jc w:val="both"/>
      </w:pPr>
      <w:r>
        <w:rPr>
          <w:rFonts w:ascii="Times New Roman"/>
          <w:b w:val="false"/>
          <w:i w:val="false"/>
          <w:color w:val="000000"/>
          <w:sz w:val="28"/>
        </w:rPr>
        <w:t xml:space="preserve">
      43) "теннис" спорт түрі бойынша Нормалар мен талаптарға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62"/>
    <w:bookmarkStart w:name="z70" w:id="63"/>
    <w:p>
      <w:pPr>
        <w:spacing w:after="0"/>
        <w:ind w:left="0"/>
        <w:jc w:val="both"/>
      </w:pPr>
      <w:r>
        <w:rPr>
          <w:rFonts w:ascii="Times New Roman"/>
          <w:b w:val="false"/>
          <w:i w:val="false"/>
          <w:color w:val="000000"/>
          <w:sz w:val="28"/>
        </w:rPr>
        <w:t xml:space="preserve">
      44) "триатлон" спорт түрі бойынша Нормалар мен талаптарға </w:t>
      </w:r>
      <w:r>
        <w:rPr>
          <w:rFonts w:ascii="Times New Roman"/>
          <w:b w:val="false"/>
          <w:i w:val="false"/>
          <w:color w:val="000000"/>
          <w:sz w:val="28"/>
        </w:rPr>
        <w:t>44-қосымшаға</w:t>
      </w:r>
      <w:r>
        <w:rPr>
          <w:rFonts w:ascii="Times New Roman"/>
          <w:b w:val="false"/>
          <w:i w:val="false"/>
          <w:color w:val="000000"/>
          <w:sz w:val="28"/>
        </w:rPr>
        <w:t xml:space="preserve"> сәйкес;</w:t>
      </w:r>
    </w:p>
    <w:bookmarkEnd w:id="63"/>
    <w:bookmarkStart w:name="z71" w:id="64"/>
    <w:p>
      <w:pPr>
        <w:spacing w:after="0"/>
        <w:ind w:left="0"/>
        <w:jc w:val="both"/>
      </w:pPr>
      <w:r>
        <w:rPr>
          <w:rFonts w:ascii="Times New Roman"/>
          <w:b w:val="false"/>
          <w:i w:val="false"/>
          <w:color w:val="000000"/>
          <w:sz w:val="28"/>
        </w:rPr>
        <w:t xml:space="preserve">
      45) "үстел теннисі" спорт түрі бойынша Нормалар мен талаптарға </w:t>
      </w:r>
      <w:r>
        <w:rPr>
          <w:rFonts w:ascii="Times New Roman"/>
          <w:b w:val="false"/>
          <w:i w:val="false"/>
          <w:color w:val="000000"/>
          <w:sz w:val="28"/>
        </w:rPr>
        <w:t>45-қосымшаға</w:t>
      </w:r>
      <w:r>
        <w:rPr>
          <w:rFonts w:ascii="Times New Roman"/>
          <w:b w:val="false"/>
          <w:i w:val="false"/>
          <w:color w:val="000000"/>
          <w:sz w:val="28"/>
        </w:rPr>
        <w:t xml:space="preserve"> сәйкес;</w:t>
      </w:r>
    </w:p>
    <w:bookmarkEnd w:id="64"/>
    <w:bookmarkStart w:name="z72" w:id="65"/>
    <w:p>
      <w:pPr>
        <w:spacing w:after="0"/>
        <w:ind w:left="0"/>
        <w:jc w:val="both"/>
      </w:pPr>
      <w:r>
        <w:rPr>
          <w:rFonts w:ascii="Times New Roman"/>
          <w:b w:val="false"/>
          <w:i w:val="false"/>
          <w:color w:val="000000"/>
          <w:sz w:val="28"/>
        </w:rPr>
        <w:t xml:space="preserve">
      46) "футбол" спорт түрі бойынша Нормалар мен талаптарға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End w:id="65"/>
    <w:bookmarkStart w:name="z73" w:id="66"/>
    <w:p>
      <w:pPr>
        <w:spacing w:after="0"/>
        <w:ind w:left="0"/>
        <w:jc w:val="both"/>
      </w:pPr>
      <w:r>
        <w:rPr>
          <w:rFonts w:ascii="Times New Roman"/>
          <w:b w:val="false"/>
          <w:i w:val="false"/>
          <w:color w:val="000000"/>
          <w:sz w:val="28"/>
        </w:rPr>
        <w:t>
      6. Қысқы олимпиадалық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66"/>
    <w:bookmarkStart w:name="z74" w:id="67"/>
    <w:p>
      <w:pPr>
        <w:spacing w:after="0"/>
        <w:ind w:left="0"/>
        <w:jc w:val="both"/>
      </w:pPr>
      <w:r>
        <w:rPr>
          <w:rFonts w:ascii="Times New Roman"/>
          <w:b w:val="false"/>
          <w:i w:val="false"/>
          <w:color w:val="000000"/>
          <w:sz w:val="28"/>
        </w:rPr>
        <w:t xml:space="preserve">
      1) "биатлон" спорт түрі бойынша Нормалар мен талаптарға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67"/>
    <w:bookmarkStart w:name="z75" w:id="68"/>
    <w:p>
      <w:pPr>
        <w:spacing w:after="0"/>
        <w:ind w:left="0"/>
        <w:jc w:val="both"/>
      </w:pPr>
      <w:r>
        <w:rPr>
          <w:rFonts w:ascii="Times New Roman"/>
          <w:b w:val="false"/>
          <w:i w:val="false"/>
          <w:color w:val="000000"/>
          <w:sz w:val="28"/>
        </w:rPr>
        <w:t xml:space="preserve">
      2) "керлинг" спорт түрі бойынша Нормалар мен талаптарға </w:t>
      </w:r>
      <w:r>
        <w:rPr>
          <w:rFonts w:ascii="Times New Roman"/>
          <w:b w:val="false"/>
          <w:i w:val="false"/>
          <w:color w:val="000000"/>
          <w:sz w:val="28"/>
        </w:rPr>
        <w:t>48-қосымшаға</w:t>
      </w:r>
      <w:r>
        <w:rPr>
          <w:rFonts w:ascii="Times New Roman"/>
          <w:b w:val="false"/>
          <w:i w:val="false"/>
          <w:color w:val="000000"/>
          <w:sz w:val="28"/>
        </w:rPr>
        <w:t xml:space="preserve"> сәйкес;</w:t>
      </w:r>
    </w:p>
    <w:bookmarkEnd w:id="68"/>
    <w:bookmarkStart w:name="z76" w:id="69"/>
    <w:p>
      <w:pPr>
        <w:spacing w:after="0"/>
        <w:ind w:left="0"/>
        <w:jc w:val="both"/>
      </w:pPr>
      <w:r>
        <w:rPr>
          <w:rFonts w:ascii="Times New Roman"/>
          <w:b w:val="false"/>
          <w:i w:val="false"/>
          <w:color w:val="000000"/>
          <w:sz w:val="28"/>
        </w:rPr>
        <w:t xml:space="preserve">
      3) "конькимен жүгіру спорты" спорт түрі бойынша Нормалар мен талаптарға </w:t>
      </w:r>
      <w:r>
        <w:rPr>
          <w:rFonts w:ascii="Times New Roman"/>
          <w:b w:val="false"/>
          <w:i w:val="false"/>
          <w:color w:val="000000"/>
          <w:sz w:val="28"/>
        </w:rPr>
        <w:t>49-қосымшаға</w:t>
      </w:r>
      <w:r>
        <w:rPr>
          <w:rFonts w:ascii="Times New Roman"/>
          <w:b w:val="false"/>
          <w:i w:val="false"/>
          <w:color w:val="000000"/>
          <w:sz w:val="28"/>
        </w:rPr>
        <w:t xml:space="preserve"> сәйкес;</w:t>
      </w:r>
    </w:p>
    <w:bookmarkEnd w:id="69"/>
    <w:bookmarkStart w:name="z77" w:id="70"/>
    <w:p>
      <w:pPr>
        <w:spacing w:after="0"/>
        <w:ind w:left="0"/>
        <w:jc w:val="both"/>
      </w:pPr>
      <w:r>
        <w:rPr>
          <w:rFonts w:ascii="Times New Roman"/>
          <w:b w:val="false"/>
          <w:i w:val="false"/>
          <w:color w:val="000000"/>
          <w:sz w:val="28"/>
        </w:rPr>
        <w:t xml:space="preserve">
      4) "конькимен мәнерлеп сырғанау" спорт түрі бойынша Нормалар мен талаптарға </w:t>
      </w:r>
      <w:r>
        <w:rPr>
          <w:rFonts w:ascii="Times New Roman"/>
          <w:b w:val="false"/>
          <w:i w:val="false"/>
          <w:color w:val="000000"/>
          <w:sz w:val="28"/>
        </w:rPr>
        <w:t>50-қосымшаға</w:t>
      </w:r>
      <w:r>
        <w:rPr>
          <w:rFonts w:ascii="Times New Roman"/>
          <w:b w:val="false"/>
          <w:i w:val="false"/>
          <w:color w:val="000000"/>
          <w:sz w:val="28"/>
        </w:rPr>
        <w:t xml:space="preserve"> сәйкес;</w:t>
      </w:r>
    </w:p>
    <w:bookmarkEnd w:id="70"/>
    <w:bookmarkStart w:name="z78" w:id="71"/>
    <w:p>
      <w:pPr>
        <w:spacing w:after="0"/>
        <w:ind w:left="0"/>
        <w:jc w:val="both"/>
      </w:pPr>
      <w:r>
        <w:rPr>
          <w:rFonts w:ascii="Times New Roman"/>
          <w:b w:val="false"/>
          <w:i w:val="false"/>
          <w:color w:val="000000"/>
          <w:sz w:val="28"/>
        </w:rPr>
        <w:t xml:space="preserve">
      5) "ски-альминизм" спорт түрі бойынша Нормалар мен талаптарға </w:t>
      </w:r>
      <w:r>
        <w:rPr>
          <w:rFonts w:ascii="Times New Roman"/>
          <w:b w:val="false"/>
          <w:i w:val="false"/>
          <w:color w:val="000000"/>
          <w:sz w:val="28"/>
        </w:rPr>
        <w:t>51-қосымшаға</w:t>
      </w:r>
      <w:r>
        <w:rPr>
          <w:rFonts w:ascii="Times New Roman"/>
          <w:b w:val="false"/>
          <w:i w:val="false"/>
          <w:color w:val="000000"/>
          <w:sz w:val="28"/>
        </w:rPr>
        <w:t xml:space="preserve"> сәйкес;</w:t>
      </w:r>
    </w:p>
    <w:bookmarkEnd w:id="71"/>
    <w:bookmarkStart w:name="z79" w:id="72"/>
    <w:p>
      <w:pPr>
        <w:spacing w:after="0"/>
        <w:ind w:left="0"/>
        <w:jc w:val="both"/>
      </w:pPr>
      <w:r>
        <w:rPr>
          <w:rFonts w:ascii="Times New Roman"/>
          <w:b w:val="false"/>
          <w:i w:val="false"/>
          <w:color w:val="000000"/>
          <w:sz w:val="28"/>
        </w:rPr>
        <w:t xml:space="preserve">
      6) "сноуборд" спорт түрі бойынша Нормалар мен талаптарға </w:t>
      </w:r>
      <w:r>
        <w:rPr>
          <w:rFonts w:ascii="Times New Roman"/>
          <w:b w:val="false"/>
          <w:i w:val="false"/>
          <w:color w:val="000000"/>
          <w:sz w:val="28"/>
        </w:rPr>
        <w:t>52-қосымшаға</w:t>
      </w:r>
      <w:r>
        <w:rPr>
          <w:rFonts w:ascii="Times New Roman"/>
          <w:b w:val="false"/>
          <w:i w:val="false"/>
          <w:color w:val="000000"/>
          <w:sz w:val="28"/>
        </w:rPr>
        <w:t xml:space="preserve"> сәйкес;</w:t>
      </w:r>
    </w:p>
    <w:bookmarkEnd w:id="72"/>
    <w:bookmarkStart w:name="z80" w:id="73"/>
    <w:p>
      <w:pPr>
        <w:spacing w:after="0"/>
        <w:ind w:left="0"/>
        <w:jc w:val="both"/>
      </w:pPr>
      <w:r>
        <w:rPr>
          <w:rFonts w:ascii="Times New Roman"/>
          <w:b w:val="false"/>
          <w:i w:val="false"/>
          <w:color w:val="000000"/>
          <w:sz w:val="28"/>
        </w:rPr>
        <w:t xml:space="preserve">
      7) "тау шаңғысы спорты" спорт түрі бойынша Нормалар мен талаптарға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73"/>
    <w:bookmarkStart w:name="z81" w:id="74"/>
    <w:p>
      <w:pPr>
        <w:spacing w:after="0"/>
        <w:ind w:left="0"/>
        <w:jc w:val="both"/>
      </w:pPr>
      <w:r>
        <w:rPr>
          <w:rFonts w:ascii="Times New Roman"/>
          <w:b w:val="false"/>
          <w:i w:val="false"/>
          <w:color w:val="000000"/>
          <w:sz w:val="28"/>
        </w:rPr>
        <w:t xml:space="preserve">
      8) "фристайл" спорт түрі бойынша Нормалар мен талаптарға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74"/>
    <w:bookmarkStart w:name="z82" w:id="75"/>
    <w:p>
      <w:pPr>
        <w:spacing w:after="0"/>
        <w:ind w:left="0"/>
        <w:jc w:val="both"/>
      </w:pPr>
      <w:r>
        <w:rPr>
          <w:rFonts w:ascii="Times New Roman"/>
          <w:b w:val="false"/>
          <w:i w:val="false"/>
          <w:color w:val="000000"/>
          <w:sz w:val="28"/>
        </w:rPr>
        <w:t xml:space="preserve">
      9) "шайбалы хоккей" спорт түрі бойынша Нормалар мен талаптарға </w:t>
      </w:r>
      <w:r>
        <w:rPr>
          <w:rFonts w:ascii="Times New Roman"/>
          <w:b w:val="false"/>
          <w:i w:val="false"/>
          <w:color w:val="000000"/>
          <w:sz w:val="28"/>
        </w:rPr>
        <w:t>55-қосымшаға</w:t>
      </w:r>
      <w:r>
        <w:rPr>
          <w:rFonts w:ascii="Times New Roman"/>
          <w:b w:val="false"/>
          <w:i w:val="false"/>
          <w:color w:val="000000"/>
          <w:sz w:val="28"/>
        </w:rPr>
        <w:t xml:space="preserve"> сәйкес;</w:t>
      </w:r>
    </w:p>
    <w:bookmarkEnd w:id="75"/>
    <w:bookmarkStart w:name="z83" w:id="76"/>
    <w:p>
      <w:pPr>
        <w:spacing w:after="0"/>
        <w:ind w:left="0"/>
        <w:jc w:val="both"/>
      </w:pPr>
      <w:r>
        <w:rPr>
          <w:rFonts w:ascii="Times New Roman"/>
          <w:b w:val="false"/>
          <w:i w:val="false"/>
          <w:color w:val="000000"/>
          <w:sz w:val="28"/>
        </w:rPr>
        <w:t xml:space="preserve">
      10) "шаңғы жарыстары" спорт түрі бойынша Нормалар мен талаптарға </w:t>
      </w:r>
      <w:r>
        <w:rPr>
          <w:rFonts w:ascii="Times New Roman"/>
          <w:b w:val="false"/>
          <w:i w:val="false"/>
          <w:color w:val="000000"/>
          <w:sz w:val="28"/>
        </w:rPr>
        <w:t>56-қосымшаға</w:t>
      </w:r>
      <w:r>
        <w:rPr>
          <w:rFonts w:ascii="Times New Roman"/>
          <w:b w:val="false"/>
          <w:i w:val="false"/>
          <w:color w:val="000000"/>
          <w:sz w:val="28"/>
        </w:rPr>
        <w:t xml:space="preserve"> сәйкес;</w:t>
      </w:r>
    </w:p>
    <w:bookmarkEnd w:id="76"/>
    <w:bookmarkStart w:name="z84" w:id="77"/>
    <w:p>
      <w:pPr>
        <w:spacing w:after="0"/>
        <w:ind w:left="0"/>
        <w:jc w:val="both"/>
      </w:pPr>
      <w:r>
        <w:rPr>
          <w:rFonts w:ascii="Times New Roman"/>
          <w:b w:val="false"/>
          <w:i w:val="false"/>
          <w:color w:val="000000"/>
          <w:sz w:val="28"/>
        </w:rPr>
        <w:t xml:space="preserve">
      11) "шаңғы қоссайысы" спорт түрі бойынша Нормалар мен талаптарға </w:t>
      </w:r>
      <w:r>
        <w:rPr>
          <w:rFonts w:ascii="Times New Roman"/>
          <w:b w:val="false"/>
          <w:i w:val="false"/>
          <w:color w:val="000000"/>
          <w:sz w:val="28"/>
        </w:rPr>
        <w:t>57-қосымшаға</w:t>
      </w:r>
      <w:r>
        <w:rPr>
          <w:rFonts w:ascii="Times New Roman"/>
          <w:b w:val="false"/>
          <w:i w:val="false"/>
          <w:color w:val="000000"/>
          <w:sz w:val="28"/>
        </w:rPr>
        <w:t xml:space="preserve"> сәйкес;</w:t>
      </w:r>
    </w:p>
    <w:bookmarkEnd w:id="77"/>
    <w:bookmarkStart w:name="z85" w:id="78"/>
    <w:p>
      <w:pPr>
        <w:spacing w:after="0"/>
        <w:ind w:left="0"/>
        <w:jc w:val="both"/>
      </w:pPr>
      <w:r>
        <w:rPr>
          <w:rFonts w:ascii="Times New Roman"/>
          <w:b w:val="false"/>
          <w:i w:val="false"/>
          <w:color w:val="000000"/>
          <w:sz w:val="28"/>
        </w:rPr>
        <w:t xml:space="preserve">
      12) "шаңғымен тұғырдан секіру" спорт түрі бойынша Нормалар мен талаптарға </w:t>
      </w:r>
      <w:r>
        <w:rPr>
          <w:rFonts w:ascii="Times New Roman"/>
          <w:b w:val="false"/>
          <w:i w:val="false"/>
          <w:color w:val="000000"/>
          <w:sz w:val="28"/>
        </w:rPr>
        <w:t>58-қосымшаға</w:t>
      </w:r>
      <w:r>
        <w:rPr>
          <w:rFonts w:ascii="Times New Roman"/>
          <w:b w:val="false"/>
          <w:i w:val="false"/>
          <w:color w:val="000000"/>
          <w:sz w:val="28"/>
        </w:rPr>
        <w:t xml:space="preserve"> сәйкес;</w:t>
      </w:r>
    </w:p>
    <w:bookmarkEnd w:id="78"/>
    <w:bookmarkStart w:name="z86" w:id="79"/>
    <w:p>
      <w:pPr>
        <w:spacing w:after="0"/>
        <w:ind w:left="0"/>
        <w:jc w:val="both"/>
      </w:pPr>
      <w:r>
        <w:rPr>
          <w:rFonts w:ascii="Times New Roman"/>
          <w:b w:val="false"/>
          <w:i w:val="false"/>
          <w:color w:val="000000"/>
          <w:sz w:val="28"/>
        </w:rPr>
        <w:t xml:space="preserve">
      13) "шорт-трек" спорт түрі бойынша Нормалар мен талаптарға </w:t>
      </w:r>
      <w:r>
        <w:rPr>
          <w:rFonts w:ascii="Times New Roman"/>
          <w:b w:val="false"/>
          <w:i w:val="false"/>
          <w:color w:val="000000"/>
          <w:sz w:val="28"/>
        </w:rPr>
        <w:t>59-қосымшаға</w:t>
      </w:r>
      <w:r>
        <w:rPr>
          <w:rFonts w:ascii="Times New Roman"/>
          <w:b w:val="false"/>
          <w:i w:val="false"/>
          <w:color w:val="000000"/>
          <w:sz w:val="28"/>
        </w:rPr>
        <w:t xml:space="preserve"> сәйкес.</w:t>
      </w:r>
    </w:p>
    <w:bookmarkEnd w:id="79"/>
    <w:bookmarkStart w:name="z87" w:id="80"/>
    <w:p>
      <w:pPr>
        <w:spacing w:after="0"/>
        <w:ind w:left="0"/>
        <w:jc w:val="left"/>
      </w:pPr>
      <w:r>
        <w:rPr>
          <w:rFonts w:ascii="Times New Roman"/>
          <w:b/>
          <w:i w:val="false"/>
          <w:color w:val="000000"/>
        </w:rPr>
        <w:t xml:space="preserve"> 2-тарау. Паралимпиадалық спорт түрлері</w:t>
      </w:r>
    </w:p>
    <w:bookmarkEnd w:id="80"/>
    <w:bookmarkStart w:name="z88" w:id="81"/>
    <w:p>
      <w:pPr>
        <w:spacing w:after="0"/>
        <w:ind w:left="0"/>
        <w:jc w:val="both"/>
      </w:pPr>
      <w:r>
        <w:rPr>
          <w:rFonts w:ascii="Times New Roman"/>
          <w:b w:val="false"/>
          <w:i w:val="false"/>
          <w:color w:val="000000"/>
          <w:sz w:val="28"/>
        </w:rPr>
        <w:t>
      7. Паралимпиадалық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81"/>
    <w:bookmarkStart w:name="z89" w:id="82"/>
    <w:p>
      <w:pPr>
        <w:spacing w:after="0"/>
        <w:ind w:left="0"/>
        <w:jc w:val="both"/>
      </w:pPr>
      <w:r>
        <w:rPr>
          <w:rFonts w:ascii="Times New Roman"/>
          <w:b w:val="false"/>
          <w:i w:val="false"/>
          <w:color w:val="000000"/>
          <w:sz w:val="28"/>
        </w:rPr>
        <w:t xml:space="preserve">
      1) "бочча" спорт түрі бойынша Нормалар мен талаптарға </w:t>
      </w:r>
      <w:r>
        <w:rPr>
          <w:rFonts w:ascii="Times New Roman"/>
          <w:b w:val="false"/>
          <w:i w:val="false"/>
          <w:color w:val="000000"/>
          <w:sz w:val="28"/>
        </w:rPr>
        <w:t>60-қосымшаға</w:t>
      </w:r>
      <w:r>
        <w:rPr>
          <w:rFonts w:ascii="Times New Roman"/>
          <w:b w:val="false"/>
          <w:i w:val="false"/>
          <w:color w:val="000000"/>
          <w:sz w:val="28"/>
        </w:rPr>
        <w:t xml:space="preserve"> сәйкес;</w:t>
      </w:r>
    </w:p>
    <w:bookmarkEnd w:id="82"/>
    <w:bookmarkStart w:name="z90" w:id="83"/>
    <w:p>
      <w:pPr>
        <w:spacing w:after="0"/>
        <w:ind w:left="0"/>
        <w:jc w:val="both"/>
      </w:pPr>
      <w:r>
        <w:rPr>
          <w:rFonts w:ascii="Times New Roman"/>
          <w:b w:val="false"/>
          <w:i w:val="false"/>
          <w:color w:val="000000"/>
          <w:sz w:val="28"/>
        </w:rPr>
        <w:t xml:space="preserve">
      2) "волейболды отырып ойнау" спорт түрі бойынша Нормалар мен талаптарға </w:t>
      </w:r>
      <w:r>
        <w:rPr>
          <w:rFonts w:ascii="Times New Roman"/>
          <w:b w:val="false"/>
          <w:i w:val="false"/>
          <w:color w:val="000000"/>
          <w:sz w:val="28"/>
        </w:rPr>
        <w:t>61-қосымшаға</w:t>
      </w:r>
      <w:r>
        <w:rPr>
          <w:rFonts w:ascii="Times New Roman"/>
          <w:b w:val="false"/>
          <w:i w:val="false"/>
          <w:color w:val="000000"/>
          <w:sz w:val="28"/>
        </w:rPr>
        <w:t xml:space="preserve"> сәйкес;</w:t>
      </w:r>
    </w:p>
    <w:bookmarkEnd w:id="83"/>
    <w:bookmarkStart w:name="z91" w:id="84"/>
    <w:p>
      <w:pPr>
        <w:spacing w:after="0"/>
        <w:ind w:left="0"/>
        <w:jc w:val="both"/>
      </w:pPr>
      <w:r>
        <w:rPr>
          <w:rFonts w:ascii="Times New Roman"/>
          <w:b w:val="false"/>
          <w:i w:val="false"/>
          <w:color w:val="000000"/>
          <w:sz w:val="28"/>
        </w:rPr>
        <w:t xml:space="preserve">
      3) "голбол" спорт түрі бойынша Нормалар мен талаптарға </w:t>
      </w:r>
      <w:r>
        <w:rPr>
          <w:rFonts w:ascii="Times New Roman"/>
          <w:b w:val="false"/>
          <w:i w:val="false"/>
          <w:color w:val="000000"/>
          <w:sz w:val="28"/>
        </w:rPr>
        <w:t>62-қосымшаға</w:t>
      </w:r>
      <w:r>
        <w:rPr>
          <w:rFonts w:ascii="Times New Roman"/>
          <w:b w:val="false"/>
          <w:i w:val="false"/>
          <w:color w:val="000000"/>
          <w:sz w:val="28"/>
        </w:rPr>
        <w:t xml:space="preserve"> сәйкес;</w:t>
      </w:r>
    </w:p>
    <w:bookmarkEnd w:id="84"/>
    <w:bookmarkStart w:name="z92" w:id="85"/>
    <w:p>
      <w:pPr>
        <w:spacing w:after="0"/>
        <w:ind w:left="0"/>
        <w:jc w:val="both"/>
      </w:pPr>
      <w:r>
        <w:rPr>
          <w:rFonts w:ascii="Times New Roman"/>
          <w:b w:val="false"/>
          <w:i w:val="false"/>
          <w:color w:val="000000"/>
          <w:sz w:val="28"/>
        </w:rPr>
        <w:t xml:space="preserve">
      4) "интеллектуалдық бұзылуы бар адамдарға арналған баскетбол" спорт түрі бойынша Нормалар мен талаптарға </w:t>
      </w:r>
      <w:r>
        <w:rPr>
          <w:rFonts w:ascii="Times New Roman"/>
          <w:b w:val="false"/>
          <w:i w:val="false"/>
          <w:color w:val="000000"/>
          <w:sz w:val="28"/>
        </w:rPr>
        <w:t>63-қосымшаға</w:t>
      </w:r>
      <w:r>
        <w:rPr>
          <w:rFonts w:ascii="Times New Roman"/>
          <w:b w:val="false"/>
          <w:i w:val="false"/>
          <w:color w:val="000000"/>
          <w:sz w:val="28"/>
        </w:rPr>
        <w:t xml:space="preserve"> сәйкес;</w:t>
      </w:r>
    </w:p>
    <w:bookmarkEnd w:id="85"/>
    <w:bookmarkStart w:name="z93" w:id="86"/>
    <w:p>
      <w:pPr>
        <w:spacing w:after="0"/>
        <w:ind w:left="0"/>
        <w:jc w:val="both"/>
      </w:pPr>
      <w:r>
        <w:rPr>
          <w:rFonts w:ascii="Times New Roman"/>
          <w:b w:val="false"/>
          <w:i w:val="false"/>
          <w:color w:val="000000"/>
          <w:sz w:val="28"/>
        </w:rPr>
        <w:t xml:space="preserve">
      5) "интеллектуалдық бұзылуы бар адамдарға арналған велоспорт" спорт түрі бойынша Нормалар мен талаптарға </w:t>
      </w:r>
      <w:r>
        <w:rPr>
          <w:rFonts w:ascii="Times New Roman"/>
          <w:b w:val="false"/>
          <w:i w:val="false"/>
          <w:color w:val="000000"/>
          <w:sz w:val="28"/>
        </w:rPr>
        <w:t>64-қосымшаға</w:t>
      </w:r>
      <w:r>
        <w:rPr>
          <w:rFonts w:ascii="Times New Roman"/>
          <w:b w:val="false"/>
          <w:i w:val="false"/>
          <w:color w:val="000000"/>
          <w:sz w:val="28"/>
        </w:rPr>
        <w:t xml:space="preserve"> сәйкес;</w:t>
      </w:r>
    </w:p>
    <w:bookmarkEnd w:id="86"/>
    <w:bookmarkStart w:name="z94" w:id="87"/>
    <w:p>
      <w:pPr>
        <w:spacing w:after="0"/>
        <w:ind w:left="0"/>
        <w:jc w:val="both"/>
      </w:pPr>
      <w:r>
        <w:rPr>
          <w:rFonts w:ascii="Times New Roman"/>
          <w:b w:val="false"/>
          <w:i w:val="false"/>
          <w:color w:val="000000"/>
          <w:sz w:val="28"/>
        </w:rPr>
        <w:t xml:space="preserve">
      6)"интеллектуалдық бұзылуы бар адамдарға арналған жеңіл атлетика" спорт түрі бойынша Нормалар мен талаптарға </w:t>
      </w:r>
      <w:r>
        <w:rPr>
          <w:rFonts w:ascii="Times New Roman"/>
          <w:b w:val="false"/>
          <w:i w:val="false"/>
          <w:color w:val="000000"/>
          <w:sz w:val="28"/>
        </w:rPr>
        <w:t>65-қосымшаға</w:t>
      </w:r>
      <w:r>
        <w:rPr>
          <w:rFonts w:ascii="Times New Roman"/>
          <w:b w:val="false"/>
          <w:i w:val="false"/>
          <w:color w:val="000000"/>
          <w:sz w:val="28"/>
        </w:rPr>
        <w:t xml:space="preserve"> сәйкес;</w:t>
      </w:r>
    </w:p>
    <w:bookmarkEnd w:id="87"/>
    <w:bookmarkStart w:name="z95" w:id="88"/>
    <w:p>
      <w:pPr>
        <w:spacing w:after="0"/>
        <w:ind w:left="0"/>
        <w:jc w:val="both"/>
      </w:pPr>
      <w:r>
        <w:rPr>
          <w:rFonts w:ascii="Times New Roman"/>
          <w:b w:val="false"/>
          <w:i w:val="false"/>
          <w:color w:val="000000"/>
          <w:sz w:val="28"/>
        </w:rPr>
        <w:t xml:space="preserve">
      7) "интеллектуалдық бұзылуы бар адамдарға арналған жүзу" спорт түрі бойынша Нормалар мен талаптарға </w:t>
      </w:r>
      <w:r>
        <w:rPr>
          <w:rFonts w:ascii="Times New Roman"/>
          <w:b w:val="false"/>
          <w:i w:val="false"/>
          <w:color w:val="000000"/>
          <w:sz w:val="28"/>
        </w:rPr>
        <w:t>66-қосымшаға</w:t>
      </w:r>
      <w:r>
        <w:rPr>
          <w:rFonts w:ascii="Times New Roman"/>
          <w:b w:val="false"/>
          <w:i w:val="false"/>
          <w:color w:val="000000"/>
          <w:sz w:val="28"/>
        </w:rPr>
        <w:t xml:space="preserve"> сәйкес;</w:t>
      </w:r>
    </w:p>
    <w:bookmarkEnd w:id="88"/>
    <w:bookmarkStart w:name="z96" w:id="89"/>
    <w:p>
      <w:pPr>
        <w:spacing w:after="0"/>
        <w:ind w:left="0"/>
        <w:jc w:val="both"/>
      </w:pPr>
      <w:r>
        <w:rPr>
          <w:rFonts w:ascii="Times New Roman"/>
          <w:b w:val="false"/>
          <w:i w:val="false"/>
          <w:color w:val="000000"/>
          <w:sz w:val="28"/>
        </w:rPr>
        <w:t xml:space="preserve">
      8) "интеллектуалдық бұзылуы бар адамдарға арналған теннис" спорт түрі бойынша Нормалар мен талаптарға </w:t>
      </w:r>
      <w:r>
        <w:rPr>
          <w:rFonts w:ascii="Times New Roman"/>
          <w:b w:val="false"/>
          <w:i w:val="false"/>
          <w:color w:val="000000"/>
          <w:sz w:val="28"/>
        </w:rPr>
        <w:t>67-қосымшаға</w:t>
      </w:r>
      <w:r>
        <w:rPr>
          <w:rFonts w:ascii="Times New Roman"/>
          <w:b w:val="false"/>
          <w:i w:val="false"/>
          <w:color w:val="000000"/>
          <w:sz w:val="28"/>
        </w:rPr>
        <w:t xml:space="preserve"> сәйкес;</w:t>
      </w:r>
    </w:p>
    <w:bookmarkEnd w:id="89"/>
    <w:bookmarkStart w:name="z97" w:id="90"/>
    <w:p>
      <w:pPr>
        <w:spacing w:after="0"/>
        <w:ind w:left="0"/>
        <w:jc w:val="both"/>
      </w:pPr>
      <w:r>
        <w:rPr>
          <w:rFonts w:ascii="Times New Roman"/>
          <w:b w:val="false"/>
          <w:i w:val="false"/>
          <w:color w:val="000000"/>
          <w:sz w:val="28"/>
        </w:rPr>
        <w:t xml:space="preserve">
      9) "интеллектуалдық бұзылуы бар адамдарға арналған үстел теннисі" спорт түрі бойынша Нормалар мен талаптарға </w:t>
      </w:r>
      <w:r>
        <w:rPr>
          <w:rFonts w:ascii="Times New Roman"/>
          <w:b w:val="false"/>
          <w:i w:val="false"/>
          <w:color w:val="000000"/>
          <w:sz w:val="28"/>
        </w:rPr>
        <w:t>68-қосымшаға</w:t>
      </w:r>
      <w:r>
        <w:rPr>
          <w:rFonts w:ascii="Times New Roman"/>
          <w:b w:val="false"/>
          <w:i w:val="false"/>
          <w:color w:val="000000"/>
          <w:sz w:val="28"/>
        </w:rPr>
        <w:t xml:space="preserve"> сәйкес;</w:t>
      </w:r>
    </w:p>
    <w:bookmarkEnd w:id="90"/>
    <w:bookmarkStart w:name="z98" w:id="91"/>
    <w:p>
      <w:pPr>
        <w:spacing w:after="0"/>
        <w:ind w:left="0"/>
        <w:jc w:val="both"/>
      </w:pPr>
      <w:r>
        <w:rPr>
          <w:rFonts w:ascii="Times New Roman"/>
          <w:b w:val="false"/>
          <w:i w:val="false"/>
          <w:color w:val="000000"/>
          <w:sz w:val="28"/>
        </w:rPr>
        <w:t xml:space="preserve">
      10) "мұздағы пара хоккей" спорт түрі бойынша Нормалар мен талаптарға </w:t>
      </w:r>
      <w:r>
        <w:rPr>
          <w:rFonts w:ascii="Times New Roman"/>
          <w:b w:val="false"/>
          <w:i w:val="false"/>
          <w:color w:val="000000"/>
          <w:sz w:val="28"/>
        </w:rPr>
        <w:t>69-қосымшаға</w:t>
      </w:r>
      <w:r>
        <w:rPr>
          <w:rFonts w:ascii="Times New Roman"/>
          <w:b w:val="false"/>
          <w:i w:val="false"/>
          <w:color w:val="000000"/>
          <w:sz w:val="28"/>
        </w:rPr>
        <w:t xml:space="preserve"> сәйкес;</w:t>
      </w:r>
    </w:p>
    <w:bookmarkEnd w:id="91"/>
    <w:bookmarkStart w:name="z99" w:id="92"/>
    <w:p>
      <w:pPr>
        <w:spacing w:after="0"/>
        <w:ind w:left="0"/>
        <w:jc w:val="both"/>
      </w:pPr>
      <w:r>
        <w:rPr>
          <w:rFonts w:ascii="Times New Roman"/>
          <w:b w:val="false"/>
          <w:i w:val="false"/>
          <w:color w:val="000000"/>
          <w:sz w:val="28"/>
        </w:rPr>
        <w:t xml:space="preserve">
      11) "пара би спорты" спорт түрі бойынша Нормалар мен талаптарға </w:t>
      </w:r>
      <w:r>
        <w:rPr>
          <w:rFonts w:ascii="Times New Roman"/>
          <w:b w:val="false"/>
          <w:i w:val="false"/>
          <w:color w:val="000000"/>
          <w:sz w:val="28"/>
        </w:rPr>
        <w:t>70-қосымшаға</w:t>
      </w:r>
      <w:r>
        <w:rPr>
          <w:rFonts w:ascii="Times New Roman"/>
          <w:b w:val="false"/>
          <w:i w:val="false"/>
          <w:color w:val="000000"/>
          <w:sz w:val="28"/>
        </w:rPr>
        <w:t xml:space="preserve"> сәйкес;</w:t>
      </w:r>
    </w:p>
    <w:bookmarkEnd w:id="92"/>
    <w:bookmarkStart w:name="z100" w:id="93"/>
    <w:p>
      <w:pPr>
        <w:spacing w:after="0"/>
        <w:ind w:left="0"/>
        <w:jc w:val="both"/>
      </w:pPr>
      <w:r>
        <w:rPr>
          <w:rFonts w:ascii="Times New Roman"/>
          <w:b w:val="false"/>
          <w:i w:val="false"/>
          <w:color w:val="000000"/>
          <w:sz w:val="28"/>
        </w:rPr>
        <w:t xml:space="preserve">
      12) "пара велоспорт" спорт түрі бойынша Нормалар мен талаптарға </w:t>
      </w:r>
      <w:r>
        <w:rPr>
          <w:rFonts w:ascii="Times New Roman"/>
          <w:b w:val="false"/>
          <w:i w:val="false"/>
          <w:color w:val="000000"/>
          <w:sz w:val="28"/>
        </w:rPr>
        <w:t>71-қосымшаға</w:t>
      </w:r>
      <w:r>
        <w:rPr>
          <w:rFonts w:ascii="Times New Roman"/>
          <w:b w:val="false"/>
          <w:i w:val="false"/>
          <w:color w:val="000000"/>
          <w:sz w:val="28"/>
        </w:rPr>
        <w:t xml:space="preserve"> сәйкес;</w:t>
      </w:r>
    </w:p>
    <w:bookmarkEnd w:id="93"/>
    <w:bookmarkStart w:name="z101" w:id="94"/>
    <w:p>
      <w:pPr>
        <w:spacing w:after="0"/>
        <w:ind w:left="0"/>
        <w:jc w:val="both"/>
      </w:pPr>
      <w:r>
        <w:rPr>
          <w:rFonts w:ascii="Times New Roman"/>
          <w:b w:val="false"/>
          <w:i w:val="false"/>
          <w:color w:val="000000"/>
          <w:sz w:val="28"/>
        </w:rPr>
        <w:t xml:space="preserve">
      13) "пара дзюдо" спорт түрі бойынша Нормалар мен талаптарға </w:t>
      </w:r>
      <w:r>
        <w:rPr>
          <w:rFonts w:ascii="Times New Roman"/>
          <w:b w:val="false"/>
          <w:i w:val="false"/>
          <w:color w:val="000000"/>
          <w:sz w:val="28"/>
        </w:rPr>
        <w:t>72-қосымшаға</w:t>
      </w:r>
      <w:r>
        <w:rPr>
          <w:rFonts w:ascii="Times New Roman"/>
          <w:b w:val="false"/>
          <w:i w:val="false"/>
          <w:color w:val="000000"/>
          <w:sz w:val="28"/>
        </w:rPr>
        <w:t xml:space="preserve"> сәйкес;</w:t>
      </w:r>
    </w:p>
    <w:bookmarkEnd w:id="94"/>
    <w:bookmarkStart w:name="z102" w:id="95"/>
    <w:p>
      <w:pPr>
        <w:spacing w:after="0"/>
        <w:ind w:left="0"/>
        <w:jc w:val="both"/>
      </w:pPr>
      <w:r>
        <w:rPr>
          <w:rFonts w:ascii="Times New Roman"/>
          <w:b w:val="false"/>
          <w:i w:val="false"/>
          <w:color w:val="000000"/>
          <w:sz w:val="28"/>
        </w:rPr>
        <w:t xml:space="preserve">
      14) "пара қол күресі" спорт түрі бойынша Нормалар мен талаптарға </w:t>
      </w:r>
      <w:r>
        <w:rPr>
          <w:rFonts w:ascii="Times New Roman"/>
          <w:b w:val="false"/>
          <w:i w:val="false"/>
          <w:color w:val="000000"/>
          <w:sz w:val="28"/>
        </w:rPr>
        <w:t>73-қосымшаға</w:t>
      </w:r>
      <w:r>
        <w:rPr>
          <w:rFonts w:ascii="Times New Roman"/>
          <w:b w:val="false"/>
          <w:i w:val="false"/>
          <w:color w:val="000000"/>
          <w:sz w:val="28"/>
        </w:rPr>
        <w:t xml:space="preserve"> сәйкес;</w:t>
      </w:r>
    </w:p>
    <w:bookmarkEnd w:id="95"/>
    <w:bookmarkStart w:name="z103" w:id="96"/>
    <w:p>
      <w:pPr>
        <w:spacing w:after="0"/>
        <w:ind w:left="0"/>
        <w:jc w:val="both"/>
      </w:pPr>
      <w:r>
        <w:rPr>
          <w:rFonts w:ascii="Times New Roman"/>
          <w:b w:val="false"/>
          <w:i w:val="false"/>
          <w:color w:val="000000"/>
          <w:sz w:val="28"/>
        </w:rPr>
        <w:t xml:space="preserve">
      15) "пара пауэрлифтинг" спорт түрі бойынша Нормалар мен талаптарға </w:t>
      </w:r>
      <w:r>
        <w:rPr>
          <w:rFonts w:ascii="Times New Roman"/>
          <w:b w:val="false"/>
          <w:i w:val="false"/>
          <w:color w:val="000000"/>
          <w:sz w:val="28"/>
        </w:rPr>
        <w:t>74-қосымшаға</w:t>
      </w:r>
      <w:r>
        <w:rPr>
          <w:rFonts w:ascii="Times New Roman"/>
          <w:b w:val="false"/>
          <w:i w:val="false"/>
          <w:color w:val="000000"/>
          <w:sz w:val="28"/>
        </w:rPr>
        <w:t xml:space="preserve"> сәйкес;</w:t>
      </w:r>
    </w:p>
    <w:bookmarkEnd w:id="96"/>
    <w:bookmarkStart w:name="z104" w:id="97"/>
    <w:p>
      <w:pPr>
        <w:spacing w:after="0"/>
        <w:ind w:left="0"/>
        <w:jc w:val="both"/>
      </w:pPr>
      <w:r>
        <w:rPr>
          <w:rFonts w:ascii="Times New Roman"/>
          <w:b w:val="false"/>
          <w:i w:val="false"/>
          <w:color w:val="000000"/>
          <w:sz w:val="28"/>
        </w:rPr>
        <w:t xml:space="preserve">
      16) "пара садақ ату" спорт түрі бойынша Нормалар мен талаптарға </w:t>
      </w:r>
      <w:r>
        <w:rPr>
          <w:rFonts w:ascii="Times New Roman"/>
          <w:b w:val="false"/>
          <w:i w:val="false"/>
          <w:color w:val="000000"/>
          <w:sz w:val="28"/>
        </w:rPr>
        <w:t>75-қосымшаға</w:t>
      </w:r>
      <w:r>
        <w:rPr>
          <w:rFonts w:ascii="Times New Roman"/>
          <w:b w:val="false"/>
          <w:i w:val="false"/>
          <w:color w:val="000000"/>
          <w:sz w:val="28"/>
        </w:rPr>
        <w:t xml:space="preserve"> сәйкес;</w:t>
      </w:r>
    </w:p>
    <w:bookmarkEnd w:id="97"/>
    <w:bookmarkStart w:name="z105" w:id="98"/>
    <w:p>
      <w:pPr>
        <w:spacing w:after="0"/>
        <w:ind w:left="0"/>
        <w:jc w:val="both"/>
      </w:pPr>
      <w:r>
        <w:rPr>
          <w:rFonts w:ascii="Times New Roman"/>
          <w:b w:val="false"/>
          <w:i w:val="false"/>
          <w:color w:val="000000"/>
          <w:sz w:val="28"/>
        </w:rPr>
        <w:t xml:space="preserve">
      17) "пара үстел теннисі" спорт түрі бойынша Нормалар мен талаптарға </w:t>
      </w:r>
      <w:r>
        <w:rPr>
          <w:rFonts w:ascii="Times New Roman"/>
          <w:b w:val="false"/>
          <w:i w:val="false"/>
          <w:color w:val="000000"/>
          <w:sz w:val="28"/>
        </w:rPr>
        <w:t>76-қосымшаға</w:t>
      </w:r>
      <w:r>
        <w:rPr>
          <w:rFonts w:ascii="Times New Roman"/>
          <w:b w:val="false"/>
          <w:i w:val="false"/>
          <w:color w:val="000000"/>
          <w:sz w:val="28"/>
        </w:rPr>
        <w:t xml:space="preserve"> сәйкес;</w:t>
      </w:r>
    </w:p>
    <w:bookmarkEnd w:id="98"/>
    <w:bookmarkStart w:name="z106" w:id="99"/>
    <w:p>
      <w:pPr>
        <w:spacing w:after="0"/>
        <w:ind w:left="0"/>
        <w:jc w:val="both"/>
      </w:pPr>
      <w:r>
        <w:rPr>
          <w:rFonts w:ascii="Times New Roman"/>
          <w:b w:val="false"/>
          <w:i w:val="false"/>
          <w:color w:val="000000"/>
          <w:sz w:val="28"/>
        </w:rPr>
        <w:t xml:space="preserve">
      18) "пара каратэ" спорт түрі бойынша Нормалар мен талаптарға </w:t>
      </w:r>
      <w:r>
        <w:rPr>
          <w:rFonts w:ascii="Times New Roman"/>
          <w:b w:val="false"/>
          <w:i w:val="false"/>
          <w:color w:val="000000"/>
          <w:sz w:val="28"/>
        </w:rPr>
        <w:t>77-қосымшаға</w:t>
      </w:r>
      <w:r>
        <w:rPr>
          <w:rFonts w:ascii="Times New Roman"/>
          <w:b w:val="false"/>
          <w:i w:val="false"/>
          <w:color w:val="000000"/>
          <w:sz w:val="28"/>
        </w:rPr>
        <w:t xml:space="preserve"> сәйкес;</w:t>
      </w:r>
    </w:p>
    <w:bookmarkEnd w:id="99"/>
    <w:bookmarkStart w:name="z107" w:id="100"/>
    <w:p>
      <w:pPr>
        <w:spacing w:after="0"/>
        <w:ind w:left="0"/>
        <w:jc w:val="both"/>
      </w:pPr>
      <w:r>
        <w:rPr>
          <w:rFonts w:ascii="Times New Roman"/>
          <w:b w:val="false"/>
          <w:i w:val="false"/>
          <w:color w:val="000000"/>
          <w:sz w:val="28"/>
        </w:rPr>
        <w:t xml:space="preserve">
      19) "паралимпиадалық мәнерлеп жүру" спорт түрі бойынша Нормалар мен талаптарға </w:t>
      </w:r>
      <w:r>
        <w:rPr>
          <w:rFonts w:ascii="Times New Roman"/>
          <w:b w:val="false"/>
          <w:i w:val="false"/>
          <w:color w:val="000000"/>
          <w:sz w:val="28"/>
        </w:rPr>
        <w:t>78-қосымшаға</w:t>
      </w:r>
      <w:r>
        <w:rPr>
          <w:rFonts w:ascii="Times New Roman"/>
          <w:b w:val="false"/>
          <w:i w:val="false"/>
          <w:color w:val="000000"/>
          <w:sz w:val="28"/>
        </w:rPr>
        <w:t xml:space="preserve"> сәйкес;</w:t>
      </w:r>
    </w:p>
    <w:bookmarkEnd w:id="100"/>
    <w:bookmarkStart w:name="z108" w:id="101"/>
    <w:p>
      <w:pPr>
        <w:spacing w:after="0"/>
        <w:ind w:left="0"/>
        <w:jc w:val="both"/>
      </w:pPr>
      <w:r>
        <w:rPr>
          <w:rFonts w:ascii="Times New Roman"/>
          <w:b w:val="false"/>
          <w:i w:val="false"/>
          <w:color w:val="000000"/>
          <w:sz w:val="28"/>
        </w:rPr>
        <w:t xml:space="preserve">
      20) "соқырлар үшін үстел теннис (шоудаун)" спорт түрі бойынша Нормалар мен талаптарға </w:t>
      </w:r>
      <w:r>
        <w:rPr>
          <w:rFonts w:ascii="Times New Roman"/>
          <w:b w:val="false"/>
          <w:i w:val="false"/>
          <w:color w:val="000000"/>
          <w:sz w:val="28"/>
        </w:rPr>
        <w:t>79-қосымшаға</w:t>
      </w:r>
      <w:r>
        <w:rPr>
          <w:rFonts w:ascii="Times New Roman"/>
          <w:b w:val="false"/>
          <w:i w:val="false"/>
          <w:color w:val="000000"/>
          <w:sz w:val="28"/>
        </w:rPr>
        <w:t xml:space="preserve"> сәйкес.</w:t>
      </w:r>
    </w:p>
    <w:bookmarkEnd w:id="101"/>
    <w:bookmarkStart w:name="z109" w:id="102"/>
    <w:p>
      <w:pPr>
        <w:spacing w:after="0"/>
        <w:ind w:left="0"/>
        <w:jc w:val="left"/>
      </w:pPr>
      <w:r>
        <w:rPr>
          <w:rFonts w:ascii="Times New Roman"/>
          <w:b/>
          <w:i w:val="false"/>
          <w:color w:val="000000"/>
        </w:rPr>
        <w:t xml:space="preserve"> 3-тарау. Сурдлимпиадалық спорт түрлері</w:t>
      </w:r>
    </w:p>
    <w:bookmarkEnd w:id="102"/>
    <w:bookmarkStart w:name="z110" w:id="103"/>
    <w:p>
      <w:pPr>
        <w:spacing w:after="0"/>
        <w:ind w:left="0"/>
        <w:jc w:val="both"/>
      </w:pPr>
      <w:r>
        <w:rPr>
          <w:rFonts w:ascii="Times New Roman"/>
          <w:b w:val="false"/>
          <w:i w:val="false"/>
          <w:color w:val="000000"/>
          <w:sz w:val="28"/>
        </w:rPr>
        <w:t>
      8. Сурдлимпиадалық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03"/>
    <w:bookmarkStart w:name="z111" w:id="104"/>
    <w:p>
      <w:pPr>
        <w:spacing w:after="0"/>
        <w:ind w:left="0"/>
        <w:jc w:val="both"/>
      </w:pPr>
      <w:r>
        <w:rPr>
          <w:rFonts w:ascii="Times New Roman"/>
          <w:b w:val="false"/>
          <w:i w:val="false"/>
          <w:color w:val="000000"/>
          <w:sz w:val="28"/>
        </w:rPr>
        <w:t xml:space="preserve">
      1) "есту қабілеті бұзылған спортшылар үшін дзюдо" спорт түрі бойынша Нормалар мен талаптарға </w:t>
      </w:r>
      <w:r>
        <w:rPr>
          <w:rFonts w:ascii="Times New Roman"/>
          <w:b w:val="false"/>
          <w:i w:val="false"/>
          <w:color w:val="000000"/>
          <w:sz w:val="28"/>
        </w:rPr>
        <w:t>80-қосымшаға</w:t>
      </w:r>
      <w:r>
        <w:rPr>
          <w:rFonts w:ascii="Times New Roman"/>
          <w:b w:val="false"/>
          <w:i w:val="false"/>
          <w:color w:val="000000"/>
          <w:sz w:val="28"/>
        </w:rPr>
        <w:t xml:space="preserve"> сәйкес;</w:t>
      </w:r>
    </w:p>
    <w:bookmarkEnd w:id="104"/>
    <w:bookmarkStart w:name="z112" w:id="105"/>
    <w:p>
      <w:pPr>
        <w:spacing w:after="0"/>
        <w:ind w:left="0"/>
        <w:jc w:val="both"/>
      </w:pPr>
      <w:r>
        <w:rPr>
          <w:rFonts w:ascii="Times New Roman"/>
          <w:b w:val="false"/>
          <w:i w:val="false"/>
          <w:color w:val="000000"/>
          <w:sz w:val="28"/>
        </w:rPr>
        <w:t xml:space="preserve">
      2) "есту қабілеті зақымданған спортшылар арасындағы футбол" спорт түрі бойынша Нормалар мен талаптарға </w:t>
      </w:r>
      <w:r>
        <w:rPr>
          <w:rFonts w:ascii="Times New Roman"/>
          <w:b w:val="false"/>
          <w:i w:val="false"/>
          <w:color w:val="000000"/>
          <w:sz w:val="28"/>
        </w:rPr>
        <w:t>81 қосымшаға</w:t>
      </w:r>
      <w:r>
        <w:rPr>
          <w:rFonts w:ascii="Times New Roman"/>
          <w:b w:val="false"/>
          <w:i w:val="false"/>
          <w:color w:val="000000"/>
          <w:sz w:val="28"/>
        </w:rPr>
        <w:t xml:space="preserve"> сәйкес;</w:t>
      </w:r>
    </w:p>
    <w:bookmarkEnd w:id="105"/>
    <w:bookmarkStart w:name="z113" w:id="106"/>
    <w:p>
      <w:pPr>
        <w:spacing w:after="0"/>
        <w:ind w:left="0"/>
        <w:jc w:val="both"/>
      </w:pPr>
      <w:r>
        <w:rPr>
          <w:rFonts w:ascii="Times New Roman"/>
          <w:b w:val="false"/>
          <w:i w:val="false"/>
          <w:color w:val="000000"/>
          <w:sz w:val="28"/>
        </w:rPr>
        <w:t xml:space="preserve">
      3) "есту қабілеті зақымданған спортшылар арасындағы футзал" спорт түрі бойынша Нормалар мен талаптарға </w:t>
      </w:r>
      <w:r>
        <w:rPr>
          <w:rFonts w:ascii="Times New Roman"/>
          <w:b w:val="false"/>
          <w:i w:val="false"/>
          <w:color w:val="000000"/>
          <w:sz w:val="28"/>
        </w:rPr>
        <w:t>82-қосымшаға</w:t>
      </w:r>
      <w:r>
        <w:rPr>
          <w:rFonts w:ascii="Times New Roman"/>
          <w:b w:val="false"/>
          <w:i w:val="false"/>
          <w:color w:val="000000"/>
          <w:sz w:val="28"/>
        </w:rPr>
        <w:t xml:space="preserve"> сәйкес;</w:t>
      </w:r>
    </w:p>
    <w:bookmarkEnd w:id="106"/>
    <w:bookmarkStart w:name="z114" w:id="107"/>
    <w:p>
      <w:pPr>
        <w:spacing w:after="0"/>
        <w:ind w:left="0"/>
        <w:jc w:val="both"/>
      </w:pPr>
      <w:r>
        <w:rPr>
          <w:rFonts w:ascii="Times New Roman"/>
          <w:b w:val="false"/>
          <w:i w:val="false"/>
          <w:color w:val="000000"/>
          <w:sz w:val="28"/>
        </w:rPr>
        <w:t xml:space="preserve">
      4) "есту қабілеті зақымданған спортшылар арасындағы шахмат" спорт түрі бойынша Нормалар мен талаптарға </w:t>
      </w:r>
      <w:r>
        <w:rPr>
          <w:rFonts w:ascii="Times New Roman"/>
          <w:b w:val="false"/>
          <w:i w:val="false"/>
          <w:color w:val="000000"/>
          <w:sz w:val="28"/>
        </w:rPr>
        <w:t>83-қосымшаға</w:t>
      </w:r>
      <w:r>
        <w:rPr>
          <w:rFonts w:ascii="Times New Roman"/>
          <w:b w:val="false"/>
          <w:i w:val="false"/>
          <w:color w:val="000000"/>
          <w:sz w:val="28"/>
        </w:rPr>
        <w:t xml:space="preserve"> сәйкес;</w:t>
      </w:r>
    </w:p>
    <w:bookmarkEnd w:id="107"/>
    <w:bookmarkStart w:name="z115" w:id="108"/>
    <w:p>
      <w:pPr>
        <w:spacing w:after="0"/>
        <w:ind w:left="0"/>
        <w:jc w:val="both"/>
      </w:pPr>
      <w:r>
        <w:rPr>
          <w:rFonts w:ascii="Times New Roman"/>
          <w:b w:val="false"/>
          <w:i w:val="false"/>
          <w:color w:val="000000"/>
          <w:sz w:val="28"/>
        </w:rPr>
        <w:t xml:space="preserve">
      5) "сурдо таеквондо WT" спорт түрі бойынша Нормалар мен талаптарға </w:t>
      </w:r>
      <w:r>
        <w:rPr>
          <w:rFonts w:ascii="Times New Roman"/>
          <w:b w:val="false"/>
          <w:i w:val="false"/>
          <w:color w:val="000000"/>
          <w:sz w:val="28"/>
        </w:rPr>
        <w:t>84-қосымшаға</w:t>
      </w:r>
      <w:r>
        <w:rPr>
          <w:rFonts w:ascii="Times New Roman"/>
          <w:b w:val="false"/>
          <w:i w:val="false"/>
          <w:color w:val="000000"/>
          <w:sz w:val="28"/>
        </w:rPr>
        <w:t xml:space="preserve"> сәйкес.</w:t>
      </w:r>
    </w:p>
    <w:bookmarkEnd w:id="108"/>
    <w:bookmarkStart w:name="z116" w:id="109"/>
    <w:p>
      <w:pPr>
        <w:spacing w:after="0"/>
        <w:ind w:left="0"/>
        <w:jc w:val="left"/>
      </w:pPr>
      <w:r>
        <w:rPr>
          <w:rFonts w:ascii="Times New Roman"/>
          <w:b/>
          <w:i w:val="false"/>
          <w:color w:val="000000"/>
        </w:rPr>
        <w:t xml:space="preserve"> 4-тарау. Ұлттық спорт түрлері</w:t>
      </w:r>
    </w:p>
    <w:bookmarkEnd w:id="109"/>
    <w:bookmarkStart w:name="z117" w:id="110"/>
    <w:p>
      <w:pPr>
        <w:spacing w:after="0"/>
        <w:ind w:left="0"/>
        <w:jc w:val="both"/>
      </w:pPr>
      <w:r>
        <w:rPr>
          <w:rFonts w:ascii="Times New Roman"/>
          <w:b w:val="false"/>
          <w:i w:val="false"/>
          <w:color w:val="000000"/>
          <w:sz w:val="28"/>
        </w:rPr>
        <w:t>
      9. Ұлттық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10"/>
    <w:bookmarkStart w:name="z118" w:id="111"/>
    <w:p>
      <w:pPr>
        <w:spacing w:after="0"/>
        <w:ind w:left="0"/>
        <w:jc w:val="both"/>
      </w:pPr>
      <w:r>
        <w:rPr>
          <w:rFonts w:ascii="Times New Roman"/>
          <w:b w:val="false"/>
          <w:i w:val="false"/>
          <w:color w:val="000000"/>
          <w:sz w:val="28"/>
        </w:rPr>
        <w:t xml:space="preserve">
      1) "асық ату" спорт түрі бойынша Нормалар мен талаптарға </w:t>
      </w:r>
      <w:r>
        <w:rPr>
          <w:rFonts w:ascii="Times New Roman"/>
          <w:b w:val="false"/>
          <w:i w:val="false"/>
          <w:color w:val="000000"/>
          <w:sz w:val="28"/>
        </w:rPr>
        <w:t>85-қосымшаға</w:t>
      </w:r>
      <w:r>
        <w:rPr>
          <w:rFonts w:ascii="Times New Roman"/>
          <w:b w:val="false"/>
          <w:i w:val="false"/>
          <w:color w:val="000000"/>
          <w:sz w:val="28"/>
        </w:rPr>
        <w:t xml:space="preserve"> сәйкес;</w:t>
      </w:r>
    </w:p>
    <w:bookmarkEnd w:id="111"/>
    <w:bookmarkStart w:name="z119" w:id="112"/>
    <w:p>
      <w:pPr>
        <w:spacing w:after="0"/>
        <w:ind w:left="0"/>
        <w:jc w:val="both"/>
      </w:pPr>
      <w:r>
        <w:rPr>
          <w:rFonts w:ascii="Times New Roman"/>
          <w:b w:val="false"/>
          <w:i w:val="false"/>
          <w:color w:val="000000"/>
          <w:sz w:val="28"/>
        </w:rPr>
        <w:t xml:space="preserve">
      2) "аударыспақ" спорт түрі бойынша Нормалар мен талаптарға </w:t>
      </w:r>
      <w:r>
        <w:rPr>
          <w:rFonts w:ascii="Times New Roman"/>
          <w:b w:val="false"/>
          <w:i w:val="false"/>
          <w:color w:val="000000"/>
          <w:sz w:val="28"/>
        </w:rPr>
        <w:t>86-қосымшаға</w:t>
      </w:r>
      <w:r>
        <w:rPr>
          <w:rFonts w:ascii="Times New Roman"/>
          <w:b w:val="false"/>
          <w:i w:val="false"/>
          <w:color w:val="000000"/>
          <w:sz w:val="28"/>
        </w:rPr>
        <w:t xml:space="preserve"> сәйкес;</w:t>
      </w:r>
    </w:p>
    <w:bookmarkEnd w:id="112"/>
    <w:bookmarkStart w:name="z120" w:id="113"/>
    <w:p>
      <w:pPr>
        <w:spacing w:after="0"/>
        <w:ind w:left="0"/>
        <w:jc w:val="both"/>
      </w:pPr>
      <w:r>
        <w:rPr>
          <w:rFonts w:ascii="Times New Roman"/>
          <w:b w:val="false"/>
          <w:i w:val="false"/>
          <w:color w:val="000000"/>
          <w:sz w:val="28"/>
        </w:rPr>
        <w:t xml:space="preserve">
      3) "бәйге" спорт түрі бойынша Нормалар мен талаптарға </w:t>
      </w:r>
      <w:r>
        <w:rPr>
          <w:rFonts w:ascii="Times New Roman"/>
          <w:b w:val="false"/>
          <w:i w:val="false"/>
          <w:color w:val="000000"/>
          <w:sz w:val="28"/>
        </w:rPr>
        <w:t>87-қосымшаға</w:t>
      </w:r>
      <w:r>
        <w:rPr>
          <w:rFonts w:ascii="Times New Roman"/>
          <w:b w:val="false"/>
          <w:i w:val="false"/>
          <w:color w:val="000000"/>
          <w:sz w:val="28"/>
        </w:rPr>
        <w:t xml:space="preserve"> сәйкес;</w:t>
      </w:r>
    </w:p>
    <w:bookmarkEnd w:id="113"/>
    <w:bookmarkStart w:name="z121" w:id="114"/>
    <w:p>
      <w:pPr>
        <w:spacing w:after="0"/>
        <w:ind w:left="0"/>
        <w:jc w:val="both"/>
      </w:pPr>
      <w:r>
        <w:rPr>
          <w:rFonts w:ascii="Times New Roman"/>
          <w:b w:val="false"/>
          <w:i w:val="false"/>
          <w:color w:val="000000"/>
          <w:sz w:val="28"/>
        </w:rPr>
        <w:t xml:space="preserve">
      4) "дәстүрлі садақ ату" спорт түрі бойынша Нормалар мен талаптарға </w:t>
      </w:r>
      <w:r>
        <w:rPr>
          <w:rFonts w:ascii="Times New Roman"/>
          <w:b w:val="false"/>
          <w:i w:val="false"/>
          <w:color w:val="000000"/>
          <w:sz w:val="28"/>
        </w:rPr>
        <w:t>88-қосымшаға</w:t>
      </w:r>
      <w:r>
        <w:rPr>
          <w:rFonts w:ascii="Times New Roman"/>
          <w:b w:val="false"/>
          <w:i w:val="false"/>
          <w:color w:val="000000"/>
          <w:sz w:val="28"/>
        </w:rPr>
        <w:t xml:space="preserve"> сәйкес.</w:t>
      </w:r>
    </w:p>
    <w:bookmarkEnd w:id="114"/>
    <w:bookmarkStart w:name="z122" w:id="115"/>
    <w:p>
      <w:pPr>
        <w:spacing w:after="0"/>
        <w:ind w:left="0"/>
        <w:jc w:val="both"/>
      </w:pPr>
      <w:r>
        <w:rPr>
          <w:rFonts w:ascii="Times New Roman"/>
          <w:b w:val="false"/>
          <w:i w:val="false"/>
          <w:color w:val="000000"/>
          <w:sz w:val="28"/>
        </w:rPr>
        <w:t xml:space="preserve">
      5) "жамбы ату" спорт түрі бойынша Нормалар мен талаптарға </w:t>
      </w:r>
      <w:r>
        <w:rPr>
          <w:rFonts w:ascii="Times New Roman"/>
          <w:b w:val="false"/>
          <w:i w:val="false"/>
          <w:color w:val="000000"/>
          <w:sz w:val="28"/>
        </w:rPr>
        <w:t>89-қосымшаға</w:t>
      </w:r>
      <w:r>
        <w:rPr>
          <w:rFonts w:ascii="Times New Roman"/>
          <w:b w:val="false"/>
          <w:i w:val="false"/>
          <w:color w:val="000000"/>
          <w:sz w:val="28"/>
        </w:rPr>
        <w:t xml:space="preserve"> сәйкес;</w:t>
      </w:r>
    </w:p>
    <w:bookmarkEnd w:id="115"/>
    <w:bookmarkStart w:name="z123" w:id="116"/>
    <w:p>
      <w:pPr>
        <w:spacing w:after="0"/>
        <w:ind w:left="0"/>
        <w:jc w:val="both"/>
      </w:pPr>
      <w:r>
        <w:rPr>
          <w:rFonts w:ascii="Times New Roman"/>
          <w:b w:val="false"/>
          <w:i w:val="false"/>
          <w:color w:val="000000"/>
          <w:sz w:val="28"/>
        </w:rPr>
        <w:t xml:space="preserve">
      6) "жаппай көкпар" спорт түрі бойынша Нормалар мен талаптарға </w:t>
      </w:r>
      <w:r>
        <w:rPr>
          <w:rFonts w:ascii="Times New Roman"/>
          <w:b w:val="false"/>
          <w:i w:val="false"/>
          <w:color w:val="000000"/>
          <w:sz w:val="28"/>
        </w:rPr>
        <w:t>90-қосымшаға</w:t>
      </w:r>
      <w:r>
        <w:rPr>
          <w:rFonts w:ascii="Times New Roman"/>
          <w:b w:val="false"/>
          <w:i w:val="false"/>
          <w:color w:val="000000"/>
          <w:sz w:val="28"/>
        </w:rPr>
        <w:t xml:space="preserve"> сәйкес;</w:t>
      </w:r>
    </w:p>
    <w:bookmarkEnd w:id="116"/>
    <w:bookmarkStart w:name="z124" w:id="117"/>
    <w:p>
      <w:pPr>
        <w:spacing w:after="0"/>
        <w:ind w:left="0"/>
        <w:jc w:val="both"/>
      </w:pPr>
      <w:r>
        <w:rPr>
          <w:rFonts w:ascii="Times New Roman"/>
          <w:b w:val="false"/>
          <w:i w:val="false"/>
          <w:color w:val="000000"/>
          <w:sz w:val="28"/>
        </w:rPr>
        <w:t xml:space="preserve">
      7) "жекпе-жек" спорт түрі бойынша Нормалар мен талаптарға </w:t>
      </w:r>
      <w:r>
        <w:rPr>
          <w:rFonts w:ascii="Times New Roman"/>
          <w:b w:val="false"/>
          <w:i w:val="false"/>
          <w:color w:val="000000"/>
          <w:sz w:val="28"/>
        </w:rPr>
        <w:t>91-қосымшаға</w:t>
      </w:r>
      <w:r>
        <w:rPr>
          <w:rFonts w:ascii="Times New Roman"/>
          <w:b w:val="false"/>
          <w:i w:val="false"/>
          <w:color w:val="000000"/>
          <w:sz w:val="28"/>
        </w:rPr>
        <w:t xml:space="preserve"> сәйкес;</w:t>
      </w:r>
    </w:p>
    <w:bookmarkEnd w:id="117"/>
    <w:bookmarkStart w:name="z125" w:id="118"/>
    <w:p>
      <w:pPr>
        <w:spacing w:after="0"/>
        <w:ind w:left="0"/>
        <w:jc w:val="both"/>
      </w:pPr>
      <w:r>
        <w:rPr>
          <w:rFonts w:ascii="Times New Roman"/>
          <w:b w:val="false"/>
          <w:i w:val="false"/>
          <w:color w:val="000000"/>
          <w:sz w:val="28"/>
        </w:rPr>
        <w:t xml:space="preserve">
      8) "көкпар" спорт түрі бойынша Нормалар мен талаптарға </w:t>
      </w:r>
      <w:r>
        <w:rPr>
          <w:rFonts w:ascii="Times New Roman"/>
          <w:b w:val="false"/>
          <w:i w:val="false"/>
          <w:color w:val="000000"/>
          <w:sz w:val="28"/>
        </w:rPr>
        <w:t>92-қосымшаға</w:t>
      </w:r>
      <w:r>
        <w:rPr>
          <w:rFonts w:ascii="Times New Roman"/>
          <w:b w:val="false"/>
          <w:i w:val="false"/>
          <w:color w:val="000000"/>
          <w:sz w:val="28"/>
        </w:rPr>
        <w:t xml:space="preserve"> сәйкес;</w:t>
      </w:r>
    </w:p>
    <w:bookmarkEnd w:id="118"/>
    <w:bookmarkStart w:name="z126" w:id="119"/>
    <w:p>
      <w:pPr>
        <w:spacing w:after="0"/>
        <w:ind w:left="0"/>
        <w:jc w:val="both"/>
      </w:pPr>
      <w:r>
        <w:rPr>
          <w:rFonts w:ascii="Times New Roman"/>
          <w:b w:val="false"/>
          <w:i w:val="false"/>
          <w:color w:val="000000"/>
          <w:sz w:val="28"/>
        </w:rPr>
        <w:t xml:space="preserve">
      9) "қазақ күресі" спорт түрі бойынша Нормалар мен талаптарға </w:t>
      </w:r>
      <w:r>
        <w:rPr>
          <w:rFonts w:ascii="Times New Roman"/>
          <w:b w:val="false"/>
          <w:i w:val="false"/>
          <w:color w:val="000000"/>
          <w:sz w:val="28"/>
        </w:rPr>
        <w:t>93-қосымшаға</w:t>
      </w:r>
      <w:r>
        <w:rPr>
          <w:rFonts w:ascii="Times New Roman"/>
          <w:b w:val="false"/>
          <w:i w:val="false"/>
          <w:color w:val="000000"/>
          <w:sz w:val="28"/>
        </w:rPr>
        <w:t xml:space="preserve"> сәйкес;</w:t>
      </w:r>
    </w:p>
    <w:bookmarkEnd w:id="119"/>
    <w:bookmarkStart w:name="z127" w:id="120"/>
    <w:p>
      <w:pPr>
        <w:spacing w:after="0"/>
        <w:ind w:left="0"/>
        <w:jc w:val="both"/>
      </w:pPr>
      <w:r>
        <w:rPr>
          <w:rFonts w:ascii="Times New Roman"/>
          <w:b w:val="false"/>
          <w:i w:val="false"/>
          <w:color w:val="000000"/>
          <w:sz w:val="28"/>
        </w:rPr>
        <w:t xml:space="preserve">
      10) "құсбегілік" спорт түрі бойынша Нормалар мен талаптарға </w:t>
      </w:r>
      <w:r>
        <w:rPr>
          <w:rFonts w:ascii="Times New Roman"/>
          <w:b w:val="false"/>
          <w:i w:val="false"/>
          <w:color w:val="000000"/>
          <w:sz w:val="28"/>
        </w:rPr>
        <w:t>94-қосымшаға</w:t>
      </w:r>
      <w:r>
        <w:rPr>
          <w:rFonts w:ascii="Times New Roman"/>
          <w:b w:val="false"/>
          <w:i w:val="false"/>
          <w:color w:val="000000"/>
          <w:sz w:val="28"/>
        </w:rPr>
        <w:t xml:space="preserve"> сәйкес;</w:t>
      </w:r>
    </w:p>
    <w:bookmarkEnd w:id="120"/>
    <w:bookmarkStart w:name="z128" w:id="121"/>
    <w:p>
      <w:pPr>
        <w:spacing w:after="0"/>
        <w:ind w:left="0"/>
        <w:jc w:val="both"/>
      </w:pPr>
      <w:r>
        <w:rPr>
          <w:rFonts w:ascii="Times New Roman"/>
          <w:b w:val="false"/>
          <w:i w:val="false"/>
          <w:color w:val="000000"/>
          <w:sz w:val="28"/>
        </w:rPr>
        <w:t xml:space="preserve">
      11) "теңге ілу" спорт түрі бойынша Нормалар мен талаптарға </w:t>
      </w:r>
      <w:r>
        <w:rPr>
          <w:rFonts w:ascii="Times New Roman"/>
          <w:b w:val="false"/>
          <w:i w:val="false"/>
          <w:color w:val="000000"/>
          <w:sz w:val="28"/>
        </w:rPr>
        <w:t>95-қосымшаға</w:t>
      </w:r>
      <w:r>
        <w:rPr>
          <w:rFonts w:ascii="Times New Roman"/>
          <w:b w:val="false"/>
          <w:i w:val="false"/>
          <w:color w:val="000000"/>
          <w:sz w:val="28"/>
        </w:rPr>
        <w:t xml:space="preserve"> сәйкес;</w:t>
      </w:r>
    </w:p>
    <w:bookmarkEnd w:id="121"/>
    <w:bookmarkStart w:name="z129" w:id="122"/>
    <w:p>
      <w:pPr>
        <w:spacing w:after="0"/>
        <w:ind w:left="0"/>
        <w:jc w:val="both"/>
      </w:pPr>
      <w:r>
        <w:rPr>
          <w:rFonts w:ascii="Times New Roman"/>
          <w:b w:val="false"/>
          <w:i w:val="false"/>
          <w:color w:val="000000"/>
          <w:sz w:val="28"/>
        </w:rPr>
        <w:t xml:space="preserve">
      12) "тоғызқұмалақ" спорт түрі бойынша Нормалар мен талаптарға </w:t>
      </w:r>
      <w:r>
        <w:rPr>
          <w:rFonts w:ascii="Times New Roman"/>
          <w:b w:val="false"/>
          <w:i w:val="false"/>
          <w:color w:val="000000"/>
          <w:sz w:val="28"/>
        </w:rPr>
        <w:t>96-қосымшаға</w:t>
      </w:r>
      <w:r>
        <w:rPr>
          <w:rFonts w:ascii="Times New Roman"/>
          <w:b w:val="false"/>
          <w:i w:val="false"/>
          <w:color w:val="000000"/>
          <w:sz w:val="28"/>
        </w:rPr>
        <w:t xml:space="preserve"> сәйкес.</w:t>
      </w:r>
    </w:p>
    <w:bookmarkEnd w:id="122"/>
    <w:bookmarkStart w:name="z130" w:id="123"/>
    <w:p>
      <w:pPr>
        <w:spacing w:after="0"/>
        <w:ind w:left="0"/>
        <w:jc w:val="left"/>
      </w:pPr>
      <w:r>
        <w:rPr>
          <w:rFonts w:ascii="Times New Roman"/>
          <w:b/>
          <w:i w:val="false"/>
          <w:color w:val="000000"/>
        </w:rPr>
        <w:t xml:space="preserve"> 5-тарау. Олимпиадалық емес спорт түрлері</w:t>
      </w:r>
    </w:p>
    <w:bookmarkEnd w:id="123"/>
    <w:bookmarkStart w:name="z131" w:id="124"/>
    <w:p>
      <w:pPr>
        <w:spacing w:after="0"/>
        <w:ind w:left="0"/>
        <w:jc w:val="both"/>
      </w:pPr>
      <w:r>
        <w:rPr>
          <w:rFonts w:ascii="Times New Roman"/>
          <w:b w:val="false"/>
          <w:i w:val="false"/>
          <w:color w:val="000000"/>
          <w:sz w:val="28"/>
        </w:rPr>
        <w:t>
      10. Олимпиадалық емес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24"/>
    <w:bookmarkStart w:name="z132" w:id="125"/>
    <w:p>
      <w:pPr>
        <w:spacing w:after="0"/>
        <w:ind w:left="0"/>
        <w:jc w:val="both"/>
      </w:pPr>
      <w:r>
        <w:rPr>
          <w:rFonts w:ascii="Times New Roman"/>
          <w:b w:val="false"/>
          <w:i w:val="false"/>
          <w:color w:val="000000"/>
          <w:sz w:val="28"/>
        </w:rPr>
        <w:t xml:space="preserve">
      1) "kyokushin Budokai Karate – КҰкушинБудокай Каратэ" спорт түрі бойынша Нормалар мен талаптарға </w:t>
      </w:r>
      <w:r>
        <w:rPr>
          <w:rFonts w:ascii="Times New Roman"/>
          <w:b w:val="false"/>
          <w:i w:val="false"/>
          <w:color w:val="000000"/>
          <w:sz w:val="28"/>
        </w:rPr>
        <w:t>97-қосымшаға</w:t>
      </w:r>
      <w:r>
        <w:rPr>
          <w:rFonts w:ascii="Times New Roman"/>
          <w:b w:val="false"/>
          <w:i w:val="false"/>
          <w:color w:val="000000"/>
          <w:sz w:val="28"/>
        </w:rPr>
        <w:t xml:space="preserve"> сәйкес;</w:t>
      </w:r>
    </w:p>
    <w:bookmarkEnd w:id="125"/>
    <w:bookmarkStart w:name="z133" w:id="126"/>
    <w:p>
      <w:pPr>
        <w:spacing w:after="0"/>
        <w:ind w:left="0"/>
        <w:jc w:val="both"/>
      </w:pPr>
      <w:r>
        <w:rPr>
          <w:rFonts w:ascii="Times New Roman"/>
          <w:b w:val="false"/>
          <w:i w:val="false"/>
          <w:color w:val="000000"/>
          <w:sz w:val="28"/>
        </w:rPr>
        <w:t xml:space="preserve">
      2) "NOMAD MMA" спорт түрі бойынша Нормалар мен талаптарға </w:t>
      </w:r>
      <w:r>
        <w:rPr>
          <w:rFonts w:ascii="Times New Roman"/>
          <w:b w:val="false"/>
          <w:i w:val="false"/>
          <w:color w:val="000000"/>
          <w:sz w:val="28"/>
        </w:rPr>
        <w:t>98-қосымшаға</w:t>
      </w:r>
      <w:r>
        <w:rPr>
          <w:rFonts w:ascii="Times New Roman"/>
          <w:b w:val="false"/>
          <w:i w:val="false"/>
          <w:color w:val="000000"/>
          <w:sz w:val="28"/>
        </w:rPr>
        <w:t xml:space="preserve"> сәйкес;</w:t>
      </w:r>
    </w:p>
    <w:bookmarkEnd w:id="126"/>
    <w:bookmarkStart w:name="z134" w:id="127"/>
    <w:p>
      <w:pPr>
        <w:spacing w:after="0"/>
        <w:ind w:left="0"/>
        <w:jc w:val="both"/>
      </w:pPr>
      <w:r>
        <w:rPr>
          <w:rFonts w:ascii="Times New Roman"/>
          <w:b w:val="false"/>
          <w:i w:val="false"/>
          <w:color w:val="000000"/>
          <w:sz w:val="28"/>
        </w:rPr>
        <w:t xml:space="preserve">
      3) "авиация спорты" спорт түрі бойынша Нормалар мен талаптарға </w:t>
      </w:r>
      <w:r>
        <w:rPr>
          <w:rFonts w:ascii="Times New Roman"/>
          <w:b w:val="false"/>
          <w:i w:val="false"/>
          <w:color w:val="000000"/>
          <w:sz w:val="28"/>
        </w:rPr>
        <w:t>99-қосымшаға</w:t>
      </w:r>
      <w:r>
        <w:rPr>
          <w:rFonts w:ascii="Times New Roman"/>
          <w:b w:val="false"/>
          <w:i w:val="false"/>
          <w:color w:val="000000"/>
          <w:sz w:val="28"/>
        </w:rPr>
        <w:t xml:space="preserve"> сәйкес;</w:t>
      </w:r>
    </w:p>
    <w:bookmarkEnd w:id="127"/>
    <w:bookmarkStart w:name="z135" w:id="128"/>
    <w:p>
      <w:pPr>
        <w:spacing w:after="0"/>
        <w:ind w:left="0"/>
        <w:jc w:val="both"/>
      </w:pPr>
      <w:r>
        <w:rPr>
          <w:rFonts w:ascii="Times New Roman"/>
          <w:b w:val="false"/>
          <w:i w:val="false"/>
          <w:color w:val="000000"/>
          <w:sz w:val="28"/>
        </w:rPr>
        <w:t xml:space="preserve">
      4) "автомотоспорт" спорт түрі бойынша Нормалар мен талаптарға </w:t>
      </w:r>
      <w:r>
        <w:rPr>
          <w:rFonts w:ascii="Times New Roman"/>
          <w:b w:val="false"/>
          <w:i w:val="false"/>
          <w:color w:val="000000"/>
          <w:sz w:val="28"/>
        </w:rPr>
        <w:t>100-қосымшаға</w:t>
      </w:r>
      <w:r>
        <w:rPr>
          <w:rFonts w:ascii="Times New Roman"/>
          <w:b w:val="false"/>
          <w:i w:val="false"/>
          <w:color w:val="000000"/>
          <w:sz w:val="28"/>
        </w:rPr>
        <w:t xml:space="preserve"> сәйкес;</w:t>
      </w:r>
    </w:p>
    <w:bookmarkEnd w:id="128"/>
    <w:bookmarkStart w:name="z136" w:id="129"/>
    <w:p>
      <w:pPr>
        <w:spacing w:after="0"/>
        <w:ind w:left="0"/>
        <w:jc w:val="both"/>
      </w:pPr>
      <w:r>
        <w:rPr>
          <w:rFonts w:ascii="Times New Roman"/>
          <w:b w:val="false"/>
          <w:i w:val="false"/>
          <w:color w:val="000000"/>
          <w:sz w:val="28"/>
        </w:rPr>
        <w:t xml:space="preserve">
      5) "альпинизм" спорт түрі бойынша Нормалар мен талаптарға </w:t>
      </w:r>
      <w:r>
        <w:rPr>
          <w:rFonts w:ascii="Times New Roman"/>
          <w:b w:val="false"/>
          <w:i w:val="false"/>
          <w:color w:val="000000"/>
          <w:sz w:val="28"/>
        </w:rPr>
        <w:t>101-қосымшаға</w:t>
      </w:r>
      <w:r>
        <w:rPr>
          <w:rFonts w:ascii="Times New Roman"/>
          <w:b w:val="false"/>
          <w:i w:val="false"/>
          <w:color w:val="000000"/>
          <w:sz w:val="28"/>
        </w:rPr>
        <w:t xml:space="preserve"> сәйкес;</w:t>
      </w:r>
    </w:p>
    <w:bookmarkEnd w:id="129"/>
    <w:bookmarkStart w:name="z137" w:id="130"/>
    <w:p>
      <w:pPr>
        <w:spacing w:after="0"/>
        <w:ind w:left="0"/>
        <w:jc w:val="both"/>
      </w:pPr>
      <w:r>
        <w:rPr>
          <w:rFonts w:ascii="Times New Roman"/>
          <w:b w:val="false"/>
          <w:i w:val="false"/>
          <w:color w:val="000000"/>
          <w:sz w:val="28"/>
        </w:rPr>
        <w:t xml:space="preserve">
      6) "американдық футбол" спорт түрі бойынша Нормалар мен талаптарға </w:t>
      </w:r>
      <w:r>
        <w:rPr>
          <w:rFonts w:ascii="Times New Roman"/>
          <w:b w:val="false"/>
          <w:i w:val="false"/>
          <w:color w:val="000000"/>
          <w:sz w:val="28"/>
        </w:rPr>
        <w:t>102-қосымшаға</w:t>
      </w:r>
      <w:r>
        <w:rPr>
          <w:rFonts w:ascii="Times New Roman"/>
          <w:b w:val="false"/>
          <w:i w:val="false"/>
          <w:color w:val="000000"/>
          <w:sz w:val="28"/>
        </w:rPr>
        <w:t xml:space="preserve"> сәйкес;</w:t>
      </w:r>
    </w:p>
    <w:bookmarkEnd w:id="130"/>
    <w:bookmarkStart w:name="z138" w:id="131"/>
    <w:p>
      <w:pPr>
        <w:spacing w:after="0"/>
        <w:ind w:left="0"/>
        <w:jc w:val="both"/>
      </w:pPr>
      <w:r>
        <w:rPr>
          <w:rFonts w:ascii="Times New Roman"/>
          <w:b w:val="false"/>
          <w:i w:val="false"/>
          <w:color w:val="000000"/>
          <w:sz w:val="28"/>
        </w:rPr>
        <w:t xml:space="preserve">
      7) "ашихара-каратэ" спорт түрі бойынша Нормалар мен талаптарға </w:t>
      </w:r>
      <w:r>
        <w:rPr>
          <w:rFonts w:ascii="Times New Roman"/>
          <w:b w:val="false"/>
          <w:i w:val="false"/>
          <w:color w:val="000000"/>
          <w:sz w:val="28"/>
        </w:rPr>
        <w:t>103-қосымшаға</w:t>
      </w:r>
      <w:r>
        <w:rPr>
          <w:rFonts w:ascii="Times New Roman"/>
          <w:b w:val="false"/>
          <w:i w:val="false"/>
          <w:color w:val="000000"/>
          <w:sz w:val="28"/>
        </w:rPr>
        <w:t xml:space="preserve"> сәйкес;</w:t>
      </w:r>
    </w:p>
    <w:bookmarkEnd w:id="131"/>
    <w:bookmarkStart w:name="z139" w:id="132"/>
    <w:p>
      <w:pPr>
        <w:spacing w:after="0"/>
        <w:ind w:left="0"/>
        <w:jc w:val="both"/>
      </w:pPr>
      <w:r>
        <w:rPr>
          <w:rFonts w:ascii="Times New Roman"/>
          <w:b w:val="false"/>
          <w:i w:val="false"/>
          <w:color w:val="000000"/>
          <w:sz w:val="28"/>
        </w:rPr>
        <w:t xml:space="preserve">
      8) "аэробты гимнастика" спорт түрі бойынша Нормалар мен талаптарға </w:t>
      </w:r>
      <w:r>
        <w:rPr>
          <w:rFonts w:ascii="Times New Roman"/>
          <w:b w:val="false"/>
          <w:i w:val="false"/>
          <w:color w:val="000000"/>
          <w:sz w:val="28"/>
        </w:rPr>
        <w:t>104-қосымшаға</w:t>
      </w:r>
      <w:r>
        <w:rPr>
          <w:rFonts w:ascii="Times New Roman"/>
          <w:b w:val="false"/>
          <w:i w:val="false"/>
          <w:color w:val="000000"/>
          <w:sz w:val="28"/>
        </w:rPr>
        <w:t xml:space="preserve"> сәйкес;</w:t>
      </w:r>
    </w:p>
    <w:bookmarkEnd w:id="132"/>
    <w:bookmarkStart w:name="z140" w:id="133"/>
    <w:p>
      <w:pPr>
        <w:spacing w:after="0"/>
        <w:ind w:left="0"/>
        <w:jc w:val="both"/>
      </w:pPr>
      <w:r>
        <w:rPr>
          <w:rFonts w:ascii="Times New Roman"/>
          <w:b w:val="false"/>
          <w:i w:val="false"/>
          <w:color w:val="000000"/>
          <w:sz w:val="28"/>
        </w:rPr>
        <w:t xml:space="preserve">
      9) "белбеу күрес" спорт түрі бойынша Нормалар мен талаптарға </w:t>
      </w:r>
      <w:r>
        <w:rPr>
          <w:rFonts w:ascii="Times New Roman"/>
          <w:b w:val="false"/>
          <w:i w:val="false"/>
          <w:color w:val="000000"/>
          <w:sz w:val="28"/>
        </w:rPr>
        <w:t>105-қосымшаға</w:t>
      </w:r>
      <w:r>
        <w:rPr>
          <w:rFonts w:ascii="Times New Roman"/>
          <w:b w:val="false"/>
          <w:i w:val="false"/>
          <w:color w:val="000000"/>
          <w:sz w:val="28"/>
        </w:rPr>
        <w:t xml:space="preserve"> сәйкес;</w:t>
      </w:r>
    </w:p>
    <w:bookmarkEnd w:id="133"/>
    <w:bookmarkStart w:name="z141" w:id="134"/>
    <w:p>
      <w:pPr>
        <w:spacing w:after="0"/>
        <w:ind w:left="0"/>
        <w:jc w:val="both"/>
      </w:pPr>
      <w:r>
        <w:rPr>
          <w:rFonts w:ascii="Times New Roman"/>
          <w:b w:val="false"/>
          <w:i w:val="false"/>
          <w:color w:val="000000"/>
          <w:sz w:val="28"/>
        </w:rPr>
        <w:t xml:space="preserve">
      10) "би спорты (спорттық би, қазіргі заманғы би,спорттық-би хореографиясы)" спорт түрі бойынша Нормалар мен талаптарға </w:t>
      </w:r>
      <w:r>
        <w:rPr>
          <w:rFonts w:ascii="Times New Roman"/>
          <w:b w:val="false"/>
          <w:i w:val="false"/>
          <w:color w:val="000000"/>
          <w:sz w:val="28"/>
        </w:rPr>
        <w:t>106-қосымшаға</w:t>
      </w:r>
      <w:r>
        <w:rPr>
          <w:rFonts w:ascii="Times New Roman"/>
          <w:b w:val="false"/>
          <w:i w:val="false"/>
          <w:color w:val="000000"/>
          <w:sz w:val="28"/>
        </w:rPr>
        <w:t xml:space="preserve"> сәйкес;</w:t>
      </w:r>
    </w:p>
    <w:bookmarkEnd w:id="134"/>
    <w:bookmarkStart w:name="z142" w:id="135"/>
    <w:p>
      <w:pPr>
        <w:spacing w:after="0"/>
        <w:ind w:left="0"/>
        <w:jc w:val="both"/>
      </w:pPr>
      <w:r>
        <w:rPr>
          <w:rFonts w:ascii="Times New Roman"/>
          <w:b w:val="false"/>
          <w:i w:val="false"/>
          <w:color w:val="000000"/>
          <w:sz w:val="28"/>
        </w:rPr>
        <w:t xml:space="preserve">
      11) "биатл" спорт түрі бойынша Нормалар мен талаптарға </w:t>
      </w:r>
      <w:r>
        <w:rPr>
          <w:rFonts w:ascii="Times New Roman"/>
          <w:b w:val="false"/>
          <w:i w:val="false"/>
          <w:color w:val="000000"/>
          <w:sz w:val="28"/>
        </w:rPr>
        <w:t>107-қосымшаға</w:t>
      </w:r>
      <w:r>
        <w:rPr>
          <w:rFonts w:ascii="Times New Roman"/>
          <w:b w:val="false"/>
          <w:i w:val="false"/>
          <w:color w:val="000000"/>
          <w:sz w:val="28"/>
        </w:rPr>
        <w:t xml:space="preserve"> сәйкес;</w:t>
      </w:r>
    </w:p>
    <w:bookmarkEnd w:id="135"/>
    <w:bookmarkStart w:name="z143" w:id="136"/>
    <w:p>
      <w:pPr>
        <w:spacing w:after="0"/>
        <w:ind w:left="0"/>
        <w:jc w:val="both"/>
      </w:pPr>
      <w:r>
        <w:rPr>
          <w:rFonts w:ascii="Times New Roman"/>
          <w:b w:val="false"/>
          <w:i w:val="false"/>
          <w:color w:val="000000"/>
          <w:sz w:val="28"/>
        </w:rPr>
        <w:t xml:space="preserve">
      12) "бильярд" спорт түрі бойынша Нормалар мен талаптарға </w:t>
      </w:r>
      <w:r>
        <w:rPr>
          <w:rFonts w:ascii="Times New Roman"/>
          <w:b w:val="false"/>
          <w:i w:val="false"/>
          <w:color w:val="000000"/>
          <w:sz w:val="28"/>
        </w:rPr>
        <w:t>108-қосымшаға</w:t>
      </w:r>
      <w:r>
        <w:rPr>
          <w:rFonts w:ascii="Times New Roman"/>
          <w:b w:val="false"/>
          <w:i w:val="false"/>
          <w:color w:val="000000"/>
          <w:sz w:val="28"/>
        </w:rPr>
        <w:t xml:space="preserve"> сәйкес;</w:t>
      </w:r>
    </w:p>
    <w:bookmarkEnd w:id="136"/>
    <w:bookmarkStart w:name="z144" w:id="137"/>
    <w:p>
      <w:pPr>
        <w:spacing w:after="0"/>
        <w:ind w:left="0"/>
        <w:jc w:val="both"/>
      </w:pPr>
      <w:r>
        <w:rPr>
          <w:rFonts w:ascii="Times New Roman"/>
          <w:b w:val="false"/>
          <w:i w:val="false"/>
          <w:color w:val="000000"/>
          <w:sz w:val="28"/>
        </w:rPr>
        <w:t xml:space="preserve">
      13) "бирма боксы" спорт түрі бойынша Нормалар мен талаптарға </w:t>
      </w:r>
      <w:r>
        <w:rPr>
          <w:rFonts w:ascii="Times New Roman"/>
          <w:b w:val="false"/>
          <w:i w:val="false"/>
          <w:color w:val="000000"/>
          <w:sz w:val="28"/>
        </w:rPr>
        <w:t>109-қосымшаға</w:t>
      </w:r>
      <w:r>
        <w:rPr>
          <w:rFonts w:ascii="Times New Roman"/>
          <w:b w:val="false"/>
          <w:i w:val="false"/>
          <w:color w:val="000000"/>
          <w:sz w:val="28"/>
        </w:rPr>
        <w:t xml:space="preserve"> сәйкес;</w:t>
      </w:r>
    </w:p>
    <w:bookmarkEnd w:id="137"/>
    <w:bookmarkStart w:name="z145" w:id="138"/>
    <w:p>
      <w:pPr>
        <w:spacing w:after="0"/>
        <w:ind w:left="0"/>
        <w:jc w:val="both"/>
      </w:pPr>
      <w:r>
        <w:rPr>
          <w:rFonts w:ascii="Times New Roman"/>
          <w:b w:val="false"/>
          <w:i w:val="false"/>
          <w:color w:val="000000"/>
          <w:sz w:val="28"/>
        </w:rPr>
        <w:t xml:space="preserve">
      14) "бодибилдинг" спорт түрі бойынша Нормалар мен талаптарға </w:t>
      </w:r>
      <w:r>
        <w:rPr>
          <w:rFonts w:ascii="Times New Roman"/>
          <w:b w:val="false"/>
          <w:i w:val="false"/>
          <w:color w:val="000000"/>
          <w:sz w:val="28"/>
        </w:rPr>
        <w:t>110-қосымшаға</w:t>
      </w:r>
      <w:r>
        <w:rPr>
          <w:rFonts w:ascii="Times New Roman"/>
          <w:b w:val="false"/>
          <w:i w:val="false"/>
          <w:color w:val="000000"/>
          <w:sz w:val="28"/>
        </w:rPr>
        <w:t xml:space="preserve"> сәйкес;</w:t>
      </w:r>
    </w:p>
    <w:bookmarkEnd w:id="138"/>
    <w:bookmarkStart w:name="z146" w:id="139"/>
    <w:p>
      <w:pPr>
        <w:spacing w:after="0"/>
        <w:ind w:left="0"/>
        <w:jc w:val="both"/>
      </w:pPr>
      <w:r>
        <w:rPr>
          <w:rFonts w:ascii="Times New Roman"/>
          <w:b w:val="false"/>
          <w:i w:val="false"/>
          <w:color w:val="000000"/>
          <w:sz w:val="28"/>
        </w:rPr>
        <w:t xml:space="preserve">
      15) "вармитинг" спорт түрі бойынша Нормалар мен талаптарға </w:t>
      </w:r>
      <w:r>
        <w:rPr>
          <w:rFonts w:ascii="Times New Roman"/>
          <w:b w:val="false"/>
          <w:i w:val="false"/>
          <w:color w:val="000000"/>
          <w:sz w:val="28"/>
        </w:rPr>
        <w:t>111-қосымшаға</w:t>
      </w:r>
      <w:r>
        <w:rPr>
          <w:rFonts w:ascii="Times New Roman"/>
          <w:b w:val="false"/>
          <w:i w:val="false"/>
          <w:color w:val="000000"/>
          <w:sz w:val="28"/>
        </w:rPr>
        <w:t xml:space="preserve"> сәйкес;</w:t>
      </w:r>
    </w:p>
    <w:bookmarkEnd w:id="139"/>
    <w:bookmarkStart w:name="z147" w:id="140"/>
    <w:p>
      <w:pPr>
        <w:spacing w:after="0"/>
        <w:ind w:left="0"/>
        <w:jc w:val="both"/>
      </w:pPr>
      <w:r>
        <w:rPr>
          <w:rFonts w:ascii="Times New Roman"/>
          <w:b w:val="false"/>
          <w:i w:val="false"/>
          <w:color w:val="000000"/>
          <w:sz w:val="28"/>
        </w:rPr>
        <w:t xml:space="preserve">
      16) "гір спорты" спорт түрі бойынша Нормалар мен талаптарға </w:t>
      </w:r>
      <w:r>
        <w:rPr>
          <w:rFonts w:ascii="Times New Roman"/>
          <w:b w:val="false"/>
          <w:i w:val="false"/>
          <w:color w:val="000000"/>
          <w:sz w:val="28"/>
        </w:rPr>
        <w:t>112-қосымшаға</w:t>
      </w:r>
      <w:r>
        <w:rPr>
          <w:rFonts w:ascii="Times New Roman"/>
          <w:b w:val="false"/>
          <w:i w:val="false"/>
          <w:color w:val="000000"/>
          <w:sz w:val="28"/>
        </w:rPr>
        <w:t xml:space="preserve"> сәйкес;</w:t>
      </w:r>
    </w:p>
    <w:bookmarkEnd w:id="140"/>
    <w:bookmarkStart w:name="z148" w:id="141"/>
    <w:p>
      <w:pPr>
        <w:spacing w:after="0"/>
        <w:ind w:left="0"/>
        <w:jc w:val="both"/>
      </w:pPr>
      <w:r>
        <w:rPr>
          <w:rFonts w:ascii="Times New Roman"/>
          <w:b w:val="false"/>
          <w:i w:val="false"/>
          <w:color w:val="000000"/>
          <w:sz w:val="28"/>
        </w:rPr>
        <w:t xml:space="preserve">
      17) "грэпплинг (AIGA нұсқасы)" спорт түрі бойынша Нормалар мен талаптарға </w:t>
      </w:r>
      <w:r>
        <w:rPr>
          <w:rFonts w:ascii="Times New Roman"/>
          <w:b w:val="false"/>
          <w:i w:val="false"/>
          <w:color w:val="000000"/>
          <w:sz w:val="28"/>
        </w:rPr>
        <w:t>113-қосымшаға</w:t>
      </w:r>
      <w:r>
        <w:rPr>
          <w:rFonts w:ascii="Times New Roman"/>
          <w:b w:val="false"/>
          <w:i w:val="false"/>
          <w:color w:val="000000"/>
          <w:sz w:val="28"/>
        </w:rPr>
        <w:t xml:space="preserve"> сәйкес;</w:t>
      </w:r>
    </w:p>
    <w:bookmarkEnd w:id="141"/>
    <w:bookmarkStart w:name="z149" w:id="142"/>
    <w:p>
      <w:pPr>
        <w:spacing w:after="0"/>
        <w:ind w:left="0"/>
        <w:jc w:val="both"/>
      </w:pPr>
      <w:r>
        <w:rPr>
          <w:rFonts w:ascii="Times New Roman"/>
          <w:b w:val="false"/>
          <w:i w:val="false"/>
          <w:color w:val="000000"/>
          <w:sz w:val="28"/>
        </w:rPr>
        <w:t xml:space="preserve">
      18) "грэпплинг UWW" спорт түрі бойынша Нормалар мен талаптарға </w:t>
      </w:r>
      <w:r>
        <w:rPr>
          <w:rFonts w:ascii="Times New Roman"/>
          <w:b w:val="false"/>
          <w:i w:val="false"/>
          <w:color w:val="000000"/>
          <w:sz w:val="28"/>
        </w:rPr>
        <w:t>114-қосымшаға</w:t>
      </w:r>
      <w:r>
        <w:rPr>
          <w:rFonts w:ascii="Times New Roman"/>
          <w:b w:val="false"/>
          <w:i w:val="false"/>
          <w:color w:val="000000"/>
          <w:sz w:val="28"/>
        </w:rPr>
        <w:t xml:space="preserve"> сәйкес;</w:t>
      </w:r>
    </w:p>
    <w:bookmarkEnd w:id="142"/>
    <w:bookmarkStart w:name="z150" w:id="143"/>
    <w:p>
      <w:pPr>
        <w:spacing w:after="0"/>
        <w:ind w:left="0"/>
        <w:jc w:val="both"/>
      </w:pPr>
      <w:r>
        <w:rPr>
          <w:rFonts w:ascii="Times New Roman"/>
          <w:b w:val="false"/>
          <w:i w:val="false"/>
          <w:color w:val="000000"/>
          <w:sz w:val="28"/>
        </w:rPr>
        <w:t xml:space="preserve">
      19) "делбеші спорт" спорт түрі бойынша Нормалар мен талаптарға </w:t>
      </w:r>
      <w:r>
        <w:rPr>
          <w:rFonts w:ascii="Times New Roman"/>
          <w:b w:val="false"/>
          <w:i w:val="false"/>
          <w:color w:val="000000"/>
          <w:sz w:val="28"/>
        </w:rPr>
        <w:t>115-қосымшаға</w:t>
      </w:r>
      <w:r>
        <w:rPr>
          <w:rFonts w:ascii="Times New Roman"/>
          <w:b w:val="false"/>
          <w:i w:val="false"/>
          <w:color w:val="000000"/>
          <w:sz w:val="28"/>
        </w:rPr>
        <w:t xml:space="preserve"> сәйкес;</w:t>
      </w:r>
    </w:p>
    <w:bookmarkEnd w:id="143"/>
    <w:bookmarkStart w:name="z151" w:id="144"/>
    <w:p>
      <w:pPr>
        <w:spacing w:after="0"/>
        <w:ind w:left="0"/>
        <w:jc w:val="both"/>
      </w:pPr>
      <w:r>
        <w:rPr>
          <w:rFonts w:ascii="Times New Roman"/>
          <w:b w:val="false"/>
          <w:i w:val="false"/>
          <w:color w:val="000000"/>
          <w:sz w:val="28"/>
        </w:rPr>
        <w:t xml:space="preserve">
      20) "джиу-джитсу" спорт түрі бойынша Нормалар мен талаптарға </w:t>
      </w:r>
      <w:r>
        <w:rPr>
          <w:rFonts w:ascii="Times New Roman"/>
          <w:b w:val="false"/>
          <w:i w:val="false"/>
          <w:color w:val="000000"/>
          <w:sz w:val="28"/>
        </w:rPr>
        <w:t>116-қосымшаға</w:t>
      </w:r>
      <w:r>
        <w:rPr>
          <w:rFonts w:ascii="Times New Roman"/>
          <w:b w:val="false"/>
          <w:i w:val="false"/>
          <w:color w:val="000000"/>
          <w:sz w:val="28"/>
        </w:rPr>
        <w:t xml:space="preserve"> сәйкес;</w:t>
      </w:r>
    </w:p>
    <w:bookmarkEnd w:id="144"/>
    <w:bookmarkStart w:name="z152" w:id="145"/>
    <w:p>
      <w:pPr>
        <w:spacing w:after="0"/>
        <w:ind w:left="0"/>
        <w:jc w:val="both"/>
      </w:pPr>
      <w:r>
        <w:rPr>
          <w:rFonts w:ascii="Times New Roman"/>
          <w:b w:val="false"/>
          <w:i w:val="false"/>
          <w:color w:val="000000"/>
          <w:sz w:val="28"/>
        </w:rPr>
        <w:t xml:space="preserve">
      21) "дойбы" спорт түрі бойынша Нормалар мен талаптарға </w:t>
      </w:r>
      <w:r>
        <w:rPr>
          <w:rFonts w:ascii="Times New Roman"/>
          <w:b w:val="false"/>
          <w:i w:val="false"/>
          <w:color w:val="000000"/>
          <w:sz w:val="28"/>
        </w:rPr>
        <w:t>117-қосымшаға</w:t>
      </w:r>
      <w:r>
        <w:rPr>
          <w:rFonts w:ascii="Times New Roman"/>
          <w:b w:val="false"/>
          <w:i w:val="false"/>
          <w:color w:val="000000"/>
          <w:sz w:val="28"/>
        </w:rPr>
        <w:t xml:space="preserve"> сәйкес;</w:t>
      </w:r>
    </w:p>
    <w:bookmarkEnd w:id="145"/>
    <w:bookmarkStart w:name="z153" w:id="146"/>
    <w:p>
      <w:pPr>
        <w:spacing w:after="0"/>
        <w:ind w:left="0"/>
        <w:jc w:val="both"/>
      </w:pPr>
      <w:r>
        <w:rPr>
          <w:rFonts w:ascii="Times New Roman"/>
          <w:b w:val="false"/>
          <w:i w:val="false"/>
          <w:color w:val="000000"/>
          <w:sz w:val="28"/>
        </w:rPr>
        <w:t xml:space="preserve">
      22) "допты хоккей" спорт түрі бойынша Нормалар мен талаптарға </w:t>
      </w:r>
      <w:r>
        <w:rPr>
          <w:rFonts w:ascii="Times New Roman"/>
          <w:b w:val="false"/>
          <w:i w:val="false"/>
          <w:color w:val="000000"/>
          <w:sz w:val="28"/>
        </w:rPr>
        <w:t>118-қосымшаға</w:t>
      </w:r>
      <w:r>
        <w:rPr>
          <w:rFonts w:ascii="Times New Roman"/>
          <w:b w:val="false"/>
          <w:i w:val="false"/>
          <w:color w:val="000000"/>
          <w:sz w:val="28"/>
        </w:rPr>
        <w:t xml:space="preserve"> сәйкес;</w:t>
      </w:r>
    </w:p>
    <w:bookmarkEnd w:id="146"/>
    <w:bookmarkStart w:name="z154" w:id="147"/>
    <w:p>
      <w:pPr>
        <w:spacing w:after="0"/>
        <w:ind w:left="0"/>
        <w:jc w:val="both"/>
      </w:pPr>
      <w:r>
        <w:rPr>
          <w:rFonts w:ascii="Times New Roman"/>
          <w:b w:val="false"/>
          <w:i w:val="false"/>
          <w:color w:val="000000"/>
          <w:sz w:val="28"/>
        </w:rPr>
        <w:t xml:space="preserve">
      23) "жағажай футболы" спорт түрі бойынша Нормалар мен талаптарға </w:t>
      </w:r>
      <w:r>
        <w:rPr>
          <w:rFonts w:ascii="Times New Roman"/>
          <w:b w:val="false"/>
          <w:i w:val="false"/>
          <w:color w:val="000000"/>
          <w:sz w:val="28"/>
        </w:rPr>
        <w:t>119-қосымшаға</w:t>
      </w:r>
      <w:r>
        <w:rPr>
          <w:rFonts w:ascii="Times New Roman"/>
          <w:b w:val="false"/>
          <w:i w:val="false"/>
          <w:color w:val="000000"/>
          <w:sz w:val="28"/>
        </w:rPr>
        <w:t xml:space="preserve"> сәйкес;</w:t>
      </w:r>
    </w:p>
    <w:bookmarkEnd w:id="147"/>
    <w:bookmarkStart w:name="z155" w:id="148"/>
    <w:p>
      <w:pPr>
        <w:spacing w:after="0"/>
        <w:ind w:left="0"/>
        <w:jc w:val="both"/>
      </w:pPr>
      <w:r>
        <w:rPr>
          <w:rFonts w:ascii="Times New Roman"/>
          <w:b w:val="false"/>
          <w:i w:val="false"/>
          <w:color w:val="000000"/>
          <w:sz w:val="28"/>
        </w:rPr>
        <w:t xml:space="preserve">
      24) "жауынгерлік жекпе-жектің аралас түрлері (ММА)" спорт түрі бойынша Нормалар мен талаптарға </w:t>
      </w:r>
      <w:r>
        <w:rPr>
          <w:rFonts w:ascii="Times New Roman"/>
          <w:b w:val="false"/>
          <w:i w:val="false"/>
          <w:color w:val="000000"/>
          <w:sz w:val="28"/>
        </w:rPr>
        <w:t>120-қосымшаға</w:t>
      </w:r>
      <w:r>
        <w:rPr>
          <w:rFonts w:ascii="Times New Roman"/>
          <w:b w:val="false"/>
          <w:i w:val="false"/>
          <w:color w:val="000000"/>
          <w:sz w:val="28"/>
        </w:rPr>
        <w:t xml:space="preserve"> сәйкес;</w:t>
      </w:r>
    </w:p>
    <w:bookmarkEnd w:id="148"/>
    <w:bookmarkStart w:name="z156" w:id="149"/>
    <w:p>
      <w:pPr>
        <w:spacing w:after="0"/>
        <w:ind w:left="0"/>
        <w:jc w:val="both"/>
      </w:pPr>
      <w:r>
        <w:rPr>
          <w:rFonts w:ascii="Times New Roman"/>
          <w:b w:val="false"/>
          <w:i w:val="false"/>
          <w:color w:val="000000"/>
          <w:sz w:val="28"/>
        </w:rPr>
        <w:t xml:space="preserve">
      25) "индорхоккей" спорт түрі бойынша Нормалар мен талаптарға </w:t>
      </w:r>
      <w:r>
        <w:rPr>
          <w:rFonts w:ascii="Times New Roman"/>
          <w:b w:val="false"/>
          <w:i w:val="false"/>
          <w:color w:val="000000"/>
          <w:sz w:val="28"/>
        </w:rPr>
        <w:t>121-қосымшаға</w:t>
      </w:r>
      <w:r>
        <w:rPr>
          <w:rFonts w:ascii="Times New Roman"/>
          <w:b w:val="false"/>
          <w:i w:val="false"/>
          <w:color w:val="000000"/>
          <w:sz w:val="28"/>
        </w:rPr>
        <w:t xml:space="preserve"> сәйкес;</w:t>
      </w:r>
    </w:p>
    <w:bookmarkEnd w:id="149"/>
    <w:bookmarkStart w:name="z157" w:id="150"/>
    <w:p>
      <w:pPr>
        <w:spacing w:after="0"/>
        <w:ind w:left="0"/>
        <w:jc w:val="both"/>
      </w:pPr>
      <w:r>
        <w:rPr>
          <w:rFonts w:ascii="Times New Roman"/>
          <w:b w:val="false"/>
          <w:i w:val="false"/>
          <w:color w:val="000000"/>
          <w:sz w:val="28"/>
        </w:rPr>
        <w:t xml:space="preserve">
      26) "каратэ (WKF)" спорт түрі бойынша Нормалар мен талаптарға </w:t>
      </w:r>
      <w:r>
        <w:rPr>
          <w:rFonts w:ascii="Times New Roman"/>
          <w:b w:val="false"/>
          <w:i w:val="false"/>
          <w:color w:val="000000"/>
          <w:sz w:val="28"/>
        </w:rPr>
        <w:t>122-қосымшаға</w:t>
      </w:r>
      <w:r>
        <w:rPr>
          <w:rFonts w:ascii="Times New Roman"/>
          <w:b w:val="false"/>
          <w:i w:val="false"/>
          <w:color w:val="000000"/>
          <w:sz w:val="28"/>
        </w:rPr>
        <w:t xml:space="preserve"> сәйкес;</w:t>
      </w:r>
    </w:p>
    <w:bookmarkEnd w:id="150"/>
    <w:bookmarkStart w:name="z158" w:id="151"/>
    <w:p>
      <w:pPr>
        <w:spacing w:after="0"/>
        <w:ind w:left="0"/>
        <w:jc w:val="both"/>
      </w:pPr>
      <w:r>
        <w:rPr>
          <w:rFonts w:ascii="Times New Roman"/>
          <w:b w:val="false"/>
          <w:i w:val="false"/>
          <w:color w:val="000000"/>
          <w:sz w:val="28"/>
        </w:rPr>
        <w:t xml:space="preserve">
      27) "каратэ-до кҰкушинкай" спорт түрі бойынша Нормалар мен талаптарға </w:t>
      </w:r>
      <w:r>
        <w:rPr>
          <w:rFonts w:ascii="Times New Roman"/>
          <w:b w:val="false"/>
          <w:i w:val="false"/>
          <w:color w:val="000000"/>
          <w:sz w:val="28"/>
        </w:rPr>
        <w:t>123-қосымшаға</w:t>
      </w:r>
      <w:r>
        <w:rPr>
          <w:rFonts w:ascii="Times New Roman"/>
          <w:b w:val="false"/>
          <w:i w:val="false"/>
          <w:color w:val="000000"/>
          <w:sz w:val="28"/>
        </w:rPr>
        <w:t xml:space="preserve"> сәйкес;</w:t>
      </w:r>
    </w:p>
    <w:bookmarkEnd w:id="151"/>
    <w:bookmarkStart w:name="z159" w:id="152"/>
    <w:p>
      <w:pPr>
        <w:spacing w:after="0"/>
        <w:ind w:left="0"/>
        <w:jc w:val="both"/>
      </w:pPr>
      <w:r>
        <w:rPr>
          <w:rFonts w:ascii="Times New Roman"/>
          <w:b w:val="false"/>
          <w:i w:val="false"/>
          <w:color w:val="000000"/>
          <w:sz w:val="28"/>
        </w:rPr>
        <w:t xml:space="preserve">
      28) "каратэ-до шотокан" спорт түрі бойынша Нормалар мен талаптарға </w:t>
      </w:r>
      <w:r>
        <w:rPr>
          <w:rFonts w:ascii="Times New Roman"/>
          <w:b w:val="false"/>
          <w:i w:val="false"/>
          <w:color w:val="000000"/>
          <w:sz w:val="28"/>
        </w:rPr>
        <w:t>124-қосымшаға</w:t>
      </w:r>
      <w:r>
        <w:rPr>
          <w:rFonts w:ascii="Times New Roman"/>
          <w:b w:val="false"/>
          <w:i w:val="false"/>
          <w:color w:val="000000"/>
          <w:sz w:val="28"/>
        </w:rPr>
        <w:t xml:space="preserve"> сәйкес;</w:t>
      </w:r>
    </w:p>
    <w:bookmarkEnd w:id="152"/>
    <w:bookmarkStart w:name="z160" w:id="153"/>
    <w:p>
      <w:pPr>
        <w:spacing w:after="0"/>
        <w:ind w:left="0"/>
        <w:jc w:val="both"/>
      </w:pPr>
      <w:r>
        <w:rPr>
          <w:rFonts w:ascii="Times New Roman"/>
          <w:b w:val="false"/>
          <w:i w:val="false"/>
          <w:color w:val="000000"/>
          <w:sz w:val="28"/>
        </w:rPr>
        <w:t xml:space="preserve">
      29) "кҰкусин-кан каратэ-до" спорт түрі бойынша Нормалар мен талаптарға </w:t>
      </w:r>
      <w:r>
        <w:rPr>
          <w:rFonts w:ascii="Times New Roman"/>
          <w:b w:val="false"/>
          <w:i w:val="false"/>
          <w:color w:val="000000"/>
          <w:sz w:val="28"/>
        </w:rPr>
        <w:t>125-қосымшаға</w:t>
      </w:r>
      <w:r>
        <w:rPr>
          <w:rFonts w:ascii="Times New Roman"/>
          <w:b w:val="false"/>
          <w:i w:val="false"/>
          <w:color w:val="000000"/>
          <w:sz w:val="28"/>
        </w:rPr>
        <w:t xml:space="preserve"> сәйкес;</w:t>
      </w:r>
    </w:p>
    <w:bookmarkEnd w:id="153"/>
    <w:bookmarkStart w:name="z161" w:id="154"/>
    <w:p>
      <w:pPr>
        <w:spacing w:after="0"/>
        <w:ind w:left="0"/>
        <w:jc w:val="both"/>
      </w:pPr>
      <w:r>
        <w:rPr>
          <w:rFonts w:ascii="Times New Roman"/>
          <w:b w:val="false"/>
          <w:i w:val="false"/>
          <w:color w:val="000000"/>
          <w:sz w:val="28"/>
        </w:rPr>
        <w:t xml:space="preserve">
      30) "кекушинкай каратэ" спорт түрі бойынша Нормалар мен талаптарға </w:t>
      </w:r>
      <w:r>
        <w:rPr>
          <w:rFonts w:ascii="Times New Roman"/>
          <w:b w:val="false"/>
          <w:i w:val="false"/>
          <w:color w:val="000000"/>
          <w:sz w:val="28"/>
        </w:rPr>
        <w:t>126-қосымшаға</w:t>
      </w:r>
      <w:r>
        <w:rPr>
          <w:rFonts w:ascii="Times New Roman"/>
          <w:b w:val="false"/>
          <w:i w:val="false"/>
          <w:color w:val="000000"/>
          <w:sz w:val="28"/>
        </w:rPr>
        <w:t xml:space="preserve"> сәйкес;</w:t>
      </w:r>
    </w:p>
    <w:bookmarkEnd w:id="154"/>
    <w:bookmarkStart w:name="z162" w:id="155"/>
    <w:p>
      <w:pPr>
        <w:spacing w:after="0"/>
        <w:ind w:left="0"/>
        <w:jc w:val="both"/>
      </w:pPr>
      <w:r>
        <w:rPr>
          <w:rFonts w:ascii="Times New Roman"/>
          <w:b w:val="false"/>
          <w:i w:val="false"/>
          <w:color w:val="000000"/>
          <w:sz w:val="28"/>
        </w:rPr>
        <w:t xml:space="preserve">
      31) "кеме модельдеу спорты" спорт түрі бойынша Нормалар мен талаптарға </w:t>
      </w:r>
      <w:r>
        <w:rPr>
          <w:rFonts w:ascii="Times New Roman"/>
          <w:b w:val="false"/>
          <w:i w:val="false"/>
          <w:color w:val="000000"/>
          <w:sz w:val="28"/>
        </w:rPr>
        <w:t>127-қосымшаға</w:t>
      </w:r>
      <w:r>
        <w:rPr>
          <w:rFonts w:ascii="Times New Roman"/>
          <w:b w:val="false"/>
          <w:i w:val="false"/>
          <w:color w:val="000000"/>
          <w:sz w:val="28"/>
        </w:rPr>
        <w:t xml:space="preserve"> сәйкес;</w:t>
      </w:r>
    </w:p>
    <w:bookmarkEnd w:id="155"/>
    <w:bookmarkStart w:name="z163" w:id="156"/>
    <w:p>
      <w:pPr>
        <w:spacing w:after="0"/>
        <w:ind w:left="0"/>
        <w:jc w:val="both"/>
      </w:pPr>
      <w:r>
        <w:rPr>
          <w:rFonts w:ascii="Times New Roman"/>
          <w:b w:val="false"/>
          <w:i w:val="false"/>
          <w:color w:val="000000"/>
          <w:sz w:val="28"/>
        </w:rPr>
        <w:t xml:space="preserve">
      32) "киберспорт" спорт түрі бойынша Нормалар мен талаптарға </w:t>
      </w:r>
      <w:r>
        <w:rPr>
          <w:rFonts w:ascii="Times New Roman"/>
          <w:b w:val="false"/>
          <w:i w:val="false"/>
          <w:color w:val="000000"/>
          <w:sz w:val="28"/>
        </w:rPr>
        <w:t>128-қосымшаға</w:t>
      </w:r>
      <w:r>
        <w:rPr>
          <w:rFonts w:ascii="Times New Roman"/>
          <w:b w:val="false"/>
          <w:i w:val="false"/>
          <w:color w:val="000000"/>
          <w:sz w:val="28"/>
        </w:rPr>
        <w:t xml:space="preserve"> сәйкес;</w:t>
      </w:r>
    </w:p>
    <w:bookmarkEnd w:id="156"/>
    <w:bookmarkStart w:name="z164" w:id="157"/>
    <w:p>
      <w:pPr>
        <w:spacing w:after="0"/>
        <w:ind w:left="0"/>
        <w:jc w:val="both"/>
      </w:pPr>
      <w:r>
        <w:rPr>
          <w:rFonts w:ascii="Times New Roman"/>
          <w:b w:val="false"/>
          <w:i w:val="false"/>
          <w:color w:val="000000"/>
          <w:sz w:val="28"/>
        </w:rPr>
        <w:t xml:space="preserve">
      33) "кикбоксинг" спорт түрі бойынша Нормалар мен талаптарға </w:t>
      </w:r>
      <w:r>
        <w:rPr>
          <w:rFonts w:ascii="Times New Roman"/>
          <w:b w:val="false"/>
          <w:i w:val="false"/>
          <w:color w:val="000000"/>
          <w:sz w:val="28"/>
        </w:rPr>
        <w:t>129-қосымшаға</w:t>
      </w:r>
      <w:r>
        <w:rPr>
          <w:rFonts w:ascii="Times New Roman"/>
          <w:b w:val="false"/>
          <w:i w:val="false"/>
          <w:color w:val="000000"/>
          <w:sz w:val="28"/>
        </w:rPr>
        <w:t xml:space="preserve"> сәйкес;</w:t>
      </w:r>
    </w:p>
    <w:bookmarkEnd w:id="157"/>
    <w:bookmarkStart w:name="z165" w:id="158"/>
    <w:p>
      <w:pPr>
        <w:spacing w:after="0"/>
        <w:ind w:left="0"/>
        <w:jc w:val="both"/>
      </w:pPr>
      <w:r>
        <w:rPr>
          <w:rFonts w:ascii="Times New Roman"/>
          <w:b w:val="false"/>
          <w:i w:val="false"/>
          <w:color w:val="000000"/>
          <w:sz w:val="28"/>
        </w:rPr>
        <w:t xml:space="preserve">
      34) "киокушинкай-кан каратэ" спорт түрі бойынша Нормалар мен талаптарға </w:t>
      </w:r>
      <w:r>
        <w:rPr>
          <w:rFonts w:ascii="Times New Roman"/>
          <w:b w:val="false"/>
          <w:i w:val="false"/>
          <w:color w:val="000000"/>
          <w:sz w:val="28"/>
        </w:rPr>
        <w:t>130-қосымшаға</w:t>
      </w:r>
      <w:r>
        <w:rPr>
          <w:rFonts w:ascii="Times New Roman"/>
          <w:b w:val="false"/>
          <w:i w:val="false"/>
          <w:color w:val="000000"/>
          <w:sz w:val="28"/>
        </w:rPr>
        <w:t xml:space="preserve"> сәйкес;</w:t>
      </w:r>
    </w:p>
    <w:bookmarkEnd w:id="158"/>
    <w:bookmarkStart w:name="z166" w:id="159"/>
    <w:p>
      <w:pPr>
        <w:spacing w:after="0"/>
        <w:ind w:left="0"/>
        <w:jc w:val="both"/>
      </w:pPr>
      <w:r>
        <w:rPr>
          <w:rFonts w:ascii="Times New Roman"/>
          <w:b w:val="false"/>
          <w:i w:val="false"/>
          <w:color w:val="000000"/>
          <w:sz w:val="28"/>
        </w:rPr>
        <w:t xml:space="preserve">
      35) "комбат дзю-дзюцу" спорт түрі бойынша Нормалар мен талаптарға </w:t>
      </w:r>
      <w:r>
        <w:rPr>
          <w:rFonts w:ascii="Times New Roman"/>
          <w:b w:val="false"/>
          <w:i w:val="false"/>
          <w:color w:val="000000"/>
          <w:sz w:val="28"/>
        </w:rPr>
        <w:t>131-қосымшаға</w:t>
      </w:r>
      <w:r>
        <w:rPr>
          <w:rFonts w:ascii="Times New Roman"/>
          <w:b w:val="false"/>
          <w:i w:val="false"/>
          <w:color w:val="000000"/>
          <w:sz w:val="28"/>
        </w:rPr>
        <w:t xml:space="preserve"> сәйкес;</w:t>
      </w:r>
    </w:p>
    <w:bookmarkEnd w:id="159"/>
    <w:bookmarkStart w:name="z167" w:id="160"/>
    <w:p>
      <w:pPr>
        <w:spacing w:after="0"/>
        <w:ind w:left="0"/>
        <w:jc w:val="both"/>
      </w:pPr>
      <w:r>
        <w:rPr>
          <w:rFonts w:ascii="Times New Roman"/>
          <w:b w:val="false"/>
          <w:i w:val="false"/>
          <w:color w:val="000000"/>
          <w:sz w:val="28"/>
        </w:rPr>
        <w:t xml:space="preserve">
      36) "қол күресі" спорт түрі бойынша Нормалар мен талаптарға </w:t>
      </w:r>
      <w:r>
        <w:rPr>
          <w:rFonts w:ascii="Times New Roman"/>
          <w:b w:val="false"/>
          <w:i w:val="false"/>
          <w:color w:val="000000"/>
          <w:sz w:val="28"/>
        </w:rPr>
        <w:t>132-қосымшаға</w:t>
      </w:r>
      <w:r>
        <w:rPr>
          <w:rFonts w:ascii="Times New Roman"/>
          <w:b w:val="false"/>
          <w:i w:val="false"/>
          <w:color w:val="000000"/>
          <w:sz w:val="28"/>
        </w:rPr>
        <w:t xml:space="preserve"> сәйкес;</w:t>
      </w:r>
    </w:p>
    <w:bookmarkEnd w:id="160"/>
    <w:bookmarkStart w:name="z168" w:id="161"/>
    <w:p>
      <w:pPr>
        <w:spacing w:after="0"/>
        <w:ind w:left="0"/>
        <w:jc w:val="both"/>
      </w:pPr>
      <w:r>
        <w:rPr>
          <w:rFonts w:ascii="Times New Roman"/>
          <w:b w:val="false"/>
          <w:i w:val="false"/>
          <w:color w:val="000000"/>
          <w:sz w:val="28"/>
        </w:rPr>
        <w:t xml:space="preserve">
      37) "қоян-қолтық ұрыс" спорт түрі бойынша Нормалар мен талаптарға </w:t>
      </w:r>
      <w:r>
        <w:rPr>
          <w:rFonts w:ascii="Times New Roman"/>
          <w:b w:val="false"/>
          <w:i w:val="false"/>
          <w:color w:val="000000"/>
          <w:sz w:val="28"/>
        </w:rPr>
        <w:t>133-қосымшаға</w:t>
      </w:r>
      <w:r>
        <w:rPr>
          <w:rFonts w:ascii="Times New Roman"/>
          <w:b w:val="false"/>
          <w:i w:val="false"/>
          <w:color w:val="000000"/>
          <w:sz w:val="28"/>
        </w:rPr>
        <w:t xml:space="preserve"> сәйкес;</w:t>
      </w:r>
    </w:p>
    <w:bookmarkEnd w:id="161"/>
    <w:bookmarkStart w:name="z169" w:id="162"/>
    <w:p>
      <w:pPr>
        <w:spacing w:after="0"/>
        <w:ind w:left="0"/>
        <w:jc w:val="both"/>
      </w:pPr>
      <w:r>
        <w:rPr>
          <w:rFonts w:ascii="Times New Roman"/>
          <w:b w:val="false"/>
          <w:i w:val="false"/>
          <w:color w:val="000000"/>
          <w:sz w:val="28"/>
        </w:rPr>
        <w:t xml:space="preserve">
      38) "мейбукан Годзю-рю карате-до" спорт түрі бойынша Нормалар мен талаптарға </w:t>
      </w:r>
      <w:r>
        <w:rPr>
          <w:rFonts w:ascii="Times New Roman"/>
          <w:b w:val="false"/>
          <w:i w:val="false"/>
          <w:color w:val="000000"/>
          <w:sz w:val="28"/>
        </w:rPr>
        <w:t>134-қосымшаға</w:t>
      </w:r>
      <w:r>
        <w:rPr>
          <w:rFonts w:ascii="Times New Roman"/>
          <w:b w:val="false"/>
          <w:i w:val="false"/>
          <w:color w:val="000000"/>
          <w:sz w:val="28"/>
        </w:rPr>
        <w:t xml:space="preserve"> сәйкес;</w:t>
      </w:r>
    </w:p>
    <w:bookmarkEnd w:id="162"/>
    <w:bookmarkStart w:name="z170" w:id="163"/>
    <w:p>
      <w:pPr>
        <w:spacing w:after="0"/>
        <w:ind w:left="0"/>
        <w:jc w:val="both"/>
      </w:pPr>
      <w:r>
        <w:rPr>
          <w:rFonts w:ascii="Times New Roman"/>
          <w:b w:val="false"/>
          <w:i w:val="false"/>
          <w:color w:val="000000"/>
          <w:sz w:val="28"/>
        </w:rPr>
        <w:t xml:space="preserve">
      39) "муайтай (муай, тай боксы)" спорт түрі бойынша Нормалар мен талаптарға </w:t>
      </w:r>
      <w:r>
        <w:rPr>
          <w:rFonts w:ascii="Times New Roman"/>
          <w:b w:val="false"/>
          <w:i w:val="false"/>
          <w:color w:val="000000"/>
          <w:sz w:val="28"/>
        </w:rPr>
        <w:t>135-қосымшаға</w:t>
      </w:r>
      <w:r>
        <w:rPr>
          <w:rFonts w:ascii="Times New Roman"/>
          <w:b w:val="false"/>
          <w:i w:val="false"/>
          <w:color w:val="000000"/>
          <w:sz w:val="28"/>
        </w:rPr>
        <w:t xml:space="preserve"> сәйкес;</w:t>
      </w:r>
    </w:p>
    <w:bookmarkEnd w:id="163"/>
    <w:bookmarkStart w:name="z171" w:id="164"/>
    <w:p>
      <w:pPr>
        <w:spacing w:after="0"/>
        <w:ind w:left="0"/>
        <w:jc w:val="both"/>
      </w:pPr>
      <w:r>
        <w:rPr>
          <w:rFonts w:ascii="Times New Roman"/>
          <w:b w:val="false"/>
          <w:i w:val="false"/>
          <w:color w:val="000000"/>
          <w:sz w:val="28"/>
        </w:rPr>
        <w:t xml:space="preserve">
      40) "өрт сөндіру және өрттен құтқару" спорт түрі бойынша Нормалар мен талаптарға </w:t>
      </w:r>
      <w:r>
        <w:rPr>
          <w:rFonts w:ascii="Times New Roman"/>
          <w:b w:val="false"/>
          <w:i w:val="false"/>
          <w:color w:val="000000"/>
          <w:sz w:val="28"/>
        </w:rPr>
        <w:t>136-қосымшаға</w:t>
      </w:r>
      <w:r>
        <w:rPr>
          <w:rFonts w:ascii="Times New Roman"/>
          <w:b w:val="false"/>
          <w:i w:val="false"/>
          <w:color w:val="000000"/>
          <w:sz w:val="28"/>
        </w:rPr>
        <w:t xml:space="preserve"> сәйкес;</w:t>
      </w:r>
    </w:p>
    <w:bookmarkEnd w:id="164"/>
    <w:bookmarkStart w:name="z172" w:id="165"/>
    <w:p>
      <w:pPr>
        <w:spacing w:after="0"/>
        <w:ind w:left="0"/>
        <w:jc w:val="both"/>
      </w:pPr>
      <w:r>
        <w:rPr>
          <w:rFonts w:ascii="Times New Roman"/>
          <w:b w:val="false"/>
          <w:i w:val="false"/>
          <w:color w:val="000000"/>
          <w:sz w:val="28"/>
        </w:rPr>
        <w:t xml:space="preserve">
      41) "падел (padel)" спорт түрі бойынша Нормалар мен талаптарға </w:t>
      </w:r>
      <w:r>
        <w:rPr>
          <w:rFonts w:ascii="Times New Roman"/>
          <w:b w:val="false"/>
          <w:i w:val="false"/>
          <w:color w:val="000000"/>
          <w:sz w:val="28"/>
        </w:rPr>
        <w:t>137-қосымшаға</w:t>
      </w:r>
      <w:r>
        <w:rPr>
          <w:rFonts w:ascii="Times New Roman"/>
          <w:b w:val="false"/>
          <w:i w:val="false"/>
          <w:color w:val="000000"/>
          <w:sz w:val="28"/>
        </w:rPr>
        <w:t xml:space="preserve"> сәйкес;</w:t>
      </w:r>
    </w:p>
    <w:bookmarkEnd w:id="165"/>
    <w:bookmarkStart w:name="z173" w:id="166"/>
    <w:p>
      <w:pPr>
        <w:spacing w:after="0"/>
        <w:ind w:left="0"/>
        <w:jc w:val="both"/>
      </w:pPr>
      <w:r>
        <w:rPr>
          <w:rFonts w:ascii="Times New Roman"/>
          <w:b w:val="false"/>
          <w:i w:val="false"/>
          <w:color w:val="000000"/>
          <w:sz w:val="28"/>
        </w:rPr>
        <w:t xml:space="preserve">
      42) "панкратион" спорт түрі бойынша Нормалар мен талаптарға </w:t>
      </w:r>
      <w:r>
        <w:rPr>
          <w:rFonts w:ascii="Times New Roman"/>
          <w:b w:val="false"/>
          <w:i w:val="false"/>
          <w:color w:val="000000"/>
          <w:sz w:val="28"/>
        </w:rPr>
        <w:t>138-қосымшаға</w:t>
      </w:r>
      <w:r>
        <w:rPr>
          <w:rFonts w:ascii="Times New Roman"/>
          <w:b w:val="false"/>
          <w:i w:val="false"/>
          <w:color w:val="000000"/>
          <w:sz w:val="28"/>
        </w:rPr>
        <w:t xml:space="preserve"> сәйкес;</w:t>
      </w:r>
    </w:p>
    <w:bookmarkEnd w:id="166"/>
    <w:bookmarkStart w:name="z174" w:id="167"/>
    <w:p>
      <w:pPr>
        <w:spacing w:after="0"/>
        <w:ind w:left="0"/>
        <w:jc w:val="both"/>
      </w:pPr>
      <w:r>
        <w:rPr>
          <w:rFonts w:ascii="Times New Roman"/>
          <w:b w:val="false"/>
          <w:i w:val="false"/>
          <w:color w:val="000000"/>
          <w:sz w:val="28"/>
        </w:rPr>
        <w:t xml:space="preserve">
      43) "пауэрлифтинг" спорт түрі бойынша Нормалар мен талаптарға </w:t>
      </w:r>
      <w:r>
        <w:rPr>
          <w:rFonts w:ascii="Times New Roman"/>
          <w:b w:val="false"/>
          <w:i w:val="false"/>
          <w:color w:val="000000"/>
          <w:sz w:val="28"/>
        </w:rPr>
        <w:t>139-қосымшаға</w:t>
      </w:r>
      <w:r>
        <w:rPr>
          <w:rFonts w:ascii="Times New Roman"/>
          <w:b w:val="false"/>
          <w:i w:val="false"/>
          <w:color w:val="000000"/>
          <w:sz w:val="28"/>
        </w:rPr>
        <w:t xml:space="preserve"> сәйкес;</w:t>
      </w:r>
    </w:p>
    <w:bookmarkEnd w:id="167"/>
    <w:bookmarkStart w:name="z175" w:id="168"/>
    <w:p>
      <w:pPr>
        <w:spacing w:after="0"/>
        <w:ind w:left="0"/>
        <w:jc w:val="both"/>
      </w:pPr>
      <w:r>
        <w:rPr>
          <w:rFonts w:ascii="Times New Roman"/>
          <w:b w:val="false"/>
          <w:i w:val="false"/>
          <w:color w:val="000000"/>
          <w:sz w:val="28"/>
        </w:rPr>
        <w:t xml:space="preserve">
      44) "пенчак силат" спорт түрі бойынша Нормалар мен талаптарға </w:t>
      </w:r>
      <w:r>
        <w:rPr>
          <w:rFonts w:ascii="Times New Roman"/>
          <w:b w:val="false"/>
          <w:i w:val="false"/>
          <w:color w:val="000000"/>
          <w:sz w:val="28"/>
        </w:rPr>
        <w:t>140-қосымшаға</w:t>
      </w:r>
      <w:r>
        <w:rPr>
          <w:rFonts w:ascii="Times New Roman"/>
          <w:b w:val="false"/>
          <w:i w:val="false"/>
          <w:color w:val="000000"/>
          <w:sz w:val="28"/>
        </w:rPr>
        <w:t xml:space="preserve"> сәйкес;</w:t>
      </w:r>
    </w:p>
    <w:bookmarkEnd w:id="168"/>
    <w:bookmarkStart w:name="z176" w:id="169"/>
    <w:p>
      <w:pPr>
        <w:spacing w:after="0"/>
        <w:ind w:left="0"/>
        <w:jc w:val="both"/>
      </w:pPr>
      <w:r>
        <w:rPr>
          <w:rFonts w:ascii="Times New Roman"/>
          <w:b w:val="false"/>
          <w:i w:val="false"/>
          <w:color w:val="000000"/>
          <w:sz w:val="28"/>
        </w:rPr>
        <w:t xml:space="preserve">
      45) "петанк" спорт түрі бойынша Нормалар мен талаптарға </w:t>
      </w:r>
      <w:r>
        <w:rPr>
          <w:rFonts w:ascii="Times New Roman"/>
          <w:b w:val="false"/>
          <w:i w:val="false"/>
          <w:color w:val="000000"/>
          <w:sz w:val="28"/>
        </w:rPr>
        <w:t>141-қосымшаға</w:t>
      </w:r>
      <w:r>
        <w:rPr>
          <w:rFonts w:ascii="Times New Roman"/>
          <w:b w:val="false"/>
          <w:i w:val="false"/>
          <w:color w:val="000000"/>
          <w:sz w:val="28"/>
        </w:rPr>
        <w:t xml:space="preserve"> сәйкес;</w:t>
      </w:r>
    </w:p>
    <w:bookmarkEnd w:id="169"/>
    <w:bookmarkStart w:name="z177" w:id="170"/>
    <w:p>
      <w:pPr>
        <w:spacing w:after="0"/>
        <w:ind w:left="0"/>
        <w:jc w:val="both"/>
      </w:pPr>
      <w:r>
        <w:rPr>
          <w:rFonts w:ascii="Times New Roman"/>
          <w:b w:val="false"/>
          <w:i w:val="false"/>
          <w:color w:val="000000"/>
          <w:sz w:val="28"/>
        </w:rPr>
        <w:t xml:space="preserve">
      46) "пилондағы спорт" спорт түрі бойынша Нормалар мен талаптарға </w:t>
      </w:r>
      <w:r>
        <w:rPr>
          <w:rFonts w:ascii="Times New Roman"/>
          <w:b w:val="false"/>
          <w:i w:val="false"/>
          <w:color w:val="000000"/>
          <w:sz w:val="28"/>
        </w:rPr>
        <w:t>142-қосымшаға</w:t>
      </w:r>
      <w:r>
        <w:rPr>
          <w:rFonts w:ascii="Times New Roman"/>
          <w:b w:val="false"/>
          <w:i w:val="false"/>
          <w:color w:val="000000"/>
          <w:sz w:val="28"/>
        </w:rPr>
        <w:t xml:space="preserve"> сәйкес;</w:t>
      </w:r>
    </w:p>
    <w:bookmarkEnd w:id="170"/>
    <w:bookmarkStart w:name="z178" w:id="171"/>
    <w:p>
      <w:pPr>
        <w:spacing w:after="0"/>
        <w:ind w:left="0"/>
        <w:jc w:val="both"/>
      </w:pPr>
      <w:r>
        <w:rPr>
          <w:rFonts w:ascii="Times New Roman"/>
          <w:b w:val="false"/>
          <w:i w:val="false"/>
          <w:color w:val="000000"/>
          <w:sz w:val="28"/>
        </w:rPr>
        <w:t xml:space="preserve">
      47) "президенттік көпсайыс (Полиатлон)" спорт түрі бойынша Нормалар мен талаптарға </w:t>
      </w:r>
      <w:r>
        <w:rPr>
          <w:rFonts w:ascii="Times New Roman"/>
          <w:b w:val="false"/>
          <w:i w:val="false"/>
          <w:color w:val="000000"/>
          <w:sz w:val="28"/>
        </w:rPr>
        <w:t>143-қосымшаға</w:t>
      </w:r>
      <w:r>
        <w:rPr>
          <w:rFonts w:ascii="Times New Roman"/>
          <w:b w:val="false"/>
          <w:i w:val="false"/>
          <w:color w:val="000000"/>
          <w:sz w:val="28"/>
        </w:rPr>
        <w:t xml:space="preserve"> сәйкес;</w:t>
      </w:r>
    </w:p>
    <w:bookmarkEnd w:id="171"/>
    <w:bookmarkStart w:name="z179" w:id="172"/>
    <w:p>
      <w:pPr>
        <w:spacing w:after="0"/>
        <w:ind w:left="0"/>
        <w:jc w:val="both"/>
      </w:pPr>
      <w:r>
        <w:rPr>
          <w:rFonts w:ascii="Times New Roman"/>
          <w:b w:val="false"/>
          <w:i w:val="false"/>
          <w:color w:val="000000"/>
          <w:sz w:val="28"/>
        </w:rPr>
        <w:t xml:space="preserve">
      48) "радиоспорт" спорт түрі бойынша Нормалар мен талаптарға </w:t>
      </w:r>
      <w:r>
        <w:rPr>
          <w:rFonts w:ascii="Times New Roman"/>
          <w:b w:val="false"/>
          <w:i w:val="false"/>
          <w:color w:val="000000"/>
          <w:sz w:val="28"/>
        </w:rPr>
        <w:t>144-қосымшаға</w:t>
      </w:r>
      <w:r>
        <w:rPr>
          <w:rFonts w:ascii="Times New Roman"/>
          <w:b w:val="false"/>
          <w:i w:val="false"/>
          <w:color w:val="000000"/>
          <w:sz w:val="28"/>
        </w:rPr>
        <w:t xml:space="preserve"> сәйкес;</w:t>
      </w:r>
    </w:p>
    <w:bookmarkEnd w:id="172"/>
    <w:bookmarkStart w:name="z180" w:id="173"/>
    <w:p>
      <w:pPr>
        <w:spacing w:after="0"/>
        <w:ind w:left="0"/>
        <w:jc w:val="both"/>
      </w:pPr>
      <w:r>
        <w:rPr>
          <w:rFonts w:ascii="Times New Roman"/>
          <w:b w:val="false"/>
          <w:i w:val="false"/>
          <w:color w:val="000000"/>
          <w:sz w:val="28"/>
        </w:rPr>
        <w:t xml:space="preserve">
      49) "регби 15" спорт түрі бойынша Нормалар мен талаптарға </w:t>
      </w:r>
      <w:r>
        <w:rPr>
          <w:rFonts w:ascii="Times New Roman"/>
          <w:b w:val="false"/>
          <w:i w:val="false"/>
          <w:color w:val="000000"/>
          <w:sz w:val="28"/>
        </w:rPr>
        <w:t>145-қосымшаға</w:t>
      </w:r>
      <w:r>
        <w:rPr>
          <w:rFonts w:ascii="Times New Roman"/>
          <w:b w:val="false"/>
          <w:i w:val="false"/>
          <w:color w:val="000000"/>
          <w:sz w:val="28"/>
        </w:rPr>
        <w:t xml:space="preserve"> сәйкес;</w:t>
      </w:r>
    </w:p>
    <w:bookmarkEnd w:id="173"/>
    <w:bookmarkStart w:name="z181" w:id="174"/>
    <w:p>
      <w:pPr>
        <w:spacing w:after="0"/>
        <w:ind w:left="0"/>
        <w:jc w:val="both"/>
      </w:pPr>
      <w:r>
        <w:rPr>
          <w:rFonts w:ascii="Times New Roman"/>
          <w:b w:val="false"/>
          <w:i w:val="false"/>
          <w:color w:val="000000"/>
          <w:sz w:val="28"/>
        </w:rPr>
        <w:t xml:space="preserve">
      50) "снайпинг" спорт түрі бойынша Нормалар мен талаптарға </w:t>
      </w:r>
      <w:r>
        <w:rPr>
          <w:rFonts w:ascii="Times New Roman"/>
          <w:b w:val="false"/>
          <w:i w:val="false"/>
          <w:color w:val="000000"/>
          <w:sz w:val="28"/>
        </w:rPr>
        <w:t>146-қосымшаға</w:t>
      </w:r>
      <w:r>
        <w:rPr>
          <w:rFonts w:ascii="Times New Roman"/>
          <w:b w:val="false"/>
          <w:i w:val="false"/>
          <w:color w:val="000000"/>
          <w:sz w:val="28"/>
        </w:rPr>
        <w:t xml:space="preserve"> сәйкес;</w:t>
      </w:r>
    </w:p>
    <w:bookmarkEnd w:id="174"/>
    <w:bookmarkStart w:name="z182" w:id="175"/>
    <w:p>
      <w:pPr>
        <w:spacing w:after="0"/>
        <w:ind w:left="0"/>
        <w:jc w:val="both"/>
      </w:pPr>
      <w:r>
        <w:rPr>
          <w:rFonts w:ascii="Times New Roman"/>
          <w:b w:val="false"/>
          <w:i w:val="false"/>
          <w:color w:val="000000"/>
          <w:sz w:val="28"/>
        </w:rPr>
        <w:t xml:space="preserve">
      51) "спортинг" спорт түрі бойынша Нормалар мен талаптарға </w:t>
      </w:r>
      <w:r>
        <w:rPr>
          <w:rFonts w:ascii="Times New Roman"/>
          <w:b w:val="false"/>
          <w:i w:val="false"/>
          <w:color w:val="000000"/>
          <w:sz w:val="28"/>
        </w:rPr>
        <w:t>147-қосымшаға</w:t>
      </w:r>
      <w:r>
        <w:rPr>
          <w:rFonts w:ascii="Times New Roman"/>
          <w:b w:val="false"/>
          <w:i w:val="false"/>
          <w:color w:val="000000"/>
          <w:sz w:val="28"/>
        </w:rPr>
        <w:t xml:space="preserve"> сәйкес;</w:t>
      </w:r>
    </w:p>
    <w:bookmarkEnd w:id="175"/>
    <w:bookmarkStart w:name="z183" w:id="176"/>
    <w:p>
      <w:pPr>
        <w:spacing w:after="0"/>
        <w:ind w:left="0"/>
        <w:jc w:val="both"/>
      </w:pPr>
      <w:r>
        <w:rPr>
          <w:rFonts w:ascii="Times New Roman"/>
          <w:b w:val="false"/>
          <w:i w:val="false"/>
          <w:color w:val="000000"/>
          <w:sz w:val="28"/>
        </w:rPr>
        <w:t xml:space="preserve">
      52) "спорттық акробатика" спорт түрі бойынша Нормалар мен талаптарға </w:t>
      </w:r>
      <w:r>
        <w:rPr>
          <w:rFonts w:ascii="Times New Roman"/>
          <w:b w:val="false"/>
          <w:i w:val="false"/>
          <w:color w:val="000000"/>
          <w:sz w:val="28"/>
        </w:rPr>
        <w:t>148-қосымшаға</w:t>
      </w:r>
      <w:r>
        <w:rPr>
          <w:rFonts w:ascii="Times New Roman"/>
          <w:b w:val="false"/>
          <w:i w:val="false"/>
          <w:color w:val="000000"/>
          <w:sz w:val="28"/>
        </w:rPr>
        <w:t xml:space="preserve"> сәйкес;</w:t>
      </w:r>
    </w:p>
    <w:bookmarkEnd w:id="176"/>
    <w:bookmarkStart w:name="z184" w:id="177"/>
    <w:p>
      <w:pPr>
        <w:spacing w:after="0"/>
        <w:ind w:left="0"/>
        <w:jc w:val="both"/>
      </w:pPr>
      <w:r>
        <w:rPr>
          <w:rFonts w:ascii="Times New Roman"/>
          <w:b w:val="false"/>
          <w:i w:val="false"/>
          <w:color w:val="000000"/>
          <w:sz w:val="28"/>
        </w:rPr>
        <w:t xml:space="preserve">
      53) "спорттық бағдарлау" спорт түрі бойынша Нормалар мен талаптарға </w:t>
      </w:r>
      <w:r>
        <w:rPr>
          <w:rFonts w:ascii="Times New Roman"/>
          <w:b w:val="false"/>
          <w:i w:val="false"/>
          <w:color w:val="000000"/>
          <w:sz w:val="28"/>
        </w:rPr>
        <w:t>149-қосымшаға</w:t>
      </w:r>
      <w:r>
        <w:rPr>
          <w:rFonts w:ascii="Times New Roman"/>
          <w:b w:val="false"/>
          <w:i w:val="false"/>
          <w:color w:val="000000"/>
          <w:sz w:val="28"/>
        </w:rPr>
        <w:t xml:space="preserve"> сәйкес;</w:t>
      </w:r>
    </w:p>
    <w:bookmarkEnd w:id="177"/>
    <w:bookmarkStart w:name="z185" w:id="178"/>
    <w:p>
      <w:pPr>
        <w:spacing w:after="0"/>
        <w:ind w:left="0"/>
        <w:jc w:val="both"/>
      </w:pPr>
      <w:r>
        <w:rPr>
          <w:rFonts w:ascii="Times New Roman"/>
          <w:b w:val="false"/>
          <w:i w:val="false"/>
          <w:color w:val="000000"/>
          <w:sz w:val="28"/>
        </w:rPr>
        <w:t xml:space="preserve">
      54) "спорттық балық аулау" спорт түрі бойынша Нормалар мен талаптарға </w:t>
      </w:r>
      <w:r>
        <w:rPr>
          <w:rFonts w:ascii="Times New Roman"/>
          <w:b w:val="false"/>
          <w:i w:val="false"/>
          <w:color w:val="000000"/>
          <w:sz w:val="28"/>
        </w:rPr>
        <w:t>150-қосымшаға</w:t>
      </w:r>
      <w:r>
        <w:rPr>
          <w:rFonts w:ascii="Times New Roman"/>
          <w:b w:val="false"/>
          <w:i w:val="false"/>
          <w:color w:val="000000"/>
          <w:sz w:val="28"/>
        </w:rPr>
        <w:t xml:space="preserve"> сәйкес;</w:t>
      </w:r>
    </w:p>
    <w:bookmarkEnd w:id="178"/>
    <w:bookmarkStart w:name="z186" w:id="179"/>
    <w:p>
      <w:pPr>
        <w:spacing w:after="0"/>
        <w:ind w:left="0"/>
        <w:jc w:val="both"/>
      </w:pPr>
      <w:r>
        <w:rPr>
          <w:rFonts w:ascii="Times New Roman"/>
          <w:b w:val="false"/>
          <w:i w:val="false"/>
          <w:color w:val="000000"/>
          <w:sz w:val="28"/>
        </w:rPr>
        <w:t xml:space="preserve">
      55) "спорттық самбо және жауынгерлік самбо" спорт түрі бойынша Нормалар мен талаптарға </w:t>
      </w:r>
      <w:r>
        <w:rPr>
          <w:rFonts w:ascii="Times New Roman"/>
          <w:b w:val="false"/>
          <w:i w:val="false"/>
          <w:color w:val="000000"/>
          <w:sz w:val="28"/>
        </w:rPr>
        <w:t>151-қосымшаға</w:t>
      </w:r>
      <w:r>
        <w:rPr>
          <w:rFonts w:ascii="Times New Roman"/>
          <w:b w:val="false"/>
          <w:i w:val="false"/>
          <w:color w:val="000000"/>
          <w:sz w:val="28"/>
        </w:rPr>
        <w:t xml:space="preserve"> сәйкес;</w:t>
      </w:r>
    </w:p>
    <w:bookmarkEnd w:id="179"/>
    <w:bookmarkStart w:name="z187" w:id="180"/>
    <w:p>
      <w:pPr>
        <w:spacing w:after="0"/>
        <w:ind w:left="0"/>
        <w:jc w:val="both"/>
      </w:pPr>
      <w:r>
        <w:rPr>
          <w:rFonts w:ascii="Times New Roman"/>
          <w:b w:val="false"/>
          <w:i w:val="false"/>
          <w:color w:val="000000"/>
          <w:sz w:val="28"/>
        </w:rPr>
        <w:t xml:space="preserve">
      56) "су асты спорты" спорт түрі бойынша Нормалар мен талаптарға </w:t>
      </w:r>
      <w:r>
        <w:rPr>
          <w:rFonts w:ascii="Times New Roman"/>
          <w:b w:val="false"/>
          <w:i w:val="false"/>
          <w:color w:val="000000"/>
          <w:sz w:val="28"/>
        </w:rPr>
        <w:t>152-қосымшаға</w:t>
      </w:r>
      <w:r>
        <w:rPr>
          <w:rFonts w:ascii="Times New Roman"/>
          <w:b w:val="false"/>
          <w:i w:val="false"/>
          <w:color w:val="000000"/>
          <w:sz w:val="28"/>
        </w:rPr>
        <w:t xml:space="preserve"> сәйкес;</w:t>
      </w:r>
    </w:p>
    <w:bookmarkEnd w:id="180"/>
    <w:bookmarkStart w:name="z188" w:id="181"/>
    <w:p>
      <w:pPr>
        <w:spacing w:after="0"/>
        <w:ind w:left="0"/>
        <w:jc w:val="both"/>
      </w:pPr>
      <w:r>
        <w:rPr>
          <w:rFonts w:ascii="Times New Roman"/>
          <w:b w:val="false"/>
          <w:i w:val="false"/>
          <w:color w:val="000000"/>
          <w:sz w:val="28"/>
        </w:rPr>
        <w:t xml:space="preserve">
      57) "таеквон-до GTF" спорт түрі бойынша Нормалар мен талаптарға </w:t>
      </w:r>
      <w:r>
        <w:rPr>
          <w:rFonts w:ascii="Times New Roman"/>
          <w:b w:val="false"/>
          <w:i w:val="false"/>
          <w:color w:val="000000"/>
          <w:sz w:val="28"/>
        </w:rPr>
        <w:t>153-қосымшаға</w:t>
      </w:r>
      <w:r>
        <w:rPr>
          <w:rFonts w:ascii="Times New Roman"/>
          <w:b w:val="false"/>
          <w:i w:val="false"/>
          <w:color w:val="000000"/>
          <w:sz w:val="28"/>
        </w:rPr>
        <w:t xml:space="preserve"> сәйкес;</w:t>
      </w:r>
    </w:p>
    <w:bookmarkEnd w:id="181"/>
    <w:bookmarkStart w:name="z189" w:id="182"/>
    <w:p>
      <w:pPr>
        <w:spacing w:after="0"/>
        <w:ind w:left="0"/>
        <w:jc w:val="both"/>
      </w:pPr>
      <w:r>
        <w:rPr>
          <w:rFonts w:ascii="Times New Roman"/>
          <w:b w:val="false"/>
          <w:i w:val="false"/>
          <w:color w:val="000000"/>
          <w:sz w:val="28"/>
        </w:rPr>
        <w:t xml:space="preserve">
      58) "таэквондо ИТФ (I.T.F.)" спорт түрі бойынша Нормалар мен талаптарға </w:t>
      </w:r>
      <w:r>
        <w:rPr>
          <w:rFonts w:ascii="Times New Roman"/>
          <w:b w:val="false"/>
          <w:i w:val="false"/>
          <w:color w:val="000000"/>
          <w:sz w:val="28"/>
        </w:rPr>
        <w:t>154-қосымшаға</w:t>
      </w:r>
      <w:r>
        <w:rPr>
          <w:rFonts w:ascii="Times New Roman"/>
          <w:b w:val="false"/>
          <w:i w:val="false"/>
          <w:color w:val="000000"/>
          <w:sz w:val="28"/>
        </w:rPr>
        <w:t xml:space="preserve"> сәйкес;</w:t>
      </w:r>
    </w:p>
    <w:bookmarkEnd w:id="182"/>
    <w:bookmarkStart w:name="z190" w:id="183"/>
    <w:p>
      <w:pPr>
        <w:spacing w:after="0"/>
        <w:ind w:left="0"/>
        <w:jc w:val="both"/>
      </w:pPr>
      <w:r>
        <w:rPr>
          <w:rFonts w:ascii="Times New Roman"/>
          <w:b w:val="false"/>
          <w:i w:val="false"/>
          <w:color w:val="000000"/>
          <w:sz w:val="28"/>
        </w:rPr>
        <w:t xml:space="preserve">
      59) "тәжірибелік ату" спорт түрі бойынша Нормалар мен талаптарға </w:t>
      </w:r>
      <w:r>
        <w:rPr>
          <w:rFonts w:ascii="Times New Roman"/>
          <w:b w:val="false"/>
          <w:i w:val="false"/>
          <w:color w:val="000000"/>
          <w:sz w:val="28"/>
        </w:rPr>
        <w:t>155-қосымшаға</w:t>
      </w:r>
      <w:r>
        <w:rPr>
          <w:rFonts w:ascii="Times New Roman"/>
          <w:b w:val="false"/>
          <w:i w:val="false"/>
          <w:color w:val="000000"/>
          <w:sz w:val="28"/>
        </w:rPr>
        <w:t xml:space="preserve"> сәйкес;</w:t>
      </w:r>
    </w:p>
    <w:bookmarkEnd w:id="183"/>
    <w:bookmarkStart w:name="z191" w:id="184"/>
    <w:p>
      <w:pPr>
        <w:spacing w:after="0"/>
        <w:ind w:left="0"/>
        <w:jc w:val="both"/>
      </w:pPr>
      <w:r>
        <w:rPr>
          <w:rFonts w:ascii="Times New Roman"/>
          <w:b w:val="false"/>
          <w:i w:val="false"/>
          <w:color w:val="000000"/>
          <w:sz w:val="28"/>
        </w:rPr>
        <w:t xml:space="preserve">
      60) "триатл" спорт түрі бойынша Нормалар мен талаптарға </w:t>
      </w:r>
      <w:r>
        <w:rPr>
          <w:rFonts w:ascii="Times New Roman"/>
          <w:b w:val="false"/>
          <w:i w:val="false"/>
          <w:color w:val="000000"/>
          <w:sz w:val="28"/>
        </w:rPr>
        <w:t>156-қосымшаға</w:t>
      </w:r>
      <w:r>
        <w:rPr>
          <w:rFonts w:ascii="Times New Roman"/>
          <w:b w:val="false"/>
          <w:i w:val="false"/>
          <w:color w:val="000000"/>
          <w:sz w:val="28"/>
        </w:rPr>
        <w:t xml:space="preserve"> сәйкес;</w:t>
      </w:r>
    </w:p>
    <w:bookmarkEnd w:id="184"/>
    <w:bookmarkStart w:name="z192" w:id="185"/>
    <w:p>
      <w:pPr>
        <w:spacing w:after="0"/>
        <w:ind w:left="0"/>
        <w:jc w:val="both"/>
      </w:pPr>
      <w:r>
        <w:rPr>
          <w:rFonts w:ascii="Times New Roman"/>
          <w:b w:val="false"/>
          <w:i w:val="false"/>
          <w:color w:val="000000"/>
          <w:sz w:val="28"/>
        </w:rPr>
        <w:t xml:space="preserve">
      61) "унифайт" спорт түрі бойынша Нормалар мен талаптарға </w:t>
      </w:r>
      <w:r>
        <w:rPr>
          <w:rFonts w:ascii="Times New Roman"/>
          <w:b w:val="false"/>
          <w:i w:val="false"/>
          <w:color w:val="000000"/>
          <w:sz w:val="28"/>
        </w:rPr>
        <w:t>157-қосымшаға</w:t>
      </w:r>
      <w:r>
        <w:rPr>
          <w:rFonts w:ascii="Times New Roman"/>
          <w:b w:val="false"/>
          <w:i w:val="false"/>
          <w:color w:val="000000"/>
          <w:sz w:val="28"/>
        </w:rPr>
        <w:t xml:space="preserve"> сәйкес;</w:t>
      </w:r>
    </w:p>
    <w:bookmarkEnd w:id="185"/>
    <w:bookmarkStart w:name="z193" w:id="186"/>
    <w:p>
      <w:pPr>
        <w:spacing w:after="0"/>
        <w:ind w:left="0"/>
        <w:jc w:val="both"/>
      </w:pPr>
      <w:r>
        <w:rPr>
          <w:rFonts w:ascii="Times New Roman"/>
          <w:b w:val="false"/>
          <w:i w:val="false"/>
          <w:color w:val="000000"/>
          <w:sz w:val="28"/>
        </w:rPr>
        <w:t xml:space="preserve">
      62) "ушу" спорт түрі бойынша Нормалар мен талаптарға </w:t>
      </w:r>
      <w:r>
        <w:rPr>
          <w:rFonts w:ascii="Times New Roman"/>
          <w:b w:val="false"/>
          <w:i w:val="false"/>
          <w:color w:val="000000"/>
          <w:sz w:val="28"/>
        </w:rPr>
        <w:t>158-қосымшаға</w:t>
      </w:r>
      <w:r>
        <w:rPr>
          <w:rFonts w:ascii="Times New Roman"/>
          <w:b w:val="false"/>
          <w:i w:val="false"/>
          <w:color w:val="000000"/>
          <w:sz w:val="28"/>
        </w:rPr>
        <w:t xml:space="preserve"> сәйкес;</w:t>
      </w:r>
    </w:p>
    <w:bookmarkEnd w:id="186"/>
    <w:bookmarkStart w:name="z194" w:id="187"/>
    <w:p>
      <w:pPr>
        <w:spacing w:after="0"/>
        <w:ind w:left="0"/>
        <w:jc w:val="both"/>
      </w:pPr>
      <w:r>
        <w:rPr>
          <w:rFonts w:ascii="Times New Roman"/>
          <w:b w:val="false"/>
          <w:i w:val="false"/>
          <w:color w:val="000000"/>
          <w:sz w:val="28"/>
        </w:rPr>
        <w:t xml:space="preserve">
      63) "футзал" спорт түрі бойынша Нормалар мен талаптарға </w:t>
      </w:r>
      <w:r>
        <w:rPr>
          <w:rFonts w:ascii="Times New Roman"/>
          <w:b w:val="false"/>
          <w:i w:val="false"/>
          <w:color w:val="000000"/>
          <w:sz w:val="28"/>
        </w:rPr>
        <w:t>159-қосымшаға</w:t>
      </w:r>
      <w:r>
        <w:rPr>
          <w:rFonts w:ascii="Times New Roman"/>
          <w:b w:val="false"/>
          <w:i w:val="false"/>
          <w:color w:val="000000"/>
          <w:sz w:val="28"/>
        </w:rPr>
        <w:t xml:space="preserve"> сәйкес;</w:t>
      </w:r>
    </w:p>
    <w:bookmarkEnd w:id="187"/>
    <w:bookmarkStart w:name="z195" w:id="188"/>
    <w:p>
      <w:pPr>
        <w:spacing w:after="0"/>
        <w:ind w:left="0"/>
        <w:jc w:val="both"/>
      </w:pPr>
      <w:r>
        <w:rPr>
          <w:rFonts w:ascii="Times New Roman"/>
          <w:b w:val="false"/>
          <w:i w:val="false"/>
          <w:color w:val="000000"/>
          <w:sz w:val="28"/>
        </w:rPr>
        <w:t xml:space="preserve">
      64) "черлидинг" спорт түрі бойынша Нормалар мен талаптарға </w:t>
      </w:r>
      <w:r>
        <w:rPr>
          <w:rFonts w:ascii="Times New Roman"/>
          <w:b w:val="false"/>
          <w:i w:val="false"/>
          <w:color w:val="000000"/>
          <w:sz w:val="28"/>
        </w:rPr>
        <w:t>160-қосымшаға</w:t>
      </w:r>
      <w:r>
        <w:rPr>
          <w:rFonts w:ascii="Times New Roman"/>
          <w:b w:val="false"/>
          <w:i w:val="false"/>
          <w:color w:val="000000"/>
          <w:sz w:val="28"/>
        </w:rPr>
        <w:t xml:space="preserve"> сәйкес;</w:t>
      </w:r>
    </w:p>
    <w:bookmarkEnd w:id="188"/>
    <w:bookmarkStart w:name="z196" w:id="189"/>
    <w:p>
      <w:pPr>
        <w:spacing w:after="0"/>
        <w:ind w:left="0"/>
        <w:jc w:val="both"/>
      </w:pPr>
      <w:r>
        <w:rPr>
          <w:rFonts w:ascii="Times New Roman"/>
          <w:b w:val="false"/>
          <w:i w:val="false"/>
          <w:color w:val="000000"/>
          <w:sz w:val="28"/>
        </w:rPr>
        <w:t xml:space="preserve">
      65) "шахмат" спорт түрі бойынша Нормалар мен талаптарға </w:t>
      </w:r>
      <w:r>
        <w:rPr>
          <w:rFonts w:ascii="Times New Roman"/>
          <w:b w:val="false"/>
          <w:i w:val="false"/>
          <w:color w:val="000000"/>
          <w:sz w:val="28"/>
        </w:rPr>
        <w:t>161-қосымшаға</w:t>
      </w:r>
      <w:r>
        <w:rPr>
          <w:rFonts w:ascii="Times New Roman"/>
          <w:b w:val="false"/>
          <w:i w:val="false"/>
          <w:color w:val="000000"/>
          <w:sz w:val="28"/>
        </w:rPr>
        <w:t xml:space="preserve"> сәйкес;</w:t>
      </w:r>
    </w:p>
    <w:bookmarkEnd w:id="189"/>
    <w:bookmarkStart w:name="z197" w:id="190"/>
    <w:p>
      <w:pPr>
        <w:spacing w:after="0"/>
        <w:ind w:left="0"/>
        <w:jc w:val="both"/>
      </w:pPr>
      <w:r>
        <w:rPr>
          <w:rFonts w:ascii="Times New Roman"/>
          <w:b w:val="false"/>
          <w:i w:val="false"/>
          <w:color w:val="000000"/>
          <w:sz w:val="28"/>
        </w:rPr>
        <w:t xml:space="preserve">
      66) "шинкиокушинкай каратэ" спорт түрі бойынша Нормалар мен талаптарға </w:t>
      </w:r>
      <w:r>
        <w:rPr>
          <w:rFonts w:ascii="Times New Roman"/>
          <w:b w:val="false"/>
          <w:i w:val="false"/>
          <w:color w:val="000000"/>
          <w:sz w:val="28"/>
        </w:rPr>
        <w:t>162-қосымшаға</w:t>
      </w:r>
      <w:r>
        <w:rPr>
          <w:rFonts w:ascii="Times New Roman"/>
          <w:b w:val="false"/>
          <w:i w:val="false"/>
          <w:color w:val="000000"/>
          <w:sz w:val="28"/>
        </w:rPr>
        <w:t xml:space="preserve"> сәйкес;</w:t>
      </w:r>
    </w:p>
    <w:bookmarkEnd w:id="190"/>
    <w:bookmarkStart w:name="z198" w:id="191"/>
    <w:p>
      <w:pPr>
        <w:spacing w:after="0"/>
        <w:ind w:left="0"/>
        <w:jc w:val="both"/>
      </w:pPr>
      <w:r>
        <w:rPr>
          <w:rFonts w:ascii="Times New Roman"/>
          <w:b w:val="false"/>
          <w:i w:val="false"/>
          <w:color w:val="000000"/>
          <w:sz w:val="28"/>
        </w:rPr>
        <w:t xml:space="preserve">
      67) "эстетикалық топтық гимнастика" спорт түрі бойынша Нормалар мен талаптарға </w:t>
      </w:r>
      <w:r>
        <w:rPr>
          <w:rFonts w:ascii="Times New Roman"/>
          <w:b w:val="false"/>
          <w:i w:val="false"/>
          <w:color w:val="000000"/>
          <w:sz w:val="28"/>
        </w:rPr>
        <w:t>163-қосымшаға</w:t>
      </w:r>
      <w:r>
        <w:rPr>
          <w:rFonts w:ascii="Times New Roman"/>
          <w:b w:val="false"/>
          <w:i w:val="false"/>
          <w:color w:val="000000"/>
          <w:sz w:val="28"/>
        </w:rPr>
        <w:t xml:space="preserve"> сәйкес.</w:t>
      </w:r>
    </w:p>
    <w:bookmarkEnd w:id="191"/>
    <w:bookmarkStart w:name="z199" w:id="192"/>
    <w:p>
      <w:pPr>
        <w:spacing w:after="0"/>
        <w:ind w:left="0"/>
        <w:jc w:val="left"/>
      </w:pPr>
      <w:r>
        <w:rPr>
          <w:rFonts w:ascii="Times New Roman"/>
          <w:b/>
          <w:i w:val="false"/>
          <w:color w:val="000000"/>
        </w:rPr>
        <w:t xml:space="preserve"> 2-бөлім. Жаттықтырушылар, спорт бойынша жаттықтырушы-оқытушылар, дене шынықтыру және спорт жөніндегі әдіскерлер, нұсқаушы-спортшылар және спорт төрешілерінің біліктілік санаттарына қойылатын талаптар</w:t>
      </w:r>
    </w:p>
    <w:bookmarkEnd w:id="192"/>
    <w:bookmarkStart w:name="z200" w:id="193"/>
    <w:p>
      <w:pPr>
        <w:spacing w:after="0"/>
        <w:ind w:left="0"/>
        <w:jc w:val="left"/>
      </w:pPr>
      <w:r>
        <w:rPr>
          <w:rFonts w:ascii="Times New Roman"/>
          <w:b/>
          <w:i w:val="false"/>
          <w:color w:val="000000"/>
        </w:rPr>
        <w:t xml:space="preserve"> 6-тарау. Жаттықтырушы, спорт бойынша жаттықтырушы-оқытушы</w:t>
      </w:r>
    </w:p>
    <w:bookmarkEnd w:id="193"/>
    <w:bookmarkStart w:name="z201" w:id="194"/>
    <w:p>
      <w:pPr>
        <w:spacing w:after="0"/>
        <w:ind w:left="0"/>
        <w:jc w:val="both"/>
      </w:pPr>
      <w:r>
        <w:rPr>
          <w:rFonts w:ascii="Times New Roman"/>
          <w:b w:val="false"/>
          <w:i w:val="false"/>
          <w:color w:val="000000"/>
          <w:sz w:val="28"/>
        </w:rPr>
        <w:t>
      11. Біліктілігі жоғары деңгейдегі жоғары санатты жаттықтырушы, біліктілігі жоғары деңгейдегі жоғары санатты спорт бойынша жаттықтырушы-оқытушы.</w:t>
      </w:r>
    </w:p>
    <w:bookmarkEnd w:id="194"/>
    <w:bookmarkStart w:name="z202" w:id="195"/>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Тізілімге енгізілген спорт түрлері бойынша "Дене шынықтыру және спорт" мамандығы бойынша педагогикалық ғылымдар және біліктілігі жоғары деңгейдегі бірінші санатты маман лауазымы бойынша жұмыс өтілі кемінде 3 (үш) жыл:</w:t>
      </w:r>
    </w:p>
    <w:bookmarkEnd w:id="195"/>
    <w:bookmarkStart w:name="z203" w:id="196"/>
    <w:p>
      <w:pPr>
        <w:spacing w:after="0"/>
        <w:ind w:left="0"/>
        <w:jc w:val="both"/>
      </w:pPr>
      <w:r>
        <w:rPr>
          <w:rFonts w:ascii="Times New Roman"/>
          <w:b w:val="false"/>
          <w:i w:val="false"/>
          <w:color w:val="000000"/>
          <w:sz w:val="28"/>
        </w:rPr>
        <w:t>
      Олимпиада немесе Сурдлимпиада немесе Паралимпиада ойындарында (жазғы, қысқы) 1-6 орын алған бір спортшыны дайындау;</w:t>
      </w:r>
    </w:p>
    <w:bookmarkEnd w:id="196"/>
    <w:bookmarkStart w:name="z204" w:id="197"/>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1-3 орын алған бір спортшыны дайындау;</w:t>
      </w:r>
    </w:p>
    <w:bookmarkEnd w:id="197"/>
    <w:bookmarkStart w:name="z205" w:id="198"/>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1-3 орын алған немесе студенттер арасында Әлем чемпионатында 1 орын алған бір спортшыны дайындау;</w:t>
      </w:r>
    </w:p>
    <w:bookmarkEnd w:id="198"/>
    <w:bookmarkStart w:name="z206" w:id="199"/>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199"/>
    <w:bookmarkStart w:name="z207" w:id="200"/>
    <w:p>
      <w:pPr>
        <w:spacing w:after="0"/>
        <w:ind w:left="0"/>
        <w:jc w:val="both"/>
      </w:pPr>
      <w:r>
        <w:rPr>
          <w:rFonts w:ascii="Times New Roman"/>
          <w:b w:val="false"/>
          <w:i w:val="false"/>
          <w:color w:val="000000"/>
          <w:sz w:val="28"/>
        </w:rPr>
        <w:t>
      немесе Жасөспірімдер Олимпиада ойындарында (жазғы, қысқы) 1-3 орын алған бір спортшыны дайындау;</w:t>
      </w:r>
    </w:p>
    <w:bookmarkEnd w:id="200"/>
    <w:bookmarkStart w:name="z208" w:id="201"/>
    <w:p>
      <w:pPr>
        <w:spacing w:after="0"/>
        <w:ind w:left="0"/>
        <w:jc w:val="both"/>
      </w:pPr>
      <w:r>
        <w:rPr>
          <w:rFonts w:ascii="Times New Roman"/>
          <w:b w:val="false"/>
          <w:i w:val="false"/>
          <w:color w:val="000000"/>
          <w:sz w:val="28"/>
        </w:rPr>
        <w:t>
      немесе Жасөспірімдер Азия ойындарында (жазғы, қысқы) 1 орын алған бір спортшыны дайындау;</w:t>
      </w:r>
    </w:p>
    <w:bookmarkEnd w:id="201"/>
    <w:bookmarkStart w:name="z209" w:id="202"/>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үш спортшы дайындау;</w:t>
      </w:r>
    </w:p>
    <w:bookmarkEnd w:id="202"/>
    <w:bookmarkStart w:name="z210" w:id="203"/>
    <w:p>
      <w:pPr>
        <w:spacing w:after="0"/>
        <w:ind w:left="0"/>
        <w:jc w:val="both"/>
      </w:pPr>
      <w:r>
        <w:rPr>
          <w:rFonts w:ascii="Times New Roman"/>
          <w:b w:val="false"/>
          <w:i w:val="false"/>
          <w:color w:val="000000"/>
          <w:sz w:val="28"/>
        </w:rPr>
        <w:t>
      немесе Қазақстан Республикасының жастар ұлттық командасына төрт спортшыны дайындау;</w:t>
      </w:r>
    </w:p>
    <w:bookmarkEnd w:id="203"/>
    <w:bookmarkStart w:name="z211" w:id="204"/>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бес спортшы дайындау;</w:t>
      </w:r>
    </w:p>
    <w:bookmarkEnd w:id="204"/>
    <w:bookmarkStart w:name="z212" w:id="205"/>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ретіндегі жаттықтырушылық-оқытушылық жұмысы кемінде 3 (үш) жыл.</w:t>
      </w:r>
    </w:p>
    <w:bookmarkEnd w:id="205"/>
    <w:bookmarkStart w:name="z213" w:id="206"/>
    <w:p>
      <w:pPr>
        <w:spacing w:after="0"/>
        <w:ind w:left="0"/>
        <w:jc w:val="both"/>
      </w:pPr>
      <w:r>
        <w:rPr>
          <w:rFonts w:ascii="Times New Roman"/>
          <w:b w:val="false"/>
          <w:i w:val="false"/>
          <w:color w:val="000000"/>
          <w:sz w:val="28"/>
        </w:rPr>
        <w:t>
      12. Біліктілігі жоғары деңгейдегі бірінші санатты жаттықтырушы, біліктілігі жоғары деңгейдегі бірінші санатты спорт бойынша жаттықтырушы-оқытушы.</w:t>
      </w:r>
    </w:p>
    <w:bookmarkEnd w:id="206"/>
    <w:bookmarkStart w:name="z214" w:id="207"/>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Тізілімге енгізілген спорт түрлері бойынша "Дене шынықтыру және спорт" мамандығы бойынша педагогикалық ғылымдар және біліктілігі жоғары деңгейдегі екінші санатты маман мамандығы бойынша кемінде 2 (екі) жыл жұмыс өтілі:</w:t>
      </w:r>
    </w:p>
    <w:bookmarkEnd w:id="207"/>
    <w:bookmarkStart w:name="z215" w:id="208"/>
    <w:p>
      <w:pPr>
        <w:spacing w:after="0"/>
        <w:ind w:left="0"/>
        <w:jc w:val="both"/>
      </w:pPr>
      <w:r>
        <w:rPr>
          <w:rFonts w:ascii="Times New Roman"/>
          <w:b w:val="false"/>
          <w:i w:val="false"/>
          <w:color w:val="000000"/>
          <w:sz w:val="28"/>
        </w:rPr>
        <w:t>
      Олимпиада немесе Паралимпиада немесе Сурдлимпиада ойындарының (жазғы, қысқы) бір қатысушысын дайындау;</w:t>
      </w:r>
    </w:p>
    <w:bookmarkEnd w:id="208"/>
    <w:bookmarkStart w:name="z216" w:id="209"/>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4-6 орын алған бір спортшыны дайындау;</w:t>
      </w:r>
    </w:p>
    <w:bookmarkEnd w:id="209"/>
    <w:bookmarkStart w:name="z217" w:id="210"/>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4-6 орын алған немесе студенттер арасында Әлем чемпионатында 2-3 орын алған бір спортшыны дайындау;</w:t>
      </w:r>
    </w:p>
    <w:bookmarkEnd w:id="210"/>
    <w:bookmarkStart w:name="z218" w:id="211"/>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211"/>
    <w:bookmarkStart w:name="z219" w:id="212"/>
    <w:p>
      <w:pPr>
        <w:spacing w:after="0"/>
        <w:ind w:left="0"/>
        <w:jc w:val="both"/>
      </w:pPr>
      <w:r>
        <w:rPr>
          <w:rFonts w:ascii="Times New Roman"/>
          <w:b w:val="false"/>
          <w:i w:val="false"/>
          <w:color w:val="000000"/>
          <w:sz w:val="28"/>
        </w:rPr>
        <w:t>
      немесе Жасөспірімдер Олимпиада ойындарында (жазғы, қысқы) 4-6 орын алған бір спортшыны дайындау;</w:t>
      </w:r>
    </w:p>
    <w:bookmarkEnd w:id="212"/>
    <w:bookmarkStart w:name="z220" w:id="213"/>
    <w:p>
      <w:pPr>
        <w:spacing w:after="0"/>
        <w:ind w:left="0"/>
        <w:jc w:val="both"/>
      </w:pPr>
      <w:r>
        <w:rPr>
          <w:rFonts w:ascii="Times New Roman"/>
          <w:b w:val="false"/>
          <w:i w:val="false"/>
          <w:color w:val="000000"/>
          <w:sz w:val="28"/>
        </w:rPr>
        <w:t>
      немесе Жасөспірімдер Азия ойындарында (жазғы, қысқы) 2-3 орын алған бір спортшыны дайындау;</w:t>
      </w:r>
    </w:p>
    <w:bookmarkEnd w:id="213"/>
    <w:bookmarkStart w:name="z221" w:id="214"/>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214"/>
    <w:bookmarkStart w:name="z222" w:id="215"/>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1 орын алған бір спортшыны дайындау;</w:t>
      </w:r>
    </w:p>
    <w:bookmarkEnd w:id="215"/>
    <w:bookmarkStart w:name="z223" w:id="216"/>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екі спортшы дайындау;</w:t>
      </w:r>
    </w:p>
    <w:bookmarkEnd w:id="216"/>
    <w:bookmarkStart w:name="z224" w:id="217"/>
    <w:p>
      <w:pPr>
        <w:spacing w:after="0"/>
        <w:ind w:left="0"/>
        <w:jc w:val="both"/>
      </w:pPr>
      <w:r>
        <w:rPr>
          <w:rFonts w:ascii="Times New Roman"/>
          <w:b w:val="false"/>
          <w:i w:val="false"/>
          <w:color w:val="000000"/>
          <w:sz w:val="28"/>
        </w:rPr>
        <w:t>
      немесе Қазақстан Республикасының жастар ұлттық командасына үш спортшыны дайындау;</w:t>
      </w:r>
    </w:p>
    <w:bookmarkEnd w:id="217"/>
    <w:bookmarkStart w:name="z225" w:id="218"/>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төрт спортшыны дайындау;</w:t>
      </w:r>
    </w:p>
    <w:bookmarkEnd w:id="218"/>
    <w:bookmarkStart w:name="z226" w:id="219"/>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19"/>
    <w:bookmarkStart w:name="z227" w:id="220"/>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 жаттықтырушылық-оқытушылық жұмысы кемінде бір жыл;</w:t>
      </w:r>
    </w:p>
    <w:bookmarkEnd w:id="220"/>
    <w:bookmarkStart w:name="z228" w:id="221"/>
    <w:p>
      <w:pPr>
        <w:spacing w:after="0"/>
        <w:ind w:left="0"/>
        <w:jc w:val="both"/>
      </w:pPr>
      <w:r>
        <w:rPr>
          <w:rFonts w:ascii="Times New Roman"/>
          <w:b w:val="false"/>
          <w:i w:val="false"/>
          <w:color w:val="000000"/>
          <w:sz w:val="28"/>
        </w:rPr>
        <w:t>
      немесе дене шынықтыру және спорт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21"/>
    <w:bookmarkStart w:name="z229" w:id="222"/>
    <w:p>
      <w:pPr>
        <w:spacing w:after="0"/>
        <w:ind w:left="0"/>
        <w:jc w:val="both"/>
      </w:pPr>
      <w:r>
        <w:rPr>
          <w:rFonts w:ascii="Times New Roman"/>
          <w:b w:val="false"/>
          <w:i w:val="false"/>
          <w:color w:val="000000"/>
          <w:sz w:val="28"/>
        </w:rPr>
        <w:t>
      13. Біліктілігі жоғары деңгейдегі екінші санатты жаттықтырушы, біліктілігі жоғары деңгейдегі екінші санатты спорт бойынша жаттықтырушы-оқытушы.</w:t>
      </w:r>
    </w:p>
    <w:bookmarkEnd w:id="222"/>
    <w:bookmarkStart w:name="z230" w:id="223"/>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(немесе жоғары оқу орнынан кейінгі) білім: Тізілімге енгізілген спорт түрлері бойынша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кемінде бір жыл жұмыс өтілі:</w:t>
      </w:r>
    </w:p>
    <w:bookmarkEnd w:id="223"/>
    <w:bookmarkStart w:name="z231" w:id="224"/>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7-8 орын алған бір спортшыны дайындау;</w:t>
      </w:r>
    </w:p>
    <w:bookmarkEnd w:id="224"/>
    <w:bookmarkStart w:name="z232" w:id="225"/>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7-8 орын алған немесе студенттер арасында Әлем чемпионатында 4-5 орын алған бір спортшыны дайындау;</w:t>
      </w:r>
    </w:p>
    <w:bookmarkEnd w:id="225"/>
    <w:bookmarkStart w:name="z233" w:id="226"/>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226"/>
    <w:bookmarkStart w:name="z234" w:id="227"/>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227"/>
    <w:bookmarkStart w:name="z235" w:id="228"/>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2-3 орын алған бір спортшыны дайындау;</w:t>
      </w:r>
    </w:p>
    <w:bookmarkEnd w:id="228"/>
    <w:bookmarkStart w:name="z236" w:id="229"/>
    <w:p>
      <w:pPr>
        <w:spacing w:after="0"/>
        <w:ind w:left="0"/>
        <w:jc w:val="both"/>
      </w:pPr>
      <w:r>
        <w:rPr>
          <w:rFonts w:ascii="Times New Roman"/>
          <w:b w:val="false"/>
          <w:i w:val="false"/>
          <w:color w:val="000000"/>
          <w:sz w:val="28"/>
        </w:rPr>
        <w:t>
      немесе облыстың (республикалық маңызы бар қаланың және астананың) құрама командасына үш спортшыны дайындау;</w:t>
      </w:r>
    </w:p>
    <w:bookmarkEnd w:id="229"/>
    <w:bookmarkStart w:name="z237" w:id="230"/>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30"/>
    <w:bookmarkStart w:name="z238" w:id="231"/>
    <w:p>
      <w:pPr>
        <w:spacing w:after="0"/>
        <w:ind w:left="0"/>
        <w:jc w:val="both"/>
      </w:pPr>
      <w:r>
        <w:rPr>
          <w:rFonts w:ascii="Times New Roman"/>
          <w:b w:val="false"/>
          <w:i w:val="false"/>
          <w:color w:val="000000"/>
          <w:sz w:val="28"/>
        </w:rPr>
        <w:t>
      немесе дене шынықтыру және спорт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31"/>
    <w:bookmarkStart w:name="z239" w:id="232"/>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232"/>
    <w:bookmarkStart w:name="z240" w:id="233"/>
    <w:p>
      <w:pPr>
        <w:spacing w:after="0"/>
        <w:ind w:left="0"/>
        <w:jc w:val="both"/>
      </w:pPr>
      <w:r>
        <w:rPr>
          <w:rFonts w:ascii="Times New Roman"/>
          <w:b w:val="false"/>
          <w:i w:val="false"/>
          <w:color w:val="000000"/>
          <w:sz w:val="28"/>
        </w:rPr>
        <w:t>
      14. Біліктілігі орта деңгейдегі жоғары санатты жаттықтырушы, біліктілігі орта деңгейдегі жоғары санатты спорт бойынша жаттықтырушы-оқытушы.</w:t>
      </w:r>
    </w:p>
    <w:bookmarkEnd w:id="233"/>
    <w:bookmarkStart w:name="z241" w:id="234"/>
    <w:p>
      <w:pPr>
        <w:spacing w:after="0"/>
        <w:ind w:left="0"/>
        <w:jc w:val="both"/>
      </w:pPr>
      <w:r>
        <w:rPr>
          <w:rFonts w:ascii="Times New Roman"/>
          <w:b w:val="false"/>
          <w:i w:val="false"/>
          <w:color w:val="000000"/>
          <w:sz w:val="28"/>
        </w:rPr>
        <w:t>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бірінші санатты біліктілігі орта деңгейдегі маман лауазымындағы жұмыс өтілі кемінде 3 (үш) жыл:</w:t>
      </w:r>
    </w:p>
    <w:bookmarkEnd w:id="234"/>
    <w:bookmarkStart w:name="z242" w:id="235"/>
    <w:p>
      <w:pPr>
        <w:spacing w:after="0"/>
        <w:ind w:left="0"/>
        <w:jc w:val="both"/>
      </w:pPr>
      <w:r>
        <w:rPr>
          <w:rFonts w:ascii="Times New Roman"/>
          <w:b w:val="false"/>
          <w:i w:val="false"/>
          <w:color w:val="000000"/>
          <w:sz w:val="28"/>
        </w:rPr>
        <w:t>
      Олимпиада немесе Паралимпиада немесе Сурдлимпиада ойындарында (жазғы, қысқы) 1-6 орын алған бір спортшыны дайындау;</w:t>
      </w:r>
    </w:p>
    <w:bookmarkEnd w:id="235"/>
    <w:bookmarkStart w:name="z243" w:id="236"/>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1-3 орын алған бір спортшыны дайындау;</w:t>
      </w:r>
    </w:p>
    <w:bookmarkEnd w:id="236"/>
    <w:bookmarkStart w:name="z244" w:id="237"/>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1-3 орын алған немесе студенттер арасында Әлем чемпионатында 1 орын алған бір спортшыны дайындау;</w:t>
      </w:r>
    </w:p>
    <w:bookmarkEnd w:id="237"/>
    <w:bookmarkStart w:name="z245" w:id="238"/>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238"/>
    <w:bookmarkStart w:name="z246" w:id="239"/>
    <w:p>
      <w:pPr>
        <w:spacing w:after="0"/>
        <w:ind w:left="0"/>
        <w:jc w:val="both"/>
      </w:pPr>
      <w:r>
        <w:rPr>
          <w:rFonts w:ascii="Times New Roman"/>
          <w:b w:val="false"/>
          <w:i w:val="false"/>
          <w:color w:val="000000"/>
          <w:sz w:val="28"/>
        </w:rPr>
        <w:t>
      немесе Жасөспірімдер Олимпиада ойындарында немесе Жасөспірімдер Азия ойындарында (жазғы, қысқы) 1-3 орын алған бір спортшыны дайындау;</w:t>
      </w:r>
    </w:p>
    <w:bookmarkEnd w:id="239"/>
    <w:bookmarkStart w:name="z247" w:id="240"/>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үш спортшыны дайындау;</w:t>
      </w:r>
    </w:p>
    <w:bookmarkEnd w:id="240"/>
    <w:bookmarkStart w:name="z248" w:id="241"/>
    <w:p>
      <w:pPr>
        <w:spacing w:after="0"/>
        <w:ind w:left="0"/>
        <w:jc w:val="both"/>
      </w:pPr>
      <w:r>
        <w:rPr>
          <w:rFonts w:ascii="Times New Roman"/>
          <w:b w:val="false"/>
          <w:i w:val="false"/>
          <w:color w:val="000000"/>
          <w:sz w:val="28"/>
        </w:rPr>
        <w:t>
      немесе Қазақстан Республикасының жастар ұлттық командасына төрт спортшыны дайындау;</w:t>
      </w:r>
    </w:p>
    <w:bookmarkEnd w:id="241"/>
    <w:bookmarkStart w:name="z249" w:id="242"/>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бес спортшыны дайындау;</w:t>
      </w:r>
    </w:p>
    <w:bookmarkEnd w:id="242"/>
    <w:bookmarkStart w:name="z250" w:id="243"/>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ретіндегі жаттықтырушылық-оқытушылық жұмысы кемінде 3 (үш) жыл.</w:t>
      </w:r>
    </w:p>
    <w:bookmarkEnd w:id="243"/>
    <w:bookmarkStart w:name="z251" w:id="244"/>
    <w:p>
      <w:pPr>
        <w:spacing w:after="0"/>
        <w:ind w:left="0"/>
        <w:jc w:val="both"/>
      </w:pPr>
      <w:r>
        <w:rPr>
          <w:rFonts w:ascii="Times New Roman"/>
          <w:b w:val="false"/>
          <w:i w:val="false"/>
          <w:color w:val="000000"/>
          <w:sz w:val="28"/>
        </w:rPr>
        <w:t>
      15. Бiлiктiлiгi орта деңгейдегi бiрiншi санатты жаттықтырушы, бiлiктiлiгi орта деңгейдегi бiлiктiлiк деңгейiндегi бiрiншi санатты спорт бойынша жаттықтырушы-оқытушы.</w:t>
      </w:r>
    </w:p>
    <w:bookmarkEnd w:id="244"/>
    <w:bookmarkStart w:name="z252" w:id="245"/>
    <w:p>
      <w:pPr>
        <w:spacing w:after="0"/>
        <w:ind w:left="0"/>
        <w:jc w:val="both"/>
      </w:pPr>
      <w:r>
        <w:rPr>
          <w:rFonts w:ascii="Times New Roman"/>
          <w:b w:val="false"/>
          <w:i w:val="false"/>
          <w:color w:val="000000"/>
          <w:sz w:val="28"/>
        </w:rPr>
        <w:t>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w:t>
      </w:r>
    </w:p>
    <w:bookmarkEnd w:id="245"/>
    <w:bookmarkStart w:name="z253" w:id="246"/>
    <w:p>
      <w:pPr>
        <w:spacing w:after="0"/>
        <w:ind w:left="0"/>
        <w:jc w:val="both"/>
      </w:pPr>
      <w:r>
        <w:rPr>
          <w:rFonts w:ascii="Times New Roman"/>
          <w:b w:val="false"/>
          <w:i w:val="false"/>
          <w:color w:val="000000"/>
          <w:sz w:val="28"/>
        </w:rPr>
        <w:t>
      Олимпиада немесе Паралимпиада немесе Сурдлимпиада ойындарының (жазғы, қысқы) бір қатысушысын дайындау;</w:t>
      </w:r>
    </w:p>
    <w:bookmarkEnd w:id="246"/>
    <w:bookmarkStart w:name="z254" w:id="247"/>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4-6 орын алған бір спортшыны дайындау;</w:t>
      </w:r>
    </w:p>
    <w:bookmarkEnd w:id="247"/>
    <w:bookmarkStart w:name="z255" w:id="248"/>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4-6 орын алған немесе студенттер арасында Әлем чемпионатында 2-3 орын алған бір спортшыны дайындау;</w:t>
      </w:r>
    </w:p>
    <w:bookmarkEnd w:id="248"/>
    <w:bookmarkStart w:name="z256" w:id="249"/>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249"/>
    <w:bookmarkStart w:name="z257" w:id="250"/>
    <w:p>
      <w:pPr>
        <w:spacing w:after="0"/>
        <w:ind w:left="0"/>
        <w:jc w:val="both"/>
      </w:pPr>
      <w:r>
        <w:rPr>
          <w:rFonts w:ascii="Times New Roman"/>
          <w:b w:val="false"/>
          <w:i w:val="false"/>
          <w:color w:val="000000"/>
          <w:sz w:val="28"/>
        </w:rPr>
        <w:t>
      немесе Жасөспірімдер Олимпиада ойындарында немесе Жасөспірімдер Азия ойындарында (жазғы, қысқы) 4-6 орын алған бір спортшыны дайындау;</w:t>
      </w:r>
    </w:p>
    <w:bookmarkEnd w:id="250"/>
    <w:bookmarkStart w:name="z258" w:id="251"/>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251"/>
    <w:bookmarkStart w:name="z259" w:id="252"/>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1 орын алған бір спортшыны дайындау;</w:t>
      </w:r>
    </w:p>
    <w:bookmarkEnd w:id="252"/>
    <w:bookmarkStart w:name="z260" w:id="253"/>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екі спортшы дайындау;</w:t>
      </w:r>
    </w:p>
    <w:bookmarkEnd w:id="253"/>
    <w:bookmarkStart w:name="z261" w:id="254"/>
    <w:p>
      <w:pPr>
        <w:spacing w:after="0"/>
        <w:ind w:left="0"/>
        <w:jc w:val="both"/>
      </w:pPr>
      <w:r>
        <w:rPr>
          <w:rFonts w:ascii="Times New Roman"/>
          <w:b w:val="false"/>
          <w:i w:val="false"/>
          <w:color w:val="000000"/>
          <w:sz w:val="28"/>
        </w:rPr>
        <w:t>
      немесе Қазақстан Республикасының жастар ұлттық командасына үш спортшыны дайындау;</w:t>
      </w:r>
    </w:p>
    <w:bookmarkEnd w:id="254"/>
    <w:bookmarkStart w:name="z262" w:id="255"/>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төрт спортшыны дайындау;</w:t>
      </w:r>
    </w:p>
    <w:bookmarkEnd w:id="255"/>
    <w:bookmarkStart w:name="z263" w:id="256"/>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56"/>
    <w:bookmarkStart w:name="z264" w:id="257"/>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 жаттықтырушылық-оқытушылық жұмысы кемінде бір жыл;</w:t>
      </w:r>
    </w:p>
    <w:bookmarkEnd w:id="257"/>
    <w:bookmarkStart w:name="z265" w:id="25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2 (екі) жыл ұйымдастыру-әдістемелік жұмысы.</w:t>
      </w:r>
    </w:p>
    <w:bookmarkEnd w:id="258"/>
    <w:bookmarkStart w:name="z266" w:id="259"/>
    <w:p>
      <w:pPr>
        <w:spacing w:after="0"/>
        <w:ind w:left="0"/>
        <w:jc w:val="both"/>
      </w:pPr>
      <w:r>
        <w:rPr>
          <w:rFonts w:ascii="Times New Roman"/>
          <w:b w:val="false"/>
          <w:i w:val="false"/>
          <w:color w:val="000000"/>
          <w:sz w:val="28"/>
        </w:rPr>
        <w:t>
      16. Біліктілігі орта деңгейдегі екінші санатты жаттықтырушы, біліктілігі орта деңгейдегі екінші санатты спорт бойынша жаттықтырушы-оқытушы.</w:t>
      </w:r>
    </w:p>
    <w:bookmarkEnd w:id="259"/>
    <w:bookmarkStart w:name="z267" w:id="260"/>
    <w:p>
      <w:pPr>
        <w:spacing w:after="0"/>
        <w:ind w:left="0"/>
        <w:jc w:val="both"/>
      </w:pPr>
      <w:r>
        <w:rPr>
          <w:rFonts w:ascii="Times New Roman"/>
          <w:b w:val="false"/>
          <w:i w:val="false"/>
          <w:color w:val="000000"/>
          <w:sz w:val="28"/>
        </w:rPr>
        <w:t xml:space="preserve">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 </w:t>
      </w:r>
    </w:p>
    <w:bookmarkEnd w:id="260"/>
    <w:bookmarkStart w:name="z268" w:id="261"/>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7-8 орын алған бір спортшыны дайындау;</w:t>
      </w:r>
    </w:p>
    <w:bookmarkEnd w:id="261"/>
    <w:bookmarkStart w:name="z269" w:id="262"/>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7-8 орын алған немесе студенттер арасында Әлем чемпионатында 4-5 орын алған бір спортшыны дайындау;</w:t>
      </w:r>
    </w:p>
    <w:bookmarkEnd w:id="262"/>
    <w:bookmarkStart w:name="z270" w:id="263"/>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263"/>
    <w:bookmarkStart w:name="z271" w:id="264"/>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264"/>
    <w:bookmarkStart w:name="z272" w:id="265"/>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2-3 орын алған бір спортшыны дайындау;</w:t>
      </w:r>
    </w:p>
    <w:bookmarkEnd w:id="265"/>
    <w:bookmarkStart w:name="z273" w:id="266"/>
    <w:p>
      <w:pPr>
        <w:spacing w:after="0"/>
        <w:ind w:left="0"/>
        <w:jc w:val="both"/>
      </w:pPr>
      <w:r>
        <w:rPr>
          <w:rFonts w:ascii="Times New Roman"/>
          <w:b w:val="false"/>
          <w:i w:val="false"/>
          <w:color w:val="000000"/>
          <w:sz w:val="28"/>
        </w:rPr>
        <w:t>
      немесе облыстың (республикалық маңызы бар қаланың және астананың) құрама командасына үш спортшы даярлау;</w:t>
      </w:r>
    </w:p>
    <w:bookmarkEnd w:id="266"/>
    <w:bookmarkStart w:name="z274" w:id="267"/>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267"/>
    <w:bookmarkStart w:name="z275" w:id="26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68"/>
    <w:bookmarkStart w:name="z276" w:id="269"/>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269"/>
    <w:bookmarkStart w:name="z277" w:id="270"/>
    <w:p>
      <w:pPr>
        <w:spacing w:after="0"/>
        <w:ind w:left="0"/>
        <w:jc w:val="left"/>
      </w:pPr>
      <w:r>
        <w:rPr>
          <w:rFonts w:ascii="Times New Roman"/>
          <w:b/>
          <w:i w:val="false"/>
          <w:color w:val="000000"/>
        </w:rPr>
        <w:t xml:space="preserve"> 7-тарау. Дене шынықтыру және спорт жөніндегі әдіскер</w:t>
      </w:r>
    </w:p>
    <w:bookmarkEnd w:id="270"/>
    <w:bookmarkStart w:name="z278" w:id="271"/>
    <w:p>
      <w:pPr>
        <w:spacing w:after="0"/>
        <w:ind w:left="0"/>
        <w:jc w:val="both"/>
      </w:pPr>
      <w:r>
        <w:rPr>
          <w:rFonts w:ascii="Times New Roman"/>
          <w:b w:val="false"/>
          <w:i w:val="false"/>
          <w:color w:val="000000"/>
          <w:sz w:val="28"/>
        </w:rPr>
        <w:t>
      17. Біліктілігі жоғары деңгейдегі жоғары санатты дене шынықтыру және спорт жөніндегі әдіскер.</w:t>
      </w:r>
    </w:p>
    <w:bookmarkEnd w:id="271"/>
    <w:bookmarkStart w:name="z279" w:id="272"/>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(немесе жоғары оқу орнынан кейінгі) білім: "Дене шынықтыру және спорт" мамандығы бойынша педагогикалық ғылымдар, жұмыс тәжірибесіне енгізілген әдістемелік әзірлемелердің болуы, оның ішінде:</w:t>
      </w:r>
    </w:p>
    <w:bookmarkEnd w:id="272"/>
    <w:bookmarkStart w:name="z280" w:id="273"/>
    <w:p>
      <w:pPr>
        <w:spacing w:after="0"/>
        <w:ind w:left="0"/>
        <w:jc w:val="both"/>
      </w:pPr>
      <w:r>
        <w:rPr>
          <w:rFonts w:ascii="Times New Roman"/>
          <w:b w:val="false"/>
          <w:i w:val="false"/>
          <w:color w:val="000000"/>
          <w:sz w:val="28"/>
        </w:rPr>
        <w:t>
      мамандығы бойынша біліктілігі жоғары деңгейдегі бірінші санатты маман лауазымында жұмыс өтілі кемінде 3 (үш) жыл;</w:t>
      </w:r>
    </w:p>
    <w:bookmarkEnd w:id="273"/>
    <w:bookmarkStart w:name="z281" w:id="274"/>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3 (үш) жыл;</w:t>
      </w:r>
    </w:p>
    <w:bookmarkEnd w:id="274"/>
    <w:bookmarkStart w:name="z282" w:id="275"/>
    <w:p>
      <w:pPr>
        <w:spacing w:after="0"/>
        <w:ind w:left="0"/>
        <w:jc w:val="both"/>
      </w:pPr>
      <w:r>
        <w:rPr>
          <w:rFonts w:ascii="Times New Roman"/>
          <w:b w:val="false"/>
          <w:i w:val="false"/>
          <w:color w:val="000000"/>
          <w:sz w:val="28"/>
        </w:rPr>
        <w:t>
      немесе біліктілігі жоғары деңгейдегі бірінші санатты спорт дене шынықтыру және спорт жөніндегі әдіскері лауазымындағы жұмыс өтілі кемінде 3 (үш) жыл;</w:t>
      </w:r>
    </w:p>
    <w:bookmarkEnd w:id="275"/>
    <w:bookmarkStart w:name="z283" w:id="276"/>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3 (үш) жыл бойы оқытушылық жұмыс;</w:t>
      </w:r>
    </w:p>
    <w:bookmarkEnd w:id="276"/>
    <w:bookmarkStart w:name="z284" w:id="277"/>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2 (екі) жыл ұйымдастыру-әдістемелік жұмысы.</w:t>
      </w:r>
    </w:p>
    <w:bookmarkEnd w:id="277"/>
    <w:bookmarkStart w:name="z285" w:id="278"/>
    <w:p>
      <w:pPr>
        <w:spacing w:after="0"/>
        <w:ind w:left="0"/>
        <w:jc w:val="both"/>
      </w:pPr>
      <w:r>
        <w:rPr>
          <w:rFonts w:ascii="Times New Roman"/>
          <w:b w:val="false"/>
          <w:i w:val="false"/>
          <w:color w:val="000000"/>
          <w:sz w:val="28"/>
        </w:rPr>
        <w:t>
      18. Біліктілігі жоғары деңгейдегі бірінші санатты дене шынықтыру және спорт жөніндегі әдіскер.</w:t>
      </w:r>
    </w:p>
    <w:bookmarkEnd w:id="278"/>
    <w:bookmarkStart w:name="z286" w:id="279"/>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екінші санатты біліктілігі жоғары деңгейдегі маман лауазымында мамандығы бойынша жұмыс өтілі кемінде 2 (екі) жыл;</w:t>
      </w:r>
    </w:p>
    <w:bookmarkEnd w:id="279"/>
    <w:bookmarkStart w:name="z287" w:id="280"/>
    <w:p>
      <w:pPr>
        <w:spacing w:after="0"/>
        <w:ind w:left="0"/>
        <w:jc w:val="both"/>
      </w:pPr>
      <w:r>
        <w:rPr>
          <w:rFonts w:ascii="Times New Roman"/>
          <w:b w:val="false"/>
          <w:i w:val="false"/>
          <w:color w:val="000000"/>
          <w:sz w:val="28"/>
        </w:rPr>
        <w:t>
      немесе 2 (екі) жылдан кем емес жоғары оқу орындарында дене тәрбиесі және спорттық жаттығулар саласындағы ғылыми-оқытушылық жұмысы;</w:t>
      </w:r>
    </w:p>
    <w:bookmarkEnd w:id="280"/>
    <w:bookmarkStart w:name="z288" w:id="281"/>
    <w:p>
      <w:pPr>
        <w:spacing w:after="0"/>
        <w:ind w:left="0"/>
        <w:jc w:val="both"/>
      </w:pPr>
      <w:r>
        <w:rPr>
          <w:rFonts w:ascii="Times New Roman"/>
          <w:b w:val="false"/>
          <w:i w:val="false"/>
          <w:color w:val="000000"/>
          <w:sz w:val="28"/>
        </w:rPr>
        <w:t>
      немесе біліктілігі жоғары деңгейдегі екінші санатты спорт дене шынықтыру және спорт жөніндегі әдіскері лауазымындағы жұмыс өтілі бір жылдан кем емес;</w:t>
      </w:r>
    </w:p>
    <w:bookmarkEnd w:id="281"/>
    <w:bookmarkStart w:name="z289" w:id="282"/>
    <w:p>
      <w:pPr>
        <w:spacing w:after="0"/>
        <w:ind w:left="0"/>
        <w:jc w:val="both"/>
      </w:pPr>
      <w:r>
        <w:rPr>
          <w:rFonts w:ascii="Times New Roman"/>
          <w:b w:val="false"/>
          <w:i w:val="false"/>
          <w:color w:val="000000"/>
          <w:sz w:val="28"/>
        </w:rPr>
        <w:t>
      немесе жоғары спорт шеберлігі мектептеріндегі ұйымдастыру-әдістемелік және басшылық жұмыс, 2 (екі) жыл бойы жоғары және орта арнаулы оқу орындарындағы оқытушылық жұмысы;</w:t>
      </w:r>
    </w:p>
    <w:bookmarkEnd w:id="282"/>
    <w:bookmarkStart w:name="z290" w:id="283"/>
    <w:p>
      <w:pPr>
        <w:spacing w:after="0"/>
        <w:ind w:left="0"/>
        <w:jc w:val="both"/>
      </w:pPr>
      <w:r>
        <w:rPr>
          <w:rFonts w:ascii="Times New Roman"/>
          <w:b w:val="false"/>
          <w:i w:val="false"/>
          <w:color w:val="000000"/>
          <w:sz w:val="28"/>
        </w:rPr>
        <w:t>
      немесе 2 (екі) жыл ішінде республикалық және облыстық уәкілетті органдарда ұйымдастырушылық-әдістемелік және басшылық жұмыс.</w:t>
      </w:r>
    </w:p>
    <w:bookmarkEnd w:id="283"/>
    <w:bookmarkStart w:name="z291" w:id="284"/>
    <w:p>
      <w:pPr>
        <w:spacing w:after="0"/>
        <w:ind w:left="0"/>
        <w:jc w:val="both"/>
      </w:pPr>
      <w:r>
        <w:rPr>
          <w:rFonts w:ascii="Times New Roman"/>
          <w:b w:val="false"/>
          <w:i w:val="false"/>
          <w:color w:val="000000"/>
          <w:sz w:val="28"/>
        </w:rPr>
        <w:t>
      19. Біліктілігі жоғары деңгейдегі екінші санатты дене шынықтыру және спорт жөніндегі әдіскер.</w:t>
      </w:r>
    </w:p>
    <w:bookmarkEnd w:id="284"/>
    <w:bookmarkStart w:name="z292" w:id="285"/>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жұмыс өтілі кемінде бір жыл;</w:t>
      </w:r>
    </w:p>
    <w:bookmarkEnd w:id="285"/>
    <w:bookmarkStart w:name="z293" w:id="286"/>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бір жыл;</w:t>
      </w:r>
    </w:p>
    <w:bookmarkEnd w:id="286"/>
    <w:bookmarkStart w:name="z294" w:id="287"/>
    <w:p>
      <w:pPr>
        <w:spacing w:after="0"/>
        <w:ind w:left="0"/>
        <w:jc w:val="both"/>
      </w:pPr>
      <w:r>
        <w:rPr>
          <w:rFonts w:ascii="Times New Roman"/>
          <w:b w:val="false"/>
          <w:i w:val="false"/>
          <w:color w:val="000000"/>
          <w:sz w:val="28"/>
        </w:rPr>
        <w:t>
      немесе біліктілігі жоғары деңгейдегісанаты жоқ спорт дене шынықтыру және спорт жөніндегі әдіскері лауазымындағы жұмыс өтілі.</w:t>
      </w:r>
    </w:p>
    <w:bookmarkEnd w:id="287"/>
    <w:bookmarkStart w:name="z295" w:id="288"/>
    <w:p>
      <w:pPr>
        <w:spacing w:after="0"/>
        <w:ind w:left="0"/>
        <w:jc w:val="both"/>
      </w:pPr>
      <w:r>
        <w:rPr>
          <w:rFonts w:ascii="Times New Roman"/>
          <w:b w:val="false"/>
          <w:i w:val="false"/>
          <w:color w:val="000000"/>
          <w:sz w:val="28"/>
        </w:rPr>
        <w:t>
      20. Біліктілігі орта деңгейдегі жоғары санатты дене шынықтыру және спорт жөніндегі әдіскер.</w:t>
      </w:r>
    </w:p>
    <w:bookmarkEnd w:id="288"/>
    <w:bookmarkStart w:name="z296" w:id="289"/>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 жұмыс тәжірибесіне енгізілген әдістемелік әзірлемелердің болуы, оның ішінде:</w:t>
      </w:r>
    </w:p>
    <w:bookmarkEnd w:id="289"/>
    <w:bookmarkStart w:name="z297" w:id="290"/>
    <w:p>
      <w:pPr>
        <w:spacing w:after="0"/>
        <w:ind w:left="0"/>
        <w:jc w:val="both"/>
      </w:pPr>
      <w:r>
        <w:rPr>
          <w:rFonts w:ascii="Times New Roman"/>
          <w:b w:val="false"/>
          <w:i w:val="false"/>
          <w:color w:val="000000"/>
          <w:sz w:val="28"/>
        </w:rPr>
        <w:t>
      бірінші санатты біліктілігі орта деңгейдегі маман лауазымындағы жұмыс өтілі кемінде 3 (үш) жыл;</w:t>
      </w:r>
    </w:p>
    <w:bookmarkEnd w:id="290"/>
    <w:bookmarkStart w:name="z298" w:id="291"/>
    <w:p>
      <w:pPr>
        <w:spacing w:after="0"/>
        <w:ind w:left="0"/>
        <w:jc w:val="both"/>
      </w:pPr>
      <w:r>
        <w:rPr>
          <w:rFonts w:ascii="Times New Roman"/>
          <w:b w:val="false"/>
          <w:i w:val="false"/>
          <w:color w:val="000000"/>
          <w:sz w:val="28"/>
        </w:rPr>
        <w:t>
      немесе оқу орындарында дене тәрбиесі және спорттық жаттығулар саласындағы ғылыми-оқытушылық жұмыс кемінде 3 (үш) жыл;</w:t>
      </w:r>
    </w:p>
    <w:bookmarkEnd w:id="291"/>
    <w:bookmarkStart w:name="z299" w:id="292"/>
    <w:p>
      <w:pPr>
        <w:spacing w:after="0"/>
        <w:ind w:left="0"/>
        <w:jc w:val="both"/>
      </w:pPr>
      <w:r>
        <w:rPr>
          <w:rFonts w:ascii="Times New Roman"/>
          <w:b w:val="false"/>
          <w:i w:val="false"/>
          <w:color w:val="000000"/>
          <w:sz w:val="28"/>
        </w:rPr>
        <w:t>
      немесе бірінші санаттағы біліктілігі орта деңгейдегі спорт дене шынықтыру және спорт жөніндегі әдіскері лауазымындағы жұмыс өтілі кемінде 3 (үш) жыл;</w:t>
      </w:r>
    </w:p>
    <w:bookmarkEnd w:id="292"/>
    <w:bookmarkStart w:name="z300" w:id="293"/>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3 (үш) жыл бойы оқытушылық жұмыс;</w:t>
      </w:r>
    </w:p>
    <w:bookmarkEnd w:id="293"/>
    <w:bookmarkStart w:name="z301" w:id="294"/>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3 (үш) жыл бойы ұйымдастырушылық-әдістемелік және басшылық жұмысы.</w:t>
      </w:r>
    </w:p>
    <w:bookmarkEnd w:id="294"/>
    <w:bookmarkStart w:name="z302" w:id="295"/>
    <w:p>
      <w:pPr>
        <w:spacing w:after="0"/>
        <w:ind w:left="0"/>
        <w:jc w:val="both"/>
      </w:pPr>
      <w:r>
        <w:rPr>
          <w:rFonts w:ascii="Times New Roman"/>
          <w:b w:val="false"/>
          <w:i w:val="false"/>
          <w:color w:val="000000"/>
          <w:sz w:val="28"/>
        </w:rPr>
        <w:t>
      21. Біліктілігі орта деңгейдегі бiрiншi санатты дене шынықтыру және спорт жөніндегі әдiскер.</w:t>
      </w:r>
    </w:p>
    <w:bookmarkEnd w:id="295"/>
    <w:bookmarkStart w:name="z303" w:id="296"/>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2 (екі) жыл;</w:t>
      </w:r>
    </w:p>
    <w:bookmarkEnd w:id="296"/>
    <w:bookmarkStart w:name="z304" w:id="297"/>
    <w:p>
      <w:pPr>
        <w:spacing w:after="0"/>
        <w:ind w:left="0"/>
        <w:jc w:val="both"/>
      </w:pPr>
      <w:r>
        <w:rPr>
          <w:rFonts w:ascii="Times New Roman"/>
          <w:b w:val="false"/>
          <w:i w:val="false"/>
          <w:color w:val="000000"/>
          <w:sz w:val="28"/>
        </w:rPr>
        <w:t>
      немесе дене шынықтыру және спорттық жаттығулар саласындағы ғылыми-оқытушылық жұмыс кемінде 2 (екі) жыл;</w:t>
      </w:r>
    </w:p>
    <w:bookmarkEnd w:id="297"/>
    <w:bookmarkStart w:name="z305" w:id="298"/>
    <w:p>
      <w:pPr>
        <w:spacing w:after="0"/>
        <w:ind w:left="0"/>
        <w:jc w:val="both"/>
      </w:pPr>
      <w:r>
        <w:rPr>
          <w:rFonts w:ascii="Times New Roman"/>
          <w:b w:val="false"/>
          <w:i w:val="false"/>
          <w:color w:val="000000"/>
          <w:sz w:val="28"/>
        </w:rPr>
        <w:t>
      немесе екінші санаттағы біліктілігі орта деңгейдегі спорт дене шынықтыру және спорт жөніндегі әдіскері лауазымындағы жұмыс өтілі бір жылдан кем емес;</w:t>
      </w:r>
    </w:p>
    <w:bookmarkEnd w:id="298"/>
    <w:bookmarkStart w:name="z306" w:id="299"/>
    <w:p>
      <w:pPr>
        <w:spacing w:after="0"/>
        <w:ind w:left="0"/>
        <w:jc w:val="both"/>
      </w:pPr>
      <w:r>
        <w:rPr>
          <w:rFonts w:ascii="Times New Roman"/>
          <w:b w:val="false"/>
          <w:i w:val="false"/>
          <w:color w:val="000000"/>
          <w:sz w:val="28"/>
        </w:rPr>
        <w:t>
      немесе 2 (екі) жыл бойы жоғары спорт шеберлігі мектептерінде ұйымдастырушылық-әдістемелік және басшылық жұмысы;</w:t>
      </w:r>
    </w:p>
    <w:bookmarkEnd w:id="299"/>
    <w:bookmarkStart w:name="z307" w:id="300"/>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2 (екі) жыл бойы ұйымдастырушылық-әдістемелік және басшылық жұмысы.</w:t>
      </w:r>
    </w:p>
    <w:bookmarkEnd w:id="300"/>
    <w:bookmarkStart w:name="z308" w:id="301"/>
    <w:p>
      <w:pPr>
        <w:spacing w:after="0"/>
        <w:ind w:left="0"/>
        <w:jc w:val="both"/>
      </w:pPr>
      <w:r>
        <w:rPr>
          <w:rFonts w:ascii="Times New Roman"/>
          <w:b w:val="false"/>
          <w:i w:val="false"/>
          <w:color w:val="000000"/>
          <w:sz w:val="28"/>
        </w:rPr>
        <w:t>
      22. Біліктілігі орта деңгейдегі екінші санатты дене шынықтыру және спорт жөніндегі әдiскер.</w:t>
      </w:r>
    </w:p>
    <w:bookmarkEnd w:id="301"/>
    <w:bookmarkStart w:name="z309" w:id="302"/>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w:t>
      </w:r>
    </w:p>
    <w:bookmarkEnd w:id="302"/>
    <w:bookmarkStart w:name="z310" w:id="303"/>
    <w:p>
      <w:pPr>
        <w:spacing w:after="0"/>
        <w:ind w:left="0"/>
        <w:jc w:val="both"/>
      </w:pPr>
      <w:r>
        <w:rPr>
          <w:rFonts w:ascii="Times New Roman"/>
          <w:b w:val="false"/>
          <w:i w:val="false"/>
          <w:color w:val="000000"/>
          <w:sz w:val="28"/>
        </w:rPr>
        <w:t>
      немесе бір жылдан кем емес оқу орындарында дене тәрбиесі және спорттық жаттығулар саласындағы ғылыми-оқытушылық жұмысы;</w:t>
      </w:r>
    </w:p>
    <w:bookmarkEnd w:id="303"/>
    <w:bookmarkStart w:name="z311" w:id="304"/>
    <w:p>
      <w:pPr>
        <w:spacing w:after="0"/>
        <w:ind w:left="0"/>
        <w:jc w:val="both"/>
      </w:pPr>
      <w:r>
        <w:rPr>
          <w:rFonts w:ascii="Times New Roman"/>
          <w:b w:val="false"/>
          <w:i w:val="false"/>
          <w:color w:val="000000"/>
          <w:sz w:val="28"/>
        </w:rPr>
        <w:t>
      немесе біліктілігі орта деңгейдегі спорт бойынша санаты жоқ дене шынықтыру және спорт жөніндегі әдіскер лауазымындағы жұмыс өтілі кемінде бір жыл.</w:t>
      </w:r>
    </w:p>
    <w:bookmarkEnd w:id="304"/>
    <w:bookmarkStart w:name="z312" w:id="305"/>
    <w:p>
      <w:pPr>
        <w:spacing w:after="0"/>
        <w:ind w:left="0"/>
        <w:jc w:val="left"/>
      </w:pPr>
      <w:r>
        <w:rPr>
          <w:rFonts w:ascii="Times New Roman"/>
          <w:b/>
          <w:i w:val="false"/>
          <w:color w:val="000000"/>
        </w:rPr>
        <w:t xml:space="preserve"> 8-тарау. Нұсқаушы-спортшы</w:t>
      </w:r>
    </w:p>
    <w:bookmarkEnd w:id="305"/>
    <w:bookmarkStart w:name="z313" w:id="306"/>
    <w:p>
      <w:pPr>
        <w:spacing w:after="0"/>
        <w:ind w:left="0"/>
        <w:jc w:val="both"/>
      </w:pPr>
      <w:r>
        <w:rPr>
          <w:rFonts w:ascii="Times New Roman"/>
          <w:b w:val="false"/>
          <w:i w:val="false"/>
          <w:color w:val="000000"/>
          <w:sz w:val="28"/>
        </w:rPr>
        <w:t>
      23. Біліктілігі жоғары деңгейдегі жоғары санатты нұсқаушы-спортшы.</w:t>
      </w:r>
    </w:p>
    <w:bookmarkEnd w:id="306"/>
    <w:bookmarkStart w:name="z314" w:id="307"/>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өтіліне талаптар қоймастан жалпы орта білім, оның ішінде:</w:t>
      </w:r>
    </w:p>
    <w:bookmarkEnd w:id="307"/>
    <w:bookmarkStart w:name="z315" w:id="308"/>
    <w:p>
      <w:pPr>
        <w:spacing w:after="0"/>
        <w:ind w:left="0"/>
        <w:jc w:val="both"/>
      </w:pPr>
      <w:r>
        <w:rPr>
          <w:rFonts w:ascii="Times New Roman"/>
          <w:b w:val="false"/>
          <w:i w:val="false"/>
          <w:color w:val="000000"/>
          <w:sz w:val="28"/>
        </w:rPr>
        <w:t>
      Қазақстан Республикасы ұлттық командасының құрамында Олимпиада немесе Паралимпиада немесе Сурдлимпиада ойындарында (жазғы, қысқы) 1-6 орын алу;</w:t>
      </w:r>
    </w:p>
    <w:bookmarkEnd w:id="308"/>
    <w:bookmarkStart w:name="z316" w:id="309"/>
    <w:p>
      <w:pPr>
        <w:spacing w:after="0"/>
        <w:ind w:left="0"/>
        <w:jc w:val="both"/>
      </w:pPr>
      <w:r>
        <w:rPr>
          <w:rFonts w:ascii="Times New Roman"/>
          <w:b w:val="false"/>
          <w:i w:val="false"/>
          <w:color w:val="000000"/>
          <w:sz w:val="28"/>
        </w:rPr>
        <w:t>
      немесе Әлем чемпионатында 1-3 орын немесе Азия немесе Пара Азия ойындарында (жазғы, қысқы) немесе Азия-Тынық мұхиты ойындарында немесе Азия чемпионатында 1-2 орын немесе олимпиадалық, паралимпиадалық, сурдлимпиадалық спорт түрлерінен Әлем кубогінің финалында 1 орын.</w:t>
      </w:r>
    </w:p>
    <w:bookmarkEnd w:id="309"/>
    <w:bookmarkStart w:name="z317" w:id="310"/>
    <w:p>
      <w:pPr>
        <w:spacing w:after="0"/>
        <w:ind w:left="0"/>
        <w:jc w:val="both"/>
      </w:pPr>
      <w:r>
        <w:rPr>
          <w:rFonts w:ascii="Times New Roman"/>
          <w:b w:val="false"/>
          <w:i w:val="false"/>
          <w:color w:val="000000"/>
          <w:sz w:val="28"/>
        </w:rPr>
        <w:t>
      24. Біліктілігі жоғары деңгейдегі бірінші санатты нұсқаушы-спортшы.</w:t>
      </w:r>
    </w:p>
    <w:bookmarkEnd w:id="310"/>
    <w:bookmarkStart w:name="z318" w:id="311"/>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өтіліне талаптар қоймастан жалпы орта білім, оның ішінде:</w:t>
      </w:r>
    </w:p>
    <w:bookmarkEnd w:id="311"/>
    <w:bookmarkStart w:name="z319" w:id="312"/>
    <w:p>
      <w:pPr>
        <w:spacing w:after="0"/>
        <w:ind w:left="0"/>
        <w:jc w:val="both"/>
      </w:pPr>
      <w:r>
        <w:rPr>
          <w:rFonts w:ascii="Times New Roman"/>
          <w:b w:val="false"/>
          <w:i w:val="false"/>
          <w:color w:val="000000"/>
          <w:sz w:val="28"/>
        </w:rPr>
        <w:t>
      Қазақстан Республикасы ұлттық командасының құрамында Әлем чемпионатында 4-6 орын алу;</w:t>
      </w:r>
    </w:p>
    <w:bookmarkEnd w:id="312"/>
    <w:bookmarkStart w:name="z320" w:id="313"/>
    <w:p>
      <w:pPr>
        <w:spacing w:after="0"/>
        <w:ind w:left="0"/>
        <w:jc w:val="both"/>
      </w:pPr>
      <w:r>
        <w:rPr>
          <w:rFonts w:ascii="Times New Roman"/>
          <w:b w:val="false"/>
          <w:i w:val="false"/>
          <w:color w:val="000000"/>
          <w:sz w:val="28"/>
        </w:rPr>
        <w:t>
      немесе Азия чемпионатында 1-3 орын, Азия немесе Пара Азия ойындарында (жазғы, қысқы) немесе Азия-Тынық мұхиты ойындарында немесе Азия чемпионатында 3-5 орын;</w:t>
      </w:r>
    </w:p>
    <w:bookmarkEnd w:id="313"/>
    <w:bookmarkStart w:name="z321" w:id="314"/>
    <w:p>
      <w:pPr>
        <w:spacing w:after="0"/>
        <w:ind w:left="0"/>
        <w:jc w:val="both"/>
      </w:pPr>
      <w:r>
        <w:rPr>
          <w:rFonts w:ascii="Times New Roman"/>
          <w:b w:val="false"/>
          <w:i w:val="false"/>
          <w:color w:val="000000"/>
          <w:sz w:val="28"/>
        </w:rPr>
        <w:t>
      немесе жастар арасындағы Әлем чемпионатында 1-3 орын, олимпиадалық, паралимпиадалық, сурдлимпиадалық спорт түрлерінен жастар арасындағы Азия чемпионатында 1 орын, олимпиадалық емес спорт түрлерінен Әлем чемпионатында 1-3 орын немесе олимпиадалық емес спорт түрлерінен Азия чемпионатында 1 орын.</w:t>
      </w:r>
    </w:p>
    <w:bookmarkEnd w:id="314"/>
    <w:bookmarkStart w:name="z322" w:id="315"/>
    <w:p>
      <w:pPr>
        <w:spacing w:after="0"/>
        <w:ind w:left="0"/>
        <w:jc w:val="both"/>
      </w:pPr>
      <w:r>
        <w:rPr>
          <w:rFonts w:ascii="Times New Roman"/>
          <w:b w:val="false"/>
          <w:i w:val="false"/>
          <w:color w:val="000000"/>
          <w:sz w:val="28"/>
        </w:rPr>
        <w:t>
      25. Біліктілігі жоғары деңгейдегі екінші санатты нұсқаушы-спортшы.</w:t>
      </w:r>
    </w:p>
    <w:bookmarkEnd w:id="315"/>
    <w:bookmarkStart w:name="z323" w:id="316"/>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өтілге талаптар қоймастан жалпы орта білім.</w:t>
      </w:r>
    </w:p>
    <w:bookmarkEnd w:id="316"/>
    <w:bookmarkStart w:name="z324" w:id="317"/>
    <w:p>
      <w:pPr>
        <w:spacing w:after="0"/>
        <w:ind w:left="0"/>
        <w:jc w:val="left"/>
      </w:pPr>
      <w:r>
        <w:rPr>
          <w:rFonts w:ascii="Times New Roman"/>
          <w:b/>
          <w:i w:val="false"/>
          <w:color w:val="000000"/>
        </w:rPr>
        <w:t xml:space="preserve"> 9-тарау. Спорт төрешісі</w:t>
      </w:r>
    </w:p>
    <w:bookmarkEnd w:id="317"/>
    <w:bookmarkStart w:name="z325" w:id="318"/>
    <w:p>
      <w:pPr>
        <w:spacing w:after="0"/>
        <w:ind w:left="0"/>
        <w:jc w:val="both"/>
      </w:pPr>
      <w:r>
        <w:rPr>
          <w:rFonts w:ascii="Times New Roman"/>
          <w:b w:val="false"/>
          <w:i w:val="false"/>
          <w:color w:val="000000"/>
          <w:sz w:val="28"/>
        </w:rPr>
        <w:t>
      26. Жоғары санатты ұлттық спорт төрешісі.</w:t>
      </w:r>
    </w:p>
    <w:bookmarkEnd w:id="318"/>
    <w:bookmarkStart w:name="z326" w:id="319"/>
    <w:p>
      <w:pPr>
        <w:spacing w:after="0"/>
        <w:ind w:left="0"/>
        <w:jc w:val="both"/>
      </w:pPr>
      <w:r>
        <w:rPr>
          <w:rFonts w:ascii="Times New Roman"/>
          <w:b w:val="false"/>
          <w:i w:val="false"/>
          <w:color w:val="000000"/>
          <w:sz w:val="28"/>
        </w:rPr>
        <w:t>
      Жоғары санатты ұлттық спорт төрешісі - кемінде 3 (үш) жыл "ұлттық спорт төрешісі" санаты бар және келесі талаптарды орындаған төрешілерге беріледі:</w:t>
      </w:r>
    </w:p>
    <w:bookmarkEnd w:id="319"/>
    <w:bookmarkStart w:name="z327" w:id="320"/>
    <w:p>
      <w:pPr>
        <w:spacing w:after="0"/>
        <w:ind w:left="0"/>
        <w:jc w:val="both"/>
      </w:pPr>
      <w:r>
        <w:rPr>
          <w:rFonts w:ascii="Times New Roman"/>
          <w:b w:val="false"/>
          <w:i w:val="false"/>
          <w:color w:val="000000"/>
          <w:sz w:val="28"/>
        </w:rPr>
        <w:t>
      1) Қазақстан Республикасының кемінде он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20"/>
    <w:bookmarkStart w:name="z328" w:id="321"/>
    <w:p>
      <w:pPr>
        <w:spacing w:after="0"/>
        <w:ind w:left="0"/>
        <w:jc w:val="both"/>
      </w:pPr>
      <w:r>
        <w:rPr>
          <w:rFonts w:ascii="Times New Roman"/>
          <w:b w:val="false"/>
          <w:i w:val="false"/>
          <w:color w:val="000000"/>
          <w:sz w:val="28"/>
        </w:rPr>
        <w:t>
      2) "Жоғары санатты ұлттық спорт төрешісін" даярлау жөніндегі семинарлардан өткені туралы екі сертификаттың болуы.</w:t>
      </w:r>
    </w:p>
    <w:bookmarkEnd w:id="321"/>
    <w:bookmarkStart w:name="z329" w:id="322"/>
    <w:p>
      <w:pPr>
        <w:spacing w:after="0"/>
        <w:ind w:left="0"/>
        <w:jc w:val="both"/>
      </w:pPr>
      <w:r>
        <w:rPr>
          <w:rFonts w:ascii="Times New Roman"/>
          <w:b w:val="false"/>
          <w:i w:val="false"/>
          <w:color w:val="000000"/>
          <w:sz w:val="28"/>
        </w:rPr>
        <w:t>
      27. Ұлттық спорт төрешісі.</w:t>
      </w:r>
    </w:p>
    <w:bookmarkEnd w:id="322"/>
    <w:bookmarkStart w:name="z330" w:id="323"/>
    <w:p>
      <w:pPr>
        <w:spacing w:after="0"/>
        <w:ind w:left="0"/>
        <w:jc w:val="both"/>
      </w:pPr>
      <w:r>
        <w:rPr>
          <w:rFonts w:ascii="Times New Roman"/>
          <w:b w:val="false"/>
          <w:i w:val="false"/>
          <w:color w:val="000000"/>
          <w:sz w:val="28"/>
        </w:rPr>
        <w:t>
      Ұлттық спорт төрешісі - кемінде 3 (үш) жыл "Бірінші санатты спорт төрешісі" санаты бар және мынадай талаптарды орындаған төрешілерге беріледі:</w:t>
      </w:r>
    </w:p>
    <w:bookmarkEnd w:id="323"/>
    <w:bookmarkStart w:name="z331" w:id="324"/>
    <w:p>
      <w:pPr>
        <w:spacing w:after="0"/>
        <w:ind w:left="0"/>
        <w:jc w:val="both"/>
      </w:pPr>
      <w:r>
        <w:rPr>
          <w:rFonts w:ascii="Times New Roman"/>
          <w:b w:val="false"/>
          <w:i w:val="false"/>
          <w:color w:val="000000"/>
          <w:sz w:val="28"/>
        </w:rPr>
        <w:t>
      1) Қазақстан Республикасының кемінде жеті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24"/>
    <w:bookmarkStart w:name="z332" w:id="325"/>
    <w:p>
      <w:pPr>
        <w:spacing w:after="0"/>
        <w:ind w:left="0"/>
        <w:jc w:val="both"/>
      </w:pPr>
      <w:r>
        <w:rPr>
          <w:rFonts w:ascii="Times New Roman"/>
          <w:b w:val="false"/>
          <w:i w:val="false"/>
          <w:color w:val="000000"/>
          <w:sz w:val="28"/>
        </w:rPr>
        <w:t>
      2) "Спорт жөніндегі ұлттық төрешіні" даярлау жөніндегі семинарлардан өткені туралы екі сертификаттың болуы.</w:t>
      </w:r>
    </w:p>
    <w:bookmarkEnd w:id="325"/>
    <w:bookmarkStart w:name="z333" w:id="326"/>
    <w:p>
      <w:pPr>
        <w:spacing w:after="0"/>
        <w:ind w:left="0"/>
        <w:jc w:val="both"/>
      </w:pPr>
      <w:r>
        <w:rPr>
          <w:rFonts w:ascii="Times New Roman"/>
          <w:b w:val="false"/>
          <w:i w:val="false"/>
          <w:color w:val="000000"/>
          <w:sz w:val="28"/>
        </w:rPr>
        <w:t>
      28. Бірінші санатты спорт төрешісі.</w:t>
      </w:r>
    </w:p>
    <w:bookmarkEnd w:id="326"/>
    <w:bookmarkStart w:name="z334" w:id="327"/>
    <w:p>
      <w:pPr>
        <w:spacing w:after="0"/>
        <w:ind w:left="0"/>
        <w:jc w:val="both"/>
      </w:pPr>
      <w:r>
        <w:rPr>
          <w:rFonts w:ascii="Times New Roman"/>
          <w:b w:val="false"/>
          <w:i w:val="false"/>
          <w:color w:val="000000"/>
          <w:sz w:val="28"/>
        </w:rPr>
        <w:t>
      Бірінші санатты спорт төрешісі - кемінде 2 (екі) жыл "Спорт төрешісі" санаты бар және мынадай талаптарды орындаған төрешілерге беріледі:</w:t>
      </w:r>
    </w:p>
    <w:bookmarkEnd w:id="327"/>
    <w:bookmarkStart w:name="z335" w:id="328"/>
    <w:p>
      <w:pPr>
        <w:spacing w:after="0"/>
        <w:ind w:left="0"/>
        <w:jc w:val="both"/>
      </w:pPr>
      <w:r>
        <w:rPr>
          <w:rFonts w:ascii="Times New Roman"/>
          <w:b w:val="false"/>
          <w:i w:val="false"/>
          <w:color w:val="000000"/>
          <w:sz w:val="28"/>
        </w:rPr>
        <w:t>
      1) облыстық ауқымдағы кемінде бес жарыстың спорт түрі бойынша төрешілік ету практикасына ие болуға және аға, бас төрешісі немесе төрешілер алқасы мүшесінің міндеттерін орындауға міндетті;</w:t>
      </w:r>
    </w:p>
    <w:bookmarkEnd w:id="328"/>
    <w:bookmarkStart w:name="z336" w:id="329"/>
    <w:p>
      <w:pPr>
        <w:spacing w:after="0"/>
        <w:ind w:left="0"/>
        <w:jc w:val="both"/>
      </w:pPr>
      <w:r>
        <w:rPr>
          <w:rFonts w:ascii="Times New Roman"/>
          <w:b w:val="false"/>
          <w:i w:val="false"/>
          <w:color w:val="000000"/>
          <w:sz w:val="28"/>
        </w:rPr>
        <w:t>
      2) "Бірінші санатты спорт төрешісін" даярлау бойынша семинардан өткені туралы сертификаты болуы.</w:t>
      </w:r>
    </w:p>
    <w:bookmarkEnd w:id="329"/>
    <w:bookmarkStart w:name="z337" w:id="330"/>
    <w:p>
      <w:pPr>
        <w:spacing w:after="0"/>
        <w:ind w:left="0"/>
        <w:jc w:val="both"/>
      </w:pPr>
      <w:r>
        <w:rPr>
          <w:rFonts w:ascii="Times New Roman"/>
          <w:b w:val="false"/>
          <w:i w:val="false"/>
          <w:color w:val="000000"/>
          <w:sz w:val="28"/>
        </w:rPr>
        <w:t>
      29. Спорт төрешісі.</w:t>
      </w:r>
    </w:p>
    <w:bookmarkEnd w:id="330"/>
    <w:bookmarkStart w:name="z338" w:id="331"/>
    <w:p>
      <w:pPr>
        <w:spacing w:after="0"/>
        <w:ind w:left="0"/>
        <w:jc w:val="both"/>
      </w:pPr>
      <w:r>
        <w:rPr>
          <w:rFonts w:ascii="Times New Roman"/>
          <w:b w:val="false"/>
          <w:i w:val="false"/>
          <w:color w:val="000000"/>
          <w:sz w:val="28"/>
        </w:rPr>
        <w:t>
      Спорт төрешісі-аудандық, қалалық ауқымдағы жеті жарыста спорт түрі бойынша кемінде бір жыл спорт төрешілік ету тәжірибесі бар 16 жастағы және одан үлкен жастағы адамдарға беріледі.</w:t>
      </w:r>
    </w:p>
    <w:bookmarkEnd w:id="331"/>
    <w:bookmarkStart w:name="z339" w:id="332"/>
    <w:p>
      <w:pPr>
        <w:spacing w:after="0"/>
        <w:ind w:left="0"/>
        <w:jc w:val="left"/>
      </w:pPr>
      <w:r>
        <w:rPr>
          <w:rFonts w:ascii="Times New Roman"/>
          <w:b/>
          <w:i w:val="false"/>
          <w:color w:val="000000"/>
        </w:rPr>
        <w:t xml:space="preserve"> 3-бөлім. "Қазақстан Республикасының еңбек сіңірген спорт шебері", "Қазақстан Республикасының еңбек сіңірген жаттықтырушысы" спорттық атақтарын беру талаптары</w:t>
      </w:r>
    </w:p>
    <w:bookmarkEnd w:id="332"/>
    <w:bookmarkStart w:name="z340" w:id="333"/>
    <w:p>
      <w:pPr>
        <w:spacing w:after="0"/>
        <w:ind w:left="0"/>
        <w:jc w:val="left"/>
      </w:pPr>
      <w:r>
        <w:rPr>
          <w:rFonts w:ascii="Times New Roman"/>
          <w:b/>
          <w:i w:val="false"/>
          <w:color w:val="000000"/>
        </w:rPr>
        <w:t xml:space="preserve"> 1-тарау. "Қазақстан Республикасының еңбек сіңірген спорт шебері"</w:t>
      </w:r>
    </w:p>
    <w:bookmarkEnd w:id="333"/>
    <w:bookmarkStart w:name="z341" w:id="334"/>
    <w:p>
      <w:pPr>
        <w:spacing w:after="0"/>
        <w:ind w:left="0"/>
        <w:jc w:val="both"/>
      </w:pPr>
      <w:r>
        <w:rPr>
          <w:rFonts w:ascii="Times New Roman"/>
          <w:b w:val="false"/>
          <w:i w:val="false"/>
          <w:color w:val="000000"/>
          <w:sz w:val="28"/>
        </w:rPr>
        <w:t>
      30. Тізілімге енгізілген олимпиадалық, паралимпиадалық және сурдлимпиадалық спорт түрлері бойынша "Қазақстан Республикасының еңбек сіңірген спорт шебері" спорттық атағы келесі талаптардың бірін орындаған спортшыларға беріледі:</w:t>
      </w:r>
    </w:p>
    <w:bookmarkEnd w:id="334"/>
    <w:bookmarkStart w:name="z342" w:id="335"/>
    <w:p>
      <w:pPr>
        <w:spacing w:after="0"/>
        <w:ind w:left="0"/>
        <w:jc w:val="both"/>
      </w:pPr>
      <w:r>
        <w:rPr>
          <w:rFonts w:ascii="Times New Roman"/>
          <w:b w:val="false"/>
          <w:i w:val="false"/>
          <w:color w:val="000000"/>
          <w:sz w:val="28"/>
        </w:rPr>
        <w:t>
      ересектер арасындағы Олимпиада немесе Паралимпиада немесе Сурдлимпиада ойындарында (жазғы, қысқы) 1-3 орын;</w:t>
      </w:r>
    </w:p>
    <w:bookmarkEnd w:id="335"/>
    <w:bookmarkStart w:name="z343" w:id="336"/>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алу;</w:t>
      </w:r>
    </w:p>
    <w:bookmarkEnd w:id="336"/>
    <w:bookmarkStart w:name="z344" w:id="337"/>
    <w:p>
      <w:pPr>
        <w:spacing w:after="0"/>
        <w:ind w:left="0"/>
        <w:jc w:val="both"/>
      </w:pPr>
      <w:r>
        <w:rPr>
          <w:rFonts w:ascii="Times New Roman"/>
          <w:b w:val="false"/>
          <w:i w:val="false"/>
          <w:color w:val="000000"/>
          <w:sz w:val="28"/>
        </w:rPr>
        <w:t>
      ойын спорт түрлері бойынша ақтық жарысқа шығу:</w:t>
      </w:r>
    </w:p>
    <w:bookmarkEnd w:id="337"/>
    <w:bookmarkStart w:name="z345" w:id="338"/>
    <w:p>
      <w:pPr>
        <w:spacing w:after="0"/>
        <w:ind w:left="0"/>
        <w:jc w:val="both"/>
      </w:pPr>
      <w:r>
        <w:rPr>
          <w:rFonts w:ascii="Times New Roman"/>
          <w:b w:val="false"/>
          <w:i w:val="false"/>
          <w:color w:val="000000"/>
          <w:sz w:val="28"/>
        </w:rPr>
        <w:t>
      Олимпиада ойындарында (жазғы, қысқы) немесе Әлем чемпионатында, футболдан УЕФА Чемпиондар лигасының (UEFA) немесе УЕФА Еуропа лигасының (UEFA) топтық турнирінде, теннистен Девис Кубогінің финалына шығу.</w:t>
      </w:r>
    </w:p>
    <w:bookmarkEnd w:id="338"/>
    <w:bookmarkStart w:name="z346" w:id="339"/>
    <w:p>
      <w:pPr>
        <w:spacing w:after="0"/>
        <w:ind w:left="0"/>
        <w:jc w:val="both"/>
      </w:pPr>
      <w:r>
        <w:rPr>
          <w:rFonts w:ascii="Times New Roman"/>
          <w:b w:val="false"/>
          <w:i w:val="false"/>
          <w:color w:val="000000"/>
          <w:sz w:val="28"/>
        </w:rPr>
        <w:t>
      31. Тiзiлiмге енгiзiлген ұлттық спорт түрлері бойынша "Қазақстан Республикасының еңбек сіңірген спорт шеберi" спорттық атағы жарыстарға тиісті спорт түрі бойынша қосымшада көрсетілген шартқа сәйкес кемiнде 10 елдің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өкiлдерi қатысқан жағдайда келесі талаптардың бірін орындаған спортшыларға беріледі:</w:t>
      </w:r>
    </w:p>
    <w:bookmarkEnd w:id="339"/>
    <w:bookmarkStart w:name="z347" w:id="340"/>
    <w:p>
      <w:pPr>
        <w:spacing w:after="0"/>
        <w:ind w:left="0"/>
        <w:jc w:val="both"/>
      </w:pPr>
      <w:r>
        <w:rPr>
          <w:rFonts w:ascii="Times New Roman"/>
          <w:b w:val="false"/>
          <w:i w:val="false"/>
          <w:color w:val="000000"/>
          <w:sz w:val="28"/>
        </w:rPr>
        <w:t>
      ересектер арасындағы Әлем чемпионатында екі рет 1 орын алу.</w:t>
      </w:r>
    </w:p>
    <w:bookmarkEnd w:id="340"/>
    <w:bookmarkStart w:name="z348" w:id="341"/>
    <w:p>
      <w:pPr>
        <w:spacing w:after="0"/>
        <w:ind w:left="0"/>
        <w:jc w:val="both"/>
      </w:pPr>
      <w:r>
        <w:rPr>
          <w:rFonts w:ascii="Times New Roman"/>
          <w:b w:val="false"/>
          <w:i w:val="false"/>
          <w:color w:val="000000"/>
          <w:sz w:val="28"/>
        </w:rPr>
        <w:t>
      32. Тізілімге енгiзiлген олимпиадалық емес, паралимпиадалық емес, техникалық спорт түрлері бойынша "Қазақстан Республикасының еңбек сіңірген спорт шебері" спорттық атағы жарыстарға тиісті спорт түрі бойынша қосымшада көрсетілген шартқа сәйкес кемінде 20 елдің өкілдері қатысқан жағдайда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41"/>
    <w:bookmarkStart w:name="z349" w:id="342"/>
    <w:p>
      <w:pPr>
        <w:spacing w:after="0"/>
        <w:ind w:left="0"/>
        <w:jc w:val="both"/>
      </w:pPr>
      <w:r>
        <w:rPr>
          <w:rFonts w:ascii="Times New Roman"/>
          <w:b w:val="false"/>
          <w:i w:val="false"/>
          <w:color w:val="000000"/>
          <w:sz w:val="28"/>
        </w:rPr>
        <w:t>
      ересектер арасындағы Әлем чемпионатында екі рет 1 орын алу;</w:t>
      </w:r>
    </w:p>
    <w:bookmarkEnd w:id="342"/>
    <w:bookmarkStart w:name="z350" w:id="343"/>
    <w:p>
      <w:pPr>
        <w:spacing w:after="0"/>
        <w:ind w:left="0"/>
        <w:jc w:val="both"/>
      </w:pPr>
      <w:r>
        <w:rPr>
          <w:rFonts w:ascii="Times New Roman"/>
          <w:b w:val="false"/>
          <w:i w:val="false"/>
          <w:color w:val="000000"/>
          <w:sz w:val="28"/>
        </w:rPr>
        <w:t>
      немесе ересектер арасындағы Әлем чемпионатында 1 орын және Азия ойындарында (жазғы, қысқы) 1 орын алу;</w:t>
      </w:r>
    </w:p>
    <w:bookmarkEnd w:id="343"/>
    <w:bookmarkStart w:name="z351" w:id="344"/>
    <w:p>
      <w:pPr>
        <w:spacing w:after="0"/>
        <w:ind w:left="0"/>
        <w:jc w:val="both"/>
      </w:pPr>
      <w:r>
        <w:rPr>
          <w:rFonts w:ascii="Times New Roman"/>
          <w:b w:val="false"/>
          <w:i w:val="false"/>
          <w:color w:val="000000"/>
          <w:sz w:val="28"/>
        </w:rPr>
        <w:t>
      немесе ересектер арасындағы шахматтан Әлем чемпионатында немесе ересектер арасындағы Шахмат олимпиадасында 1-2 орын алу.</w:t>
      </w:r>
    </w:p>
    <w:bookmarkEnd w:id="344"/>
    <w:bookmarkStart w:name="z352" w:id="345"/>
    <w:p>
      <w:pPr>
        <w:spacing w:after="0"/>
        <w:ind w:left="0"/>
        <w:jc w:val="left"/>
      </w:pPr>
      <w:r>
        <w:rPr>
          <w:rFonts w:ascii="Times New Roman"/>
          <w:b/>
          <w:i w:val="false"/>
          <w:color w:val="000000"/>
        </w:rPr>
        <w:t xml:space="preserve"> 2-тарау. "Қазақстан Республикасының еңбек сіңірген жаттықтырушысы"</w:t>
      </w:r>
    </w:p>
    <w:bookmarkEnd w:id="345"/>
    <w:bookmarkStart w:name="z353" w:id="346"/>
    <w:p>
      <w:pPr>
        <w:spacing w:after="0"/>
        <w:ind w:left="0"/>
        <w:jc w:val="both"/>
      </w:pPr>
      <w:r>
        <w:rPr>
          <w:rFonts w:ascii="Times New Roman"/>
          <w:b w:val="false"/>
          <w:i w:val="false"/>
          <w:color w:val="000000"/>
          <w:sz w:val="28"/>
        </w:rPr>
        <w:t>
      33. Бір спортшы үшін спорттық атақ бір мезгілде спорт түрлері бойынша Қазақстан Республикасының ұлттық командаларының (спорт түрлері бойынша ұлттық командалардың тізіміне (бұдан әрі – Тізім) тізіміне сәйкес спортшының бірінші және жеке жаттықтырушысына беріледі.</w:t>
      </w:r>
    </w:p>
    <w:bookmarkEnd w:id="346"/>
    <w:bookmarkStart w:name="z354" w:id="347"/>
    <w:p>
      <w:pPr>
        <w:spacing w:after="0"/>
        <w:ind w:left="0"/>
        <w:jc w:val="both"/>
      </w:pPr>
      <w:r>
        <w:rPr>
          <w:rFonts w:ascii="Times New Roman"/>
          <w:b w:val="false"/>
          <w:i w:val="false"/>
          <w:color w:val="000000"/>
          <w:sz w:val="28"/>
        </w:rPr>
        <w:t>
      Тізімде бірінші және (немесе) жеке жаттықтырушының тегі болмаған жағдайда дене шынықтыру-спорт ұйымы (бірінші және (немесе) жеке жаттықтырушының спортшылармен жұмыс өтілін растау үшін) бұйрықтарының көшірмелері ұсынылады;</w:t>
      </w:r>
    </w:p>
    <w:bookmarkEnd w:id="347"/>
    <w:bookmarkStart w:name="z355" w:id="348"/>
    <w:p>
      <w:pPr>
        <w:spacing w:after="0"/>
        <w:ind w:left="0"/>
        <w:jc w:val="both"/>
      </w:pPr>
      <w:r>
        <w:rPr>
          <w:rFonts w:ascii="Times New Roman"/>
          <w:b w:val="false"/>
          <w:i w:val="false"/>
          <w:color w:val="000000"/>
          <w:sz w:val="28"/>
        </w:rPr>
        <w:t>
      "Қазақстан Республикасының еңбек сіңірген жаттықтырушысы" спорттық атағы Тізімге сәйкес спортшымен (спортшылармен) кемінде 3 (үш) жыл жұмыс істегені үшін беріледі;</w:t>
      </w:r>
    </w:p>
    <w:bookmarkEnd w:id="348"/>
    <w:bookmarkStart w:name="z356" w:id="349"/>
    <w:p>
      <w:pPr>
        <w:spacing w:after="0"/>
        <w:ind w:left="0"/>
        <w:jc w:val="both"/>
      </w:pPr>
      <w:r>
        <w:rPr>
          <w:rFonts w:ascii="Times New Roman"/>
          <w:b w:val="false"/>
          <w:i w:val="false"/>
          <w:color w:val="000000"/>
          <w:sz w:val="28"/>
        </w:rPr>
        <w:t>
      немесе Тізімде кемінде бір жыл болған жағдайда дене шынықтыру-спорт ұйымы бұйрықтарының көшірмелері (бірінші және (немесе) жеке жаттықтырушының спортшылармен жұмыс өтілін растау үшін) және спортшының нотариалды куәландырылған келісімі және анықтама (спорт түрі бойынша ұлттық аккредиттелген спорт федерациясынан) ұсынылады және Тізілімге енгізілген спорт түрлері бойынша осы талаптардың 36, 37 және 38-тармақтарында белгіленген талаптардың бірін орындағаны (орындағаны) үшін беріледі.</w:t>
      </w:r>
    </w:p>
    <w:bookmarkEnd w:id="349"/>
    <w:bookmarkStart w:name="z357" w:id="350"/>
    <w:p>
      <w:pPr>
        <w:spacing w:after="0"/>
        <w:ind w:left="0"/>
        <w:jc w:val="both"/>
      </w:pPr>
      <w:r>
        <w:rPr>
          <w:rFonts w:ascii="Times New Roman"/>
          <w:b w:val="false"/>
          <w:i w:val="false"/>
          <w:color w:val="000000"/>
          <w:sz w:val="28"/>
        </w:rPr>
        <w:t>
      34. Спортшы белгіленген талаптарды қайта орындаған жағдайда "Қазақстан Республикасының еңбек сіңірген жаттықтырушысы" спорттық атағы Тізілімге енгізілген спорт түрлері бойынша осы талаптардың 33-тармағына сәйкес Тізімге сәйкес басқа жаттықтырушыға беріледі.</w:t>
      </w:r>
    </w:p>
    <w:bookmarkEnd w:id="350"/>
    <w:bookmarkStart w:name="z358" w:id="351"/>
    <w:p>
      <w:pPr>
        <w:spacing w:after="0"/>
        <w:ind w:left="0"/>
        <w:jc w:val="both"/>
      </w:pPr>
      <w:r>
        <w:rPr>
          <w:rFonts w:ascii="Times New Roman"/>
          <w:b w:val="false"/>
          <w:i w:val="false"/>
          <w:color w:val="000000"/>
          <w:sz w:val="28"/>
        </w:rPr>
        <w:t>
      35. Қазақстан Республикасы ұлттық немесе штаттық ұлттық командасының спортшысы тізілімге енгізілген спорт түрлері бойынша осы талаптардың 36, 37 және 38-тармақтарында белгіленген талаптардың бірін орындаған кезде "Қазақстан Республикасының еңбек сіңірген жаттықтырушысы" спорттық атағы осы лауазымда кемінде 4 (төрт) жыл (олимпиадалық, паралимпиадалық және сурдлимпиадалық спорт түрлері бойынша – кемінде 2 (екі) жыл) жұмыс өтілі бар бас жаттықтырушыға беріледі.</w:t>
      </w:r>
    </w:p>
    <w:bookmarkEnd w:id="351"/>
    <w:bookmarkStart w:name="z359" w:id="352"/>
    <w:p>
      <w:pPr>
        <w:spacing w:after="0"/>
        <w:ind w:left="0"/>
        <w:jc w:val="both"/>
      </w:pPr>
      <w:r>
        <w:rPr>
          <w:rFonts w:ascii="Times New Roman"/>
          <w:b w:val="false"/>
          <w:i w:val="false"/>
          <w:color w:val="000000"/>
          <w:sz w:val="28"/>
        </w:rPr>
        <w:t>
      36. Тізілімге енгізілген олимпиадалық, паралимпиадалық және сурдлимпиадалық спорт түрлері бойынша келесі талаптардың бірін орындау:</w:t>
      </w:r>
    </w:p>
    <w:bookmarkEnd w:id="352"/>
    <w:bookmarkStart w:name="z360" w:id="353"/>
    <w:p>
      <w:pPr>
        <w:spacing w:after="0"/>
        <w:ind w:left="0"/>
        <w:jc w:val="both"/>
      </w:pPr>
      <w:r>
        <w:rPr>
          <w:rFonts w:ascii="Times New Roman"/>
          <w:b w:val="false"/>
          <w:i w:val="false"/>
          <w:color w:val="000000"/>
          <w:sz w:val="28"/>
        </w:rPr>
        <w:t>
      ересектер арасындағы Олимпиада немесе Паралимпиада немесе Сурдлимпиада ойындарында (жазғы, қысқы) 1-3 орын алған бір спортшыны дайындау;</w:t>
      </w:r>
    </w:p>
    <w:bookmarkEnd w:id="353"/>
    <w:bookmarkStart w:name="z361" w:id="354"/>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w:t>
      </w:r>
    </w:p>
    <w:bookmarkEnd w:id="354"/>
    <w:bookmarkStart w:name="z362" w:id="355"/>
    <w:p>
      <w:pPr>
        <w:spacing w:after="0"/>
        <w:ind w:left="0"/>
        <w:jc w:val="both"/>
      </w:pPr>
      <w:r>
        <w:rPr>
          <w:rFonts w:ascii="Times New Roman"/>
          <w:b w:val="false"/>
          <w:i w:val="false"/>
          <w:color w:val="000000"/>
          <w:sz w:val="28"/>
        </w:rPr>
        <w:t>
      немесе еркін, әйелдер және грек-рим күресі бойынша 23 жасқа дейінгі Әлем чемпионатында1 орын алған бір спортшыны дайындау;</w:t>
      </w:r>
    </w:p>
    <w:bookmarkEnd w:id="355"/>
    <w:bookmarkStart w:name="z363" w:id="356"/>
    <w:p>
      <w:pPr>
        <w:spacing w:after="0"/>
        <w:ind w:left="0"/>
        <w:jc w:val="both"/>
      </w:pPr>
      <w:r>
        <w:rPr>
          <w:rFonts w:ascii="Times New Roman"/>
          <w:b w:val="false"/>
          <w:i w:val="false"/>
          <w:color w:val="000000"/>
          <w:sz w:val="28"/>
        </w:rPr>
        <w:t>
      немесе ересектер арасында Азия немес Пара Азия ойындарында (жазғы, қысқы) 1 орын алған бір спортшыны даярлау;</w:t>
      </w:r>
    </w:p>
    <w:bookmarkEnd w:id="356"/>
    <w:bookmarkStart w:name="z364" w:id="357"/>
    <w:p>
      <w:pPr>
        <w:spacing w:after="0"/>
        <w:ind w:left="0"/>
        <w:jc w:val="both"/>
      </w:pPr>
      <w:r>
        <w:rPr>
          <w:rFonts w:ascii="Times New Roman"/>
          <w:b w:val="false"/>
          <w:i w:val="false"/>
          <w:color w:val="000000"/>
          <w:sz w:val="28"/>
        </w:rPr>
        <w:t>
      ойын спорт түрлері бойынша ақтық жарысқа шығу:</w:t>
      </w:r>
    </w:p>
    <w:bookmarkEnd w:id="357"/>
    <w:bookmarkStart w:name="z365" w:id="358"/>
    <w:p>
      <w:pPr>
        <w:spacing w:after="0"/>
        <w:ind w:left="0"/>
        <w:jc w:val="both"/>
      </w:pPr>
      <w:r>
        <w:rPr>
          <w:rFonts w:ascii="Times New Roman"/>
          <w:b w:val="false"/>
          <w:i w:val="false"/>
          <w:color w:val="000000"/>
          <w:sz w:val="28"/>
        </w:rPr>
        <w:t>
      Олимпиада ойындарында (жазғы, қысқы) немесе Әлем чемпионатында, футболдан УЕФА Чемпиондар лигасының (UEFA) немесе УЕФА Еуропа лигасының (UEFA) топтық турнирінде, теннистен Девис Кубогінің финалдық бөлімге шығу;</w:t>
      </w:r>
    </w:p>
    <w:bookmarkEnd w:id="358"/>
    <w:bookmarkStart w:name="z366" w:id="359"/>
    <w:p>
      <w:pPr>
        <w:spacing w:after="0"/>
        <w:ind w:left="0"/>
        <w:jc w:val="both"/>
      </w:pPr>
      <w:r>
        <w:rPr>
          <w:rFonts w:ascii="Times New Roman"/>
          <w:b w:val="false"/>
          <w:i w:val="false"/>
          <w:color w:val="000000"/>
          <w:sz w:val="28"/>
        </w:rPr>
        <w:t>
      немесе ересектер арасында Азия немесе Пара Азия ойындарында (жазғы, қысқы) 1 орын алған бір спортшыны даярлау.</w:t>
      </w:r>
    </w:p>
    <w:bookmarkEnd w:id="359"/>
    <w:bookmarkStart w:name="z367" w:id="360"/>
    <w:p>
      <w:pPr>
        <w:spacing w:after="0"/>
        <w:ind w:left="0"/>
        <w:jc w:val="both"/>
      </w:pPr>
      <w:r>
        <w:rPr>
          <w:rFonts w:ascii="Times New Roman"/>
          <w:b w:val="false"/>
          <w:i w:val="false"/>
          <w:color w:val="000000"/>
          <w:sz w:val="28"/>
        </w:rPr>
        <w:t>
      37. Тізілімге енгізілген ұлттық спорт түрлері бойынша жарыстарға тиісті спорт түрі бойынша қосымшада көрсетілген шартқа сәйкес кемінде 10 ел өкілдерінің қатысқан жағдайда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60"/>
    <w:bookmarkStart w:name="z368" w:id="361"/>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bookmarkEnd w:id="361"/>
    <w:bookmarkStart w:name="z369" w:id="362"/>
    <w:p>
      <w:pPr>
        <w:spacing w:after="0"/>
        <w:ind w:left="0"/>
        <w:jc w:val="both"/>
      </w:pPr>
      <w:r>
        <w:rPr>
          <w:rFonts w:ascii="Times New Roman"/>
          <w:b w:val="false"/>
          <w:i w:val="false"/>
          <w:color w:val="000000"/>
          <w:sz w:val="28"/>
        </w:rPr>
        <w:t>
      38. Олимпиадалық емес, паралимпиадалық емес, техникалық спорт түрлері бойынша Тізілімге енгізілген спорт түрлері бойынша жарыстарға тиісті спорт түрі бойынша қосымшада көрсетілген шартқа сәйкес кемінде 20 ел өкілдері қатысқан жағдайда (әр спорт саласы немесе әр салмақ санатында)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62"/>
    <w:bookmarkStart w:name="z370" w:id="363"/>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bookmarkEnd w:id="363"/>
    <w:bookmarkStart w:name="z371" w:id="364"/>
    <w:p>
      <w:pPr>
        <w:spacing w:after="0"/>
        <w:ind w:left="0"/>
        <w:jc w:val="both"/>
      </w:pPr>
      <w:r>
        <w:rPr>
          <w:rFonts w:ascii="Times New Roman"/>
          <w:b w:val="false"/>
          <w:i w:val="false"/>
          <w:color w:val="000000"/>
          <w:sz w:val="28"/>
        </w:rPr>
        <w:t>
      немесе ересектер арасындағы Азия ойындарында (жазғы, қысқы) 1 орын алған екі спортшыны немесе екі рет 1 орын алған бір спортшыны дайындау;</w:t>
      </w:r>
    </w:p>
    <w:bookmarkEnd w:id="364"/>
    <w:bookmarkStart w:name="z372" w:id="365"/>
    <w:p>
      <w:pPr>
        <w:spacing w:after="0"/>
        <w:ind w:left="0"/>
        <w:jc w:val="both"/>
      </w:pPr>
      <w:r>
        <w:rPr>
          <w:rFonts w:ascii="Times New Roman"/>
          <w:b w:val="false"/>
          <w:i w:val="false"/>
          <w:color w:val="000000"/>
          <w:sz w:val="28"/>
        </w:rPr>
        <w:t>
      немесе ересектер арасындағы Әлем чемпионатында 1 орын және Азия ойындарында (жазғы, қысқы) бір спортшыны дайындау;</w:t>
      </w:r>
    </w:p>
    <w:bookmarkEnd w:id="365"/>
    <w:bookmarkStart w:name="z373" w:id="366"/>
    <w:p>
      <w:pPr>
        <w:spacing w:after="0"/>
        <w:ind w:left="0"/>
        <w:jc w:val="both"/>
      </w:pPr>
      <w:r>
        <w:rPr>
          <w:rFonts w:ascii="Times New Roman"/>
          <w:b w:val="false"/>
          <w:i w:val="false"/>
          <w:color w:val="000000"/>
          <w:sz w:val="28"/>
        </w:rPr>
        <w:t>
      немесе ересектер арасындағы шахматтан Әлем чемпионатында немесе Шахмат олимпиадасында 1-2 орын алған бір спортшыны дайындау.</w:t>
      </w:r>
    </w:p>
    <w:bookmarkEnd w:id="366"/>
    <w:bookmarkStart w:name="z374" w:id="367"/>
    <w:p>
      <w:pPr>
        <w:spacing w:after="0"/>
        <w:ind w:left="0"/>
        <w:jc w:val="both"/>
      </w:pPr>
      <w:r>
        <w:rPr>
          <w:rFonts w:ascii="Times New Roman"/>
          <w:b w:val="false"/>
          <w:i w:val="false"/>
          <w:color w:val="000000"/>
          <w:sz w:val="28"/>
        </w:rPr>
        <w:t>
      Ескерту:</w:t>
      </w:r>
    </w:p>
    <w:bookmarkEnd w:id="367"/>
    <w:bookmarkStart w:name="z375" w:id="368"/>
    <w:p>
      <w:pPr>
        <w:spacing w:after="0"/>
        <w:ind w:left="0"/>
        <w:jc w:val="both"/>
      </w:pPr>
      <w:r>
        <w:rPr>
          <w:rFonts w:ascii="Times New Roman"/>
          <w:b w:val="false"/>
          <w:i w:val="false"/>
          <w:color w:val="000000"/>
          <w:sz w:val="28"/>
        </w:rPr>
        <w:t>
      АЧ - Азия чемпионаты;</w:t>
      </w:r>
    </w:p>
    <w:bookmarkEnd w:id="368"/>
    <w:bookmarkStart w:name="z376" w:id="369"/>
    <w:p>
      <w:pPr>
        <w:spacing w:after="0"/>
        <w:ind w:left="0"/>
        <w:jc w:val="both"/>
      </w:pPr>
      <w:r>
        <w:rPr>
          <w:rFonts w:ascii="Times New Roman"/>
          <w:b w:val="false"/>
          <w:i w:val="false"/>
          <w:color w:val="000000"/>
          <w:sz w:val="28"/>
        </w:rPr>
        <w:t>
      ӘЧ - Әлем чемпионаты;</w:t>
      </w:r>
    </w:p>
    <w:bookmarkEnd w:id="369"/>
    <w:bookmarkStart w:name="z377" w:id="370"/>
    <w:p>
      <w:pPr>
        <w:spacing w:after="0"/>
        <w:ind w:left="0"/>
        <w:jc w:val="both"/>
      </w:pPr>
      <w:r>
        <w:rPr>
          <w:rFonts w:ascii="Times New Roman"/>
          <w:b w:val="false"/>
          <w:i w:val="false"/>
          <w:color w:val="000000"/>
          <w:sz w:val="28"/>
        </w:rPr>
        <w:t>
      ӘК - Әлем Кубогы;</w:t>
      </w:r>
    </w:p>
    <w:bookmarkEnd w:id="370"/>
    <w:bookmarkStart w:name="z378" w:id="371"/>
    <w:p>
      <w:pPr>
        <w:spacing w:after="0"/>
        <w:ind w:left="0"/>
        <w:jc w:val="both"/>
      </w:pPr>
      <w:r>
        <w:rPr>
          <w:rFonts w:ascii="Times New Roman"/>
          <w:b w:val="false"/>
          <w:i w:val="false"/>
          <w:color w:val="000000"/>
          <w:sz w:val="28"/>
        </w:rPr>
        <w:t>
      БЖСМ - балалар мен жасөспірімдер спорт мектебі;</w:t>
      </w:r>
    </w:p>
    <w:bookmarkEnd w:id="371"/>
    <w:bookmarkStart w:name="z379" w:id="372"/>
    <w:p>
      <w:pPr>
        <w:spacing w:after="0"/>
        <w:ind w:left="0"/>
        <w:jc w:val="both"/>
      </w:pPr>
      <w:r>
        <w:rPr>
          <w:rFonts w:ascii="Times New Roman"/>
          <w:b w:val="false"/>
          <w:i w:val="false"/>
          <w:color w:val="000000"/>
          <w:sz w:val="28"/>
        </w:rPr>
        <w:t>
      ЖХЛ және КХЛ-Жоғары хоккей лигасы және континентальды хоккей лигасы;</w:t>
      </w:r>
    </w:p>
    <w:bookmarkEnd w:id="372"/>
    <w:bookmarkStart w:name="z380" w:id="373"/>
    <w:p>
      <w:pPr>
        <w:spacing w:after="0"/>
        <w:ind w:left="0"/>
        <w:jc w:val="both"/>
      </w:pPr>
      <w:r>
        <w:rPr>
          <w:rFonts w:ascii="Times New Roman"/>
          <w:b w:val="false"/>
          <w:i w:val="false"/>
          <w:color w:val="000000"/>
          <w:sz w:val="28"/>
        </w:rPr>
        <w:t>
      Жө. - жасөспірімдер разрядтары;</w:t>
      </w:r>
    </w:p>
    <w:bookmarkEnd w:id="373"/>
    <w:bookmarkStart w:name="z381" w:id="374"/>
    <w:p>
      <w:pPr>
        <w:spacing w:after="0"/>
        <w:ind w:left="0"/>
        <w:jc w:val="both"/>
      </w:pPr>
      <w:r>
        <w:rPr>
          <w:rFonts w:ascii="Times New Roman"/>
          <w:b w:val="false"/>
          <w:i w:val="false"/>
          <w:color w:val="000000"/>
          <w:sz w:val="28"/>
        </w:rPr>
        <w:t>
      КСРО - Кеңестік Социалистік Республикалар Одағы;</w:t>
      </w:r>
    </w:p>
    <w:bookmarkEnd w:id="374"/>
    <w:bookmarkStart w:name="z382" w:id="375"/>
    <w:p>
      <w:pPr>
        <w:spacing w:after="0"/>
        <w:ind w:left="0"/>
        <w:jc w:val="both"/>
      </w:pPr>
      <w:r>
        <w:rPr>
          <w:rFonts w:ascii="Times New Roman"/>
          <w:b w:val="false"/>
          <w:i w:val="false"/>
          <w:color w:val="000000"/>
          <w:sz w:val="28"/>
        </w:rPr>
        <w:t>
      ҚРЧ - Қазақстан Республикасының чемпионаты;</w:t>
      </w:r>
    </w:p>
    <w:bookmarkEnd w:id="375"/>
    <w:bookmarkStart w:name="z383" w:id="376"/>
    <w:p>
      <w:pPr>
        <w:spacing w:after="0"/>
        <w:ind w:left="0"/>
        <w:jc w:val="both"/>
      </w:pPr>
      <w:r>
        <w:rPr>
          <w:rFonts w:ascii="Times New Roman"/>
          <w:b w:val="false"/>
          <w:i w:val="false"/>
          <w:color w:val="000000"/>
          <w:sz w:val="28"/>
        </w:rPr>
        <w:t>
      ҚРК - Қазақстан Республикасының Кубогы;</w:t>
      </w:r>
    </w:p>
    <w:bookmarkEnd w:id="376"/>
    <w:bookmarkStart w:name="z384" w:id="377"/>
    <w:p>
      <w:pPr>
        <w:spacing w:after="0"/>
        <w:ind w:left="0"/>
        <w:jc w:val="both"/>
      </w:pPr>
      <w:r>
        <w:rPr>
          <w:rFonts w:ascii="Times New Roman"/>
          <w:b w:val="false"/>
          <w:i w:val="false"/>
          <w:color w:val="000000"/>
          <w:sz w:val="28"/>
        </w:rPr>
        <w:t>
      ҚРС - Қазақстан Республикасының спартакиадасы;</w:t>
      </w:r>
    </w:p>
    <w:bookmarkEnd w:id="377"/>
    <w:bookmarkStart w:name="z385" w:id="378"/>
    <w:p>
      <w:pPr>
        <w:spacing w:after="0"/>
        <w:ind w:left="0"/>
        <w:jc w:val="both"/>
      </w:pPr>
      <w:r>
        <w:rPr>
          <w:rFonts w:ascii="Times New Roman"/>
          <w:b w:val="false"/>
          <w:i w:val="false"/>
          <w:color w:val="000000"/>
          <w:sz w:val="28"/>
        </w:rPr>
        <w:t>
      ЕССШ - Қазақстан Республикасының еңбек сіңірген спорт шебері;</w:t>
      </w:r>
    </w:p>
    <w:bookmarkEnd w:id="378"/>
    <w:bookmarkStart w:name="z386" w:id="379"/>
    <w:p>
      <w:pPr>
        <w:spacing w:after="0"/>
        <w:ind w:left="0"/>
        <w:jc w:val="both"/>
      </w:pPr>
      <w:r>
        <w:rPr>
          <w:rFonts w:ascii="Times New Roman"/>
          <w:b w:val="false"/>
          <w:i w:val="false"/>
          <w:color w:val="000000"/>
          <w:sz w:val="28"/>
        </w:rPr>
        <w:t>
      ХДСШ - Қазақстан Республикасының халықаралық дәрежедегі спорт шебері;</w:t>
      </w:r>
    </w:p>
    <w:bookmarkEnd w:id="379"/>
    <w:bookmarkStart w:name="z387" w:id="380"/>
    <w:p>
      <w:pPr>
        <w:spacing w:after="0"/>
        <w:ind w:left="0"/>
        <w:jc w:val="both"/>
      </w:pPr>
      <w:r>
        <w:rPr>
          <w:rFonts w:ascii="Times New Roman"/>
          <w:b w:val="false"/>
          <w:i w:val="false"/>
          <w:color w:val="000000"/>
          <w:sz w:val="28"/>
        </w:rPr>
        <w:t>
      СШ - Қазақстан Республикасының спорт шебері;</w:t>
      </w:r>
    </w:p>
    <w:bookmarkEnd w:id="380"/>
    <w:bookmarkStart w:name="z388" w:id="381"/>
    <w:p>
      <w:pPr>
        <w:spacing w:after="0"/>
        <w:ind w:left="0"/>
        <w:jc w:val="both"/>
      </w:pPr>
      <w:r>
        <w:rPr>
          <w:rFonts w:ascii="Times New Roman"/>
          <w:b w:val="false"/>
          <w:i w:val="false"/>
          <w:color w:val="000000"/>
          <w:sz w:val="28"/>
        </w:rPr>
        <w:t>
      СШҮ - Қазақстан Республикасының спорт шеберіне үміткер;</w:t>
      </w:r>
    </w:p>
    <w:bookmarkEnd w:id="381"/>
    <w:bookmarkStart w:name="z389" w:id="382"/>
    <w:p>
      <w:pPr>
        <w:spacing w:after="0"/>
        <w:ind w:left="0"/>
        <w:jc w:val="both"/>
      </w:pPr>
      <w:r>
        <w:rPr>
          <w:rFonts w:ascii="Times New Roman"/>
          <w:b w:val="false"/>
          <w:i w:val="false"/>
          <w:color w:val="000000"/>
          <w:sz w:val="28"/>
        </w:rPr>
        <w:t>
      ОО - Олимпиада ойындары;</w:t>
      </w:r>
    </w:p>
    <w:bookmarkEnd w:id="382"/>
    <w:bookmarkStart w:name="z390" w:id="383"/>
    <w:p>
      <w:pPr>
        <w:spacing w:after="0"/>
        <w:ind w:left="0"/>
        <w:jc w:val="both"/>
      </w:pPr>
      <w:r>
        <w:rPr>
          <w:rFonts w:ascii="Times New Roman"/>
          <w:b w:val="false"/>
          <w:i w:val="false"/>
          <w:color w:val="000000"/>
          <w:sz w:val="28"/>
        </w:rPr>
        <w:t>
      ОРМБЖМ - олимпиадалық резервтің мамандандырылған балалар мен жасөспірімдер мектебі;</w:t>
      </w:r>
    </w:p>
    <w:bookmarkEnd w:id="383"/>
    <w:bookmarkStart w:name="z391" w:id="384"/>
    <w:p>
      <w:pPr>
        <w:spacing w:after="0"/>
        <w:ind w:left="0"/>
        <w:jc w:val="both"/>
      </w:pPr>
      <w:r>
        <w:rPr>
          <w:rFonts w:ascii="Times New Roman"/>
          <w:b w:val="false"/>
          <w:i w:val="false"/>
          <w:color w:val="000000"/>
          <w:sz w:val="28"/>
        </w:rPr>
        <w:t>
      БЖСМ- Балалар-жасөспірімдер спорт мектебі;</w:t>
      </w:r>
    </w:p>
    <w:bookmarkEnd w:id="384"/>
    <w:bookmarkStart w:name="z392" w:id="385"/>
    <w:p>
      <w:pPr>
        <w:spacing w:after="0"/>
        <w:ind w:left="0"/>
        <w:jc w:val="both"/>
      </w:pPr>
      <w:r>
        <w:rPr>
          <w:rFonts w:ascii="Times New Roman"/>
          <w:b w:val="false"/>
          <w:i w:val="false"/>
          <w:color w:val="000000"/>
          <w:sz w:val="28"/>
        </w:rPr>
        <w:t>
      ЖСШМ - Жоғары спорт шеберлігі мектептері;</w:t>
      </w:r>
    </w:p>
    <w:bookmarkEnd w:id="385"/>
    <w:bookmarkStart w:name="z393" w:id="386"/>
    <w:p>
      <w:pPr>
        <w:spacing w:after="0"/>
        <w:ind w:left="0"/>
        <w:jc w:val="both"/>
      </w:pPr>
      <w:r>
        <w:rPr>
          <w:rFonts w:ascii="Times New Roman"/>
          <w:b w:val="false"/>
          <w:i w:val="false"/>
          <w:color w:val="000000"/>
          <w:sz w:val="28"/>
        </w:rPr>
        <w:t>
      ТМД - Тәуелсіз Мемлекеттер Достастығы;</w:t>
      </w:r>
    </w:p>
    <w:bookmarkEnd w:id="386"/>
    <w:bookmarkStart w:name="z394" w:id="387"/>
    <w:p>
      <w:pPr>
        <w:spacing w:after="0"/>
        <w:ind w:left="0"/>
        <w:jc w:val="both"/>
      </w:pPr>
      <w:r>
        <w:rPr>
          <w:rFonts w:ascii="Times New Roman"/>
          <w:b w:val="false"/>
          <w:i w:val="false"/>
          <w:color w:val="000000"/>
          <w:sz w:val="28"/>
        </w:rPr>
        <w:t>
      УЕФА (UEFA) – Еуропалық футбол қауымдастығы одағы;</w:t>
      </w:r>
    </w:p>
    <w:bookmarkEnd w:id="387"/>
    <w:bookmarkStart w:name="z395" w:id="388"/>
    <w:p>
      <w:pPr>
        <w:spacing w:after="0"/>
        <w:ind w:left="0"/>
        <w:jc w:val="both"/>
      </w:pPr>
      <w:r>
        <w:rPr>
          <w:rFonts w:ascii="Times New Roman"/>
          <w:b w:val="false"/>
          <w:i w:val="false"/>
          <w:color w:val="000000"/>
          <w:sz w:val="28"/>
        </w:rPr>
        <w:t>
      ЖСҰСТ – Жоғарғы саннаты ұлттық спорт төрешісі;</w:t>
      </w:r>
    </w:p>
    <w:bookmarkEnd w:id="388"/>
    <w:bookmarkStart w:name="z396" w:id="389"/>
    <w:p>
      <w:pPr>
        <w:spacing w:after="0"/>
        <w:ind w:left="0"/>
        <w:jc w:val="both"/>
      </w:pPr>
      <w:r>
        <w:rPr>
          <w:rFonts w:ascii="Times New Roman"/>
          <w:b w:val="false"/>
          <w:i w:val="false"/>
          <w:color w:val="000000"/>
          <w:sz w:val="28"/>
        </w:rPr>
        <w:t>
      ҰСТ - ұлттық спорт төрешісі;</w:t>
      </w:r>
    </w:p>
    <w:bookmarkEnd w:id="389"/>
    <w:bookmarkStart w:name="z397" w:id="390"/>
    <w:p>
      <w:pPr>
        <w:spacing w:after="0"/>
        <w:ind w:left="0"/>
        <w:jc w:val="both"/>
      </w:pPr>
      <w:r>
        <w:rPr>
          <w:rFonts w:ascii="Times New Roman"/>
          <w:b w:val="false"/>
          <w:i w:val="false"/>
          <w:color w:val="000000"/>
          <w:sz w:val="28"/>
        </w:rPr>
        <w:t>
      ХГФ (FIG) - Federation Internationale de Gymnastique - Халықаралық гимнастика федерациясы;</w:t>
      </w:r>
    </w:p>
    <w:bookmarkEnd w:id="390"/>
    <w:bookmarkStart w:name="z398" w:id="391"/>
    <w:p>
      <w:pPr>
        <w:spacing w:after="0"/>
        <w:ind w:left="0"/>
        <w:jc w:val="both"/>
      </w:pPr>
      <w:r>
        <w:rPr>
          <w:rFonts w:ascii="Times New Roman"/>
          <w:b w:val="false"/>
          <w:i w:val="false"/>
          <w:color w:val="000000"/>
          <w:sz w:val="28"/>
        </w:rPr>
        <w:t>
      ДДФ - Дүниежүзілік дойбы федерациясы (Federation mondiale du Jeu de Dames);</w:t>
      </w:r>
    </w:p>
    <w:bookmarkEnd w:id="391"/>
    <w:bookmarkStart w:name="z399" w:id="392"/>
    <w:p>
      <w:pPr>
        <w:spacing w:after="0"/>
        <w:ind w:left="0"/>
        <w:jc w:val="both"/>
      </w:pPr>
      <w:r>
        <w:rPr>
          <w:rFonts w:ascii="Times New Roman"/>
          <w:b w:val="false"/>
          <w:i w:val="false"/>
          <w:color w:val="000000"/>
          <w:sz w:val="28"/>
        </w:rPr>
        <w:t>
      ХТ - халықаралық турнир;</w:t>
      </w:r>
    </w:p>
    <w:bookmarkEnd w:id="392"/>
    <w:bookmarkStart w:name="z400" w:id="393"/>
    <w:p>
      <w:pPr>
        <w:spacing w:after="0"/>
        <w:ind w:left="0"/>
        <w:jc w:val="both"/>
      </w:pPr>
      <w:r>
        <w:rPr>
          <w:rFonts w:ascii="Times New Roman"/>
          <w:b w:val="false"/>
          <w:i w:val="false"/>
          <w:color w:val="000000"/>
          <w:sz w:val="28"/>
        </w:rPr>
        <w:t>
      ӘКК - Әлем кубогының кезеңі;</w:t>
      </w:r>
    </w:p>
    <w:bookmarkEnd w:id="393"/>
    <w:bookmarkStart w:name="z401" w:id="394"/>
    <w:p>
      <w:pPr>
        <w:spacing w:after="0"/>
        <w:ind w:left="0"/>
        <w:jc w:val="both"/>
      </w:pPr>
      <w:r>
        <w:rPr>
          <w:rFonts w:ascii="Times New Roman"/>
          <w:b w:val="false"/>
          <w:i w:val="false"/>
          <w:color w:val="000000"/>
          <w:sz w:val="28"/>
        </w:rPr>
        <w:t>
      ХСАФIFSM (IFSM) - Халықаралық спорттық альпинизм федерациясы;</w:t>
      </w:r>
    </w:p>
    <w:bookmarkEnd w:id="394"/>
    <w:bookmarkStart w:name="z402" w:id="395"/>
    <w:p>
      <w:pPr>
        <w:spacing w:after="0"/>
        <w:ind w:left="0"/>
        <w:jc w:val="both"/>
      </w:pPr>
      <w:r>
        <w:rPr>
          <w:rFonts w:ascii="Times New Roman"/>
          <w:b w:val="false"/>
          <w:i w:val="false"/>
          <w:color w:val="000000"/>
          <w:sz w:val="28"/>
        </w:rPr>
        <w:t>
      КЮР - музыкалық сүйемелдеу үшін міндетті жаттығулары бар еркін киіну бағдарламасы;</w:t>
      </w:r>
    </w:p>
    <w:bookmarkEnd w:id="395"/>
    <w:bookmarkStart w:name="z403" w:id="396"/>
    <w:p>
      <w:pPr>
        <w:spacing w:after="0"/>
        <w:ind w:left="0"/>
        <w:jc w:val="both"/>
      </w:pPr>
      <w:r>
        <w:rPr>
          <w:rFonts w:ascii="Times New Roman"/>
          <w:b w:val="false"/>
          <w:i w:val="false"/>
          <w:color w:val="000000"/>
          <w:sz w:val="28"/>
        </w:rPr>
        <w:t>
      Па–Де–де - халықаралық киіну турнирлеріндегі жеке жарыс, онда жарыс алаңында екі жұп (шабандоз/ат) бар;</w:t>
      </w:r>
    </w:p>
    <w:bookmarkEnd w:id="396"/>
    <w:bookmarkStart w:name="z404" w:id="397"/>
    <w:p>
      <w:pPr>
        <w:spacing w:after="0"/>
        <w:ind w:left="0"/>
        <w:jc w:val="both"/>
      </w:pPr>
      <w:r>
        <w:rPr>
          <w:rFonts w:ascii="Times New Roman"/>
          <w:b w:val="false"/>
          <w:i w:val="false"/>
          <w:color w:val="000000"/>
          <w:sz w:val="28"/>
        </w:rPr>
        <w:t>
      км. - километр;</w:t>
      </w:r>
    </w:p>
    <w:bookmarkEnd w:id="397"/>
    <w:bookmarkStart w:name="z405" w:id="398"/>
    <w:p>
      <w:pPr>
        <w:spacing w:after="0"/>
        <w:ind w:left="0"/>
        <w:jc w:val="both"/>
      </w:pPr>
      <w:r>
        <w:rPr>
          <w:rFonts w:ascii="Times New Roman"/>
          <w:b w:val="false"/>
          <w:i w:val="false"/>
          <w:color w:val="000000"/>
          <w:sz w:val="28"/>
        </w:rPr>
        <w:t>
      м. - метр;</w:t>
      </w:r>
    </w:p>
    <w:bookmarkEnd w:id="398"/>
    <w:bookmarkStart w:name="z406" w:id="399"/>
    <w:p>
      <w:pPr>
        <w:spacing w:after="0"/>
        <w:ind w:left="0"/>
        <w:jc w:val="both"/>
      </w:pPr>
      <w:r>
        <w:rPr>
          <w:rFonts w:ascii="Times New Roman"/>
          <w:b w:val="false"/>
          <w:i w:val="false"/>
          <w:color w:val="000000"/>
          <w:sz w:val="28"/>
        </w:rPr>
        <w:t>
      сек. - секунда;</w:t>
      </w:r>
    </w:p>
    <w:bookmarkEnd w:id="399"/>
    <w:bookmarkStart w:name="z407" w:id="400"/>
    <w:p>
      <w:pPr>
        <w:spacing w:after="0"/>
        <w:ind w:left="0"/>
        <w:jc w:val="both"/>
      </w:pPr>
      <w:r>
        <w:rPr>
          <w:rFonts w:ascii="Times New Roman"/>
          <w:b w:val="false"/>
          <w:i w:val="false"/>
          <w:color w:val="000000"/>
          <w:sz w:val="28"/>
        </w:rPr>
        <w:t>
      мин. - минут;</w:t>
      </w:r>
    </w:p>
    <w:bookmarkEnd w:id="400"/>
    <w:bookmarkStart w:name="z408" w:id="401"/>
    <w:p>
      <w:pPr>
        <w:spacing w:after="0"/>
        <w:ind w:left="0"/>
        <w:jc w:val="both"/>
      </w:pPr>
      <w:r>
        <w:rPr>
          <w:rFonts w:ascii="Times New Roman"/>
          <w:b w:val="false"/>
          <w:i w:val="false"/>
          <w:color w:val="000000"/>
          <w:sz w:val="28"/>
        </w:rPr>
        <w:t>
      гр.- грамм;</w:t>
      </w:r>
    </w:p>
    <w:bookmarkEnd w:id="401"/>
    <w:bookmarkStart w:name="z409" w:id="402"/>
    <w:p>
      <w:pPr>
        <w:spacing w:after="0"/>
        <w:ind w:left="0"/>
        <w:jc w:val="both"/>
      </w:pPr>
      <w:r>
        <w:rPr>
          <w:rFonts w:ascii="Times New Roman"/>
          <w:b w:val="false"/>
          <w:i w:val="false"/>
          <w:color w:val="000000"/>
          <w:sz w:val="28"/>
        </w:rPr>
        <w:t>
      мм. - миллиметр;</w:t>
      </w:r>
    </w:p>
    <w:bookmarkEnd w:id="402"/>
    <w:bookmarkStart w:name="z410" w:id="403"/>
    <w:p>
      <w:pPr>
        <w:spacing w:after="0"/>
        <w:ind w:left="0"/>
        <w:jc w:val="both"/>
      </w:pPr>
      <w:r>
        <w:rPr>
          <w:rFonts w:ascii="Times New Roman"/>
          <w:b w:val="false"/>
          <w:i w:val="false"/>
          <w:color w:val="000000"/>
          <w:sz w:val="28"/>
        </w:rPr>
        <w:t>
      кг. – килограмм.</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1-қосымша</w:t>
            </w:r>
          </w:p>
        </w:tc>
      </w:tr>
    </w:tbl>
    <w:bookmarkStart w:name="z412" w:id="404"/>
    <w:p>
      <w:pPr>
        <w:spacing w:after="0"/>
        <w:ind w:left="0"/>
        <w:jc w:val="left"/>
      </w:pPr>
      <w:r>
        <w:rPr>
          <w:rFonts w:ascii="Times New Roman"/>
          <w:b/>
          <w:i w:val="false"/>
          <w:color w:val="000000"/>
        </w:rPr>
        <w:t xml:space="preserve"> Академиялық есу</w:t>
      </w:r>
    </w:p>
    <w:bookmarkEnd w:id="404"/>
    <w:bookmarkStart w:name="z413" w:id="40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Олимпиада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(олимпиада бағдарламасына кірмеген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жасқа дейінгі юниорлар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 (олимпиада бағдарламасына кірмеген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14" w:id="4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(олимпиадалық емес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арсындағы Азия чемпионаты (олимпиадалық емес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юниорлар арасындағы Азия чемпионаты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қашықтықта 1-х жеңіл/салмақ бойынша ересектер арасындағы Қазақстан Республикасының чемпионаты немесе Қазақстан Республикасының спартакиадасы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(бағыттаушысыз екеу) немесе 2-х (жұп екеу) 2-х жеңіл/салмақ немесе 2 жеңіл/салмақ бойынша ересектер арасындағы Қазақстан Республикасының чемпионаты немесе Қазақстан Республикасының спартакиадасы (жазғы) (3 өңірден кемінде 9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(жұп төртеу) немесе 4 (бағыттаушысыз төртеу) немесе 8 (сегіздік) бойынша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23 жасқа дейінгі жастар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юниорлар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5" w:id="407"/>
    <w:p>
      <w:pPr>
        <w:spacing w:after="0"/>
        <w:ind w:left="0"/>
        <w:jc w:val="both"/>
      </w:pPr>
      <w:r>
        <w:rPr>
          <w:rFonts w:ascii="Times New Roman"/>
          <w:b w:val="false"/>
          <w:i w:val="false"/>
          <w:color w:val="000000"/>
          <w:sz w:val="28"/>
        </w:rPr>
        <w:t>
      3. Спорттық разрядтарды беруге қойылатын талаптар</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немесе 1-х жеңіл/салмақ бойынша қайық класында ересектер арасындағы Қазақстан Республикасының чемпионаты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(жұп екеу) және 2 (бағыттаушысыз екеу) бойынша қайық класында ересектер арасындағы Қазақстан Республикасының чемпионаты (3 өңірден кемінде 9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(жұп төртеу) немесе 4 (бағыттаушысыз төртеу) бойынша қайық класында ересектер арасындағы Қазақстан Республикасының чемпионаты (3 өңірден кемінде 6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23 жасқа дейінгі жастар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юниорлар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1500 м қашықтықта 1-х (жалғыз) қайық класында жасөспірімдер санаты арасындағы Қазақстан Республикасының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1500 м қашықтықта 2-х (жұп екеу), 2 (бағыттаушысыз екеу) қайық класында жасөспірімдер санаты арасындағы Қазақстан Републикасының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қашықтықта 4 (бағыттаушысыз төртеу) және 4-х (жұп төртеу) қайық класында жасөспірімдер санаты арасындағы Қазақстан Републикасының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кемінде 4 команда (қайық) қатысқан кезде жасөспірімдер санаты үшін кез келген ауқымдағы жарыстарда 1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кемінде 4 команда (қайық) қатысқан кезде жасөспірімдер санаты үшін кез келген ауқымдағы жарыстарда 2 орын 2-жасөспірімдік разрядты спортшы немесе 4 команда (қайық) қатысқан кезде ұлдар мен қыздар арасында кез келген ауқымдағы жарыстарда 1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2-қосымша</w:t>
            </w:r>
          </w:p>
        </w:tc>
      </w:tr>
    </w:tbl>
    <w:bookmarkStart w:name="z417" w:id="408"/>
    <w:p>
      <w:pPr>
        <w:spacing w:after="0"/>
        <w:ind w:left="0"/>
        <w:jc w:val="left"/>
      </w:pPr>
      <w:r>
        <w:rPr>
          <w:rFonts w:ascii="Times New Roman"/>
          <w:b/>
          <w:i w:val="false"/>
          <w:color w:val="000000"/>
        </w:rPr>
        <w:t xml:space="preserve"> Ат спорты</w:t>
      </w:r>
    </w:p>
    <w:bookmarkEnd w:id="408"/>
    <w:bookmarkStart w:name="z418" w:id="409"/>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СШ</w:t>
            </w:r>
          </w:p>
          <w:bookmarkEnd w:id="410"/>
          <w:p>
            <w:pPr>
              <w:spacing w:after="20"/>
              <w:ind w:left="20"/>
              <w:jc w:val="both"/>
            </w:pPr>
            <w:r>
              <w:rPr>
                <w:rFonts w:ascii="Times New Roman"/>
                <w:b w:val="false"/>
                <w:i w:val="false"/>
                <w:color w:val="000000"/>
                <w:sz w:val="20"/>
              </w:rPr>
              <w:t>
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Кедергілер биіктігі</w:t>
            </w:r>
          </w:p>
          <w:bookmarkEnd w:id="411"/>
          <w:p>
            <w:pPr>
              <w:spacing w:after="20"/>
              <w:ind w:left="20"/>
              <w:jc w:val="both"/>
            </w:pPr>
            <w:r>
              <w:rPr>
                <w:rFonts w:ascii="Times New Roman"/>
                <w:b w:val="false"/>
                <w:i w:val="false"/>
                <w:color w:val="000000"/>
                <w:sz w:val="20"/>
              </w:rPr>
              <w:t>
 200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xml:space="preserve">
Айыппұлдық ұпайлар </w:t>
            </w:r>
          </w:p>
          <w:bookmarkEnd w:id="412"/>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xml:space="preserve">
Айыппұлдық ұпайлар </w:t>
            </w:r>
          </w:p>
          <w:bookmarkEnd w:id="413"/>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1 гит нәтижелері бойынша</w:t>
            </w:r>
          </w:p>
          <w:bookmarkEnd w:id="414"/>
          <w:p>
            <w:pPr>
              <w:spacing w:after="20"/>
              <w:ind w:left="20"/>
              <w:jc w:val="both"/>
            </w:pPr>
            <w:r>
              <w:rPr>
                <w:rFonts w:ascii="Times New Roman"/>
                <w:b w:val="false"/>
                <w:i w:val="false"/>
                <w:color w:val="000000"/>
                <w:sz w:val="20"/>
              </w:rPr>
              <w:t>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Айыппұлдық ұпайлар</w:t>
            </w:r>
          </w:p>
          <w:bookmarkEnd w:id="415"/>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Айыппұлдық ұпайлар</w:t>
            </w:r>
          </w:p>
          <w:bookmarkEnd w:id="416"/>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xml:space="preserve">
1 гит нәтижелері бойынша </w:t>
            </w:r>
          </w:p>
          <w:bookmarkEnd w:id="417"/>
          <w:p>
            <w:pPr>
              <w:spacing w:after="20"/>
              <w:ind w:left="20"/>
              <w:jc w:val="both"/>
            </w:pPr>
            <w:r>
              <w:rPr>
                <w:rFonts w:ascii="Times New Roman"/>
                <w:b w:val="false"/>
                <w:i w:val="false"/>
                <w:color w:val="000000"/>
                <w:sz w:val="20"/>
              </w:rPr>
              <w:t>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Айыппұлдық ұпайлар</w:t>
            </w:r>
          </w:p>
          <w:bookmarkEnd w:id="418"/>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xml:space="preserve">
Айыппұлдық ұпайлар </w:t>
            </w:r>
          </w:p>
          <w:bookmarkEnd w:id="419"/>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гит нәтижелері бойынша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Айыппұлдық ұпайлар</w:t>
            </w:r>
          </w:p>
          <w:bookmarkEnd w:id="420"/>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Айыппұлдық ұпайлар</w:t>
            </w:r>
          </w:p>
          <w:bookmarkEnd w:id="421"/>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xml:space="preserve">
1 гит </w:t>
            </w:r>
          </w:p>
          <w:bookmarkEnd w:id="422"/>
          <w:p>
            <w:pPr>
              <w:spacing w:after="20"/>
              <w:ind w:left="20"/>
              <w:jc w:val="both"/>
            </w:pPr>
            <w:r>
              <w:rPr>
                <w:rFonts w:ascii="Times New Roman"/>
                <w:b w:val="false"/>
                <w:i w:val="false"/>
                <w:color w:val="000000"/>
                <w:sz w:val="20"/>
              </w:rPr>
              <w:t>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xml:space="preserve">
Айыппұлдық ұпайлар </w:t>
            </w:r>
          </w:p>
          <w:bookmarkEnd w:id="423"/>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2 гит</w:t>
            </w:r>
          </w:p>
          <w:bookmarkEnd w:id="424"/>
          <w:p>
            <w:pPr>
              <w:spacing w:after="20"/>
              <w:ind w:left="20"/>
              <w:jc w:val="both"/>
            </w:pPr>
            <w:r>
              <w:rPr>
                <w:rFonts w:ascii="Times New Roman"/>
                <w:b w:val="false"/>
                <w:i w:val="false"/>
                <w:color w:val="000000"/>
                <w:sz w:val="20"/>
              </w:rPr>
              <w:t>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Айыппұлдық ұпайлар</w:t>
            </w:r>
          </w:p>
          <w:bookmarkEnd w:id="425"/>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Айыппұлдық ұпайлар</w:t>
            </w:r>
          </w:p>
          <w:bookmarkEnd w:id="426"/>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Айыппұлдық ұпайлар</w:t>
            </w:r>
          </w:p>
          <w:bookmarkEnd w:id="427"/>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Айыппұлдық ұпайлар</w:t>
            </w:r>
          </w:p>
          <w:bookmarkEnd w:id="428"/>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xml:space="preserve">
Оң балл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"Орташа жүлде 2", "Орташа жүлде 1", "Шағын жүлде"</w:t>
            </w:r>
          </w:p>
          <w:bookmarkEnd w:id="430"/>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xml:space="preserve">
Оң балл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"Жас спортшылар жүрісі", "Жасөспірімдер жүрісі"</w:t>
            </w:r>
          </w:p>
          <w:bookmarkEnd w:id="432"/>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xml:space="preserve">
Оң балл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 (КЮР және Па-Де-Де-ден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xml:space="preserve">
Оң балл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xml:space="preserve">
"Орташа жүлде 2", </w:t>
            </w:r>
          </w:p>
          <w:bookmarkEnd w:id="435"/>
          <w:p>
            <w:pPr>
              <w:spacing w:after="20"/>
              <w:ind w:left="20"/>
              <w:jc w:val="both"/>
            </w:pPr>
            <w:r>
              <w:rPr>
                <w:rFonts w:ascii="Times New Roman"/>
                <w:b w:val="false"/>
                <w:i w:val="false"/>
                <w:color w:val="000000"/>
                <w:sz w:val="20"/>
              </w:rPr>
              <w:t>
"Орташа жүлде 1", "Шағын жүлде"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6"/>
          <w:p>
            <w:pPr>
              <w:spacing w:after="20"/>
              <w:ind w:left="20"/>
              <w:jc w:val="both"/>
            </w:pPr>
            <w:r>
              <w:rPr>
                <w:rFonts w:ascii="Times New Roman"/>
                <w:b w:val="false"/>
                <w:i w:val="false"/>
                <w:color w:val="000000"/>
                <w:sz w:val="20"/>
              </w:rPr>
              <w:t xml:space="preserve">
Оң балл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"Жас спортшылар жүрісі", "Жасөспірімдер жүрісі"</w:t>
            </w:r>
          </w:p>
          <w:bookmarkEnd w:id="437"/>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xml:space="preserve">
Оң балл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Манеждік жүріс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Айыппұлдық ұпайлар</w:t>
            </w:r>
          </w:p>
          <w:bookmarkEnd w:id="439"/>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сынақтар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Айыппұлдық ұпайлар</w:t>
            </w:r>
          </w:p>
          <w:bookmarkEnd w:id="440"/>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Айыппұлдық ұпайлар</w:t>
            </w:r>
          </w:p>
          <w:bookmarkEnd w:id="441"/>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Шабыстар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бір күнде 140-160 км немесе екі күнде 90 км немесе одан да көп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Орташа жылдамдық</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км/сағ</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3"/>
          <w:p>
            <w:pPr>
              <w:spacing w:after="20"/>
              <w:ind w:left="20"/>
              <w:jc w:val="both"/>
            </w:pPr>
            <w:r>
              <w:rPr>
                <w:rFonts w:ascii="Times New Roman"/>
                <w:b w:val="false"/>
                <w:i w:val="false"/>
                <w:color w:val="000000"/>
                <w:sz w:val="20"/>
              </w:rPr>
              <w:t xml:space="preserve">
Қашықтық: бір күнде 120-139 км немесе екі күнде </w:t>
            </w:r>
          </w:p>
          <w:bookmarkEnd w:id="443"/>
          <w:p>
            <w:pPr>
              <w:spacing w:after="20"/>
              <w:ind w:left="20"/>
              <w:jc w:val="both"/>
            </w:pPr>
            <w:r>
              <w:rPr>
                <w:rFonts w:ascii="Times New Roman"/>
                <w:b w:val="false"/>
                <w:i w:val="false"/>
                <w:color w:val="000000"/>
                <w:sz w:val="20"/>
              </w:rPr>
              <w:t>
70-89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4"/>
          <w:p>
            <w:pPr>
              <w:spacing w:after="20"/>
              <w:ind w:left="20"/>
              <w:jc w:val="both"/>
            </w:pPr>
            <w:r>
              <w:rPr>
                <w:rFonts w:ascii="Times New Roman"/>
                <w:b w:val="false"/>
                <w:i w:val="false"/>
                <w:color w:val="000000"/>
                <w:sz w:val="20"/>
              </w:rPr>
              <w:t>
Орташа жылдамдық</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Қашықтық: бір күнде</w:t>
            </w:r>
          </w:p>
          <w:bookmarkEnd w:id="445"/>
          <w:p>
            <w:pPr>
              <w:spacing w:after="20"/>
              <w:ind w:left="20"/>
              <w:jc w:val="both"/>
            </w:pPr>
            <w:r>
              <w:rPr>
                <w:rFonts w:ascii="Times New Roman"/>
                <w:b w:val="false"/>
                <w:i w:val="false"/>
                <w:color w:val="000000"/>
                <w:sz w:val="20"/>
              </w:rPr>
              <w:t>
80-119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Орташа жылдамдық</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км/сағ</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7"/>
          <w:p>
            <w:pPr>
              <w:spacing w:after="20"/>
              <w:ind w:left="20"/>
              <w:jc w:val="both"/>
            </w:pPr>
            <w:r>
              <w:rPr>
                <w:rFonts w:ascii="Times New Roman"/>
                <w:b w:val="false"/>
                <w:i w:val="false"/>
                <w:color w:val="000000"/>
                <w:sz w:val="20"/>
              </w:rPr>
              <w:t xml:space="preserve">
Қашықтық: бір күнде </w:t>
            </w:r>
          </w:p>
          <w:bookmarkEnd w:id="447"/>
          <w:p>
            <w:pPr>
              <w:spacing w:after="20"/>
              <w:ind w:left="20"/>
              <w:jc w:val="both"/>
            </w:pPr>
            <w:r>
              <w:rPr>
                <w:rFonts w:ascii="Times New Roman"/>
                <w:b w:val="false"/>
                <w:i w:val="false"/>
                <w:color w:val="000000"/>
                <w:sz w:val="20"/>
              </w:rPr>
              <w:t>
40-79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8"/>
          <w:p>
            <w:pPr>
              <w:spacing w:after="20"/>
              <w:ind w:left="20"/>
              <w:jc w:val="both"/>
            </w:pPr>
            <w:r>
              <w:rPr>
                <w:rFonts w:ascii="Times New Roman"/>
                <w:b w:val="false"/>
                <w:i w:val="false"/>
                <w:color w:val="000000"/>
                <w:sz w:val="20"/>
              </w:rPr>
              <w:t>
Орташа жылдамдық</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9"/>
          <w:p>
            <w:pPr>
              <w:spacing w:after="20"/>
              <w:ind w:left="20"/>
              <w:jc w:val="both"/>
            </w:pPr>
            <w:r>
              <w:rPr>
                <w:rFonts w:ascii="Times New Roman"/>
                <w:b w:val="false"/>
                <w:i w:val="false"/>
                <w:color w:val="000000"/>
                <w:sz w:val="20"/>
              </w:rPr>
              <w:t>
Қашықтық: бір күнде</w:t>
            </w:r>
          </w:p>
          <w:bookmarkEnd w:id="449"/>
          <w:p>
            <w:pPr>
              <w:spacing w:after="20"/>
              <w:ind w:left="20"/>
              <w:jc w:val="both"/>
            </w:pPr>
            <w:r>
              <w:rPr>
                <w:rFonts w:ascii="Times New Roman"/>
                <w:b w:val="false"/>
                <w:i w:val="false"/>
                <w:color w:val="000000"/>
                <w:sz w:val="20"/>
              </w:rPr>
              <w:t>
30-39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0"/>
          <w:p>
            <w:pPr>
              <w:spacing w:after="20"/>
              <w:ind w:left="20"/>
              <w:jc w:val="both"/>
            </w:pPr>
            <w:r>
              <w:rPr>
                <w:rFonts w:ascii="Times New Roman"/>
                <w:b w:val="false"/>
                <w:i w:val="false"/>
                <w:color w:val="000000"/>
                <w:sz w:val="20"/>
              </w:rPr>
              <w:t>
Орташа жылдамдық</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1"/>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xml:space="preserve">
1 немесе екі рет </w:t>
            </w:r>
          </w:p>
          <w:bookmarkEnd w:id="452"/>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3" w:id="453"/>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4" w:id="454"/>
    <w:p>
      <w:pPr>
        <w:spacing w:after="0"/>
        <w:ind w:left="0"/>
        <w:jc w:val="both"/>
      </w:pPr>
      <w:r>
        <w:rPr>
          <w:rFonts w:ascii="Times New Roman"/>
          <w:b w:val="false"/>
          <w:i w:val="false"/>
          <w:color w:val="000000"/>
          <w:sz w:val="28"/>
        </w:rPr>
        <w:t>
      4. Спорттық разрядтарды беруге қойылатын талаптар</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3-қосымша</w:t>
            </w:r>
          </w:p>
        </w:tc>
      </w:tr>
    </w:tbl>
    <w:bookmarkStart w:name="z476" w:id="455"/>
    <w:p>
      <w:pPr>
        <w:spacing w:after="0"/>
        <w:ind w:left="0"/>
        <w:jc w:val="left"/>
      </w:pPr>
      <w:r>
        <w:rPr>
          <w:rFonts w:ascii="Times New Roman"/>
          <w:b/>
          <w:i w:val="false"/>
          <w:color w:val="000000"/>
        </w:rPr>
        <w:t xml:space="preserve"> Ауыр атлетика</w:t>
      </w:r>
    </w:p>
    <w:bookmarkEnd w:id="455"/>
    <w:bookmarkStart w:name="z477" w:id="456"/>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456"/>
    <w:bookmarkStart w:name="z478" w:id="457"/>
    <w:p>
      <w:pPr>
        <w:spacing w:after="0"/>
        <w:ind w:left="0"/>
        <w:jc w:val="both"/>
      </w:pPr>
      <w:r>
        <w:rPr>
          <w:rFonts w:ascii="Times New Roman"/>
          <w:b w:val="false"/>
          <w:i w:val="false"/>
          <w:color w:val="000000"/>
          <w:sz w:val="28"/>
        </w:rPr>
        <w:t>
      Ерлер</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8"/>
          <w:p>
            <w:pPr>
              <w:spacing w:after="20"/>
              <w:ind w:left="20"/>
              <w:jc w:val="both"/>
            </w:pPr>
            <w:r>
              <w:rPr>
                <w:rFonts w:ascii="Times New Roman"/>
                <w:b w:val="false"/>
                <w:i w:val="false"/>
                <w:color w:val="000000"/>
                <w:sz w:val="20"/>
              </w:rPr>
              <w:t>
Салмақ дәрежесі</w:t>
            </w:r>
          </w:p>
          <w:bookmarkEnd w:id="458"/>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9"/>
          <w:p>
            <w:pPr>
              <w:spacing w:after="20"/>
              <w:ind w:left="20"/>
              <w:jc w:val="both"/>
            </w:pPr>
            <w:r>
              <w:rPr>
                <w:rFonts w:ascii="Times New Roman"/>
                <w:b w:val="false"/>
                <w:i w:val="false"/>
                <w:color w:val="000000"/>
                <w:sz w:val="20"/>
              </w:rPr>
              <w:t>
Спорттық</w:t>
            </w:r>
          </w:p>
          <w:bookmarkEnd w:id="459"/>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(жасөспірім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81" w:id="460"/>
    <w:p>
      <w:pPr>
        <w:spacing w:after="0"/>
        <w:ind w:left="0"/>
        <w:jc w:val="both"/>
      </w:pPr>
      <w:r>
        <w:rPr>
          <w:rFonts w:ascii="Times New Roman"/>
          <w:b w:val="false"/>
          <w:i w:val="false"/>
          <w:color w:val="000000"/>
          <w:sz w:val="28"/>
        </w:rPr>
        <w:t>
      Әйелдер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1"/>
          <w:p>
            <w:pPr>
              <w:spacing w:after="20"/>
              <w:ind w:left="20"/>
              <w:jc w:val="both"/>
            </w:pPr>
            <w:r>
              <w:rPr>
                <w:rFonts w:ascii="Times New Roman"/>
                <w:b w:val="false"/>
                <w:i w:val="false"/>
                <w:color w:val="000000"/>
                <w:sz w:val="20"/>
              </w:rPr>
              <w:t>
Салмақ дәрежесі</w:t>
            </w:r>
          </w:p>
          <w:bookmarkEnd w:id="461"/>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2"/>
          <w:p>
            <w:pPr>
              <w:spacing w:after="20"/>
              <w:ind w:left="20"/>
              <w:jc w:val="both"/>
            </w:pPr>
            <w:r>
              <w:rPr>
                <w:rFonts w:ascii="Times New Roman"/>
                <w:b w:val="false"/>
                <w:i w:val="false"/>
                <w:color w:val="000000"/>
                <w:sz w:val="20"/>
              </w:rPr>
              <w:t>
+81</w:t>
            </w:r>
          </w:p>
          <w:bookmarkEnd w:id="462"/>
          <w:p>
            <w:pPr>
              <w:spacing w:after="20"/>
              <w:ind w:left="20"/>
              <w:jc w:val="both"/>
            </w:pPr>
            <w:r>
              <w:rPr>
                <w:rFonts w:ascii="Times New Roman"/>
                <w:b w:val="false"/>
                <w:i w:val="false"/>
                <w:color w:val="000000"/>
                <w:sz w:val="20"/>
              </w:rPr>
              <w:t>
(жасөспірім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484" w:id="463"/>
    <w:p>
      <w:pPr>
        <w:spacing w:after="0"/>
        <w:ind w:left="0"/>
        <w:jc w:val="both"/>
      </w:pPr>
      <w:r>
        <w:rPr>
          <w:rFonts w:ascii="Times New Roman"/>
          <w:b w:val="false"/>
          <w:i w:val="false"/>
          <w:color w:val="000000"/>
          <w:sz w:val="28"/>
        </w:rPr>
        <w:t>
      Ескерту:</w:t>
      </w:r>
    </w:p>
    <w:bookmarkEnd w:id="463"/>
    <w:bookmarkStart w:name="z485" w:id="464"/>
    <w:p>
      <w:pPr>
        <w:spacing w:after="0"/>
        <w:ind w:left="0"/>
        <w:jc w:val="both"/>
      </w:pPr>
      <w:r>
        <w:rPr>
          <w:rFonts w:ascii="Times New Roman"/>
          <w:b w:val="false"/>
          <w:i w:val="false"/>
          <w:color w:val="000000"/>
          <w:sz w:val="28"/>
        </w:rPr>
        <w:t>
      1. Разрядтық нормалар тек қоссайыс жиынтығында ғана орындалады;</w:t>
      </w:r>
    </w:p>
    <w:bookmarkEnd w:id="464"/>
    <w:bookmarkStart w:name="z486" w:id="465"/>
    <w:p>
      <w:pPr>
        <w:spacing w:after="0"/>
        <w:ind w:left="0"/>
        <w:jc w:val="both"/>
      </w:pPr>
      <w:r>
        <w:rPr>
          <w:rFonts w:ascii="Times New Roman"/>
          <w:b w:val="false"/>
          <w:i w:val="false"/>
          <w:color w:val="000000"/>
          <w:sz w:val="28"/>
        </w:rPr>
        <w:t>
      2. 14 жасқа дейінгі жасөспірім қыздар, 16 жасқа дейінгі жасөспірім ұлдарға "Қазақстан Республикасының халықаралық дәрежедегі спорт шебері" және "Қазақстан Республикасының спорт шебері" спорттық атақтары допинг - бақылаудан өткен жағдайда ғана беріледі;</w:t>
      </w:r>
    </w:p>
    <w:bookmarkEnd w:id="465"/>
    <w:bookmarkStart w:name="z487" w:id="466"/>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 егер тұғырда төрешілік республикалық санаттағы кемінде екі және одан жоғары төреші жүзеге асырған жағдайда беріледі;</w:t>
      </w:r>
    </w:p>
    <w:bookmarkEnd w:id="466"/>
    <w:bookmarkStart w:name="z488" w:id="467"/>
    <w:p>
      <w:pPr>
        <w:spacing w:after="0"/>
        <w:ind w:left="0"/>
        <w:jc w:val="both"/>
      </w:pPr>
      <w:r>
        <w:rPr>
          <w:rFonts w:ascii="Times New Roman"/>
          <w:b w:val="false"/>
          <w:i w:val="false"/>
          <w:color w:val="000000"/>
          <w:sz w:val="28"/>
        </w:rPr>
        <w:t>
      4. Конкурстан тыс жарыстарда өнер көрсеткен спортшыларға спорттық атақтар мен разрядтар берілмейді.</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4-қосымша</w:t>
            </w:r>
          </w:p>
        </w:tc>
      </w:tr>
    </w:tbl>
    <w:bookmarkStart w:name="z490" w:id="468"/>
    <w:p>
      <w:pPr>
        <w:spacing w:after="0"/>
        <w:ind w:left="0"/>
        <w:jc w:val="left"/>
      </w:pPr>
      <w:r>
        <w:rPr>
          <w:rFonts w:ascii="Times New Roman"/>
          <w:b/>
          <w:i w:val="false"/>
          <w:color w:val="000000"/>
        </w:rPr>
        <w:t xml:space="preserve"> Ашық суда жүзу</w:t>
      </w:r>
    </w:p>
    <w:bookmarkEnd w:id="468"/>
    <w:bookmarkStart w:name="z491" w:id="4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69"/>
    <w:bookmarkStart w:name="z492" w:id="470"/>
    <w:p>
      <w:pPr>
        <w:spacing w:after="0"/>
        <w:ind w:left="0"/>
        <w:jc w:val="both"/>
      </w:pPr>
      <w:r>
        <w:rPr>
          <w:rFonts w:ascii="Times New Roman"/>
          <w:b w:val="false"/>
          <w:i w:val="false"/>
          <w:color w:val="000000"/>
          <w:sz w:val="28"/>
        </w:rPr>
        <w:t>
      14 жастан бастап орындалады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3" w:id="4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71"/>
    <w:bookmarkStart w:name="z494" w:id="472"/>
    <w:p>
      <w:pPr>
        <w:spacing w:after="0"/>
        <w:ind w:left="0"/>
        <w:jc w:val="both"/>
      </w:pPr>
      <w:r>
        <w:rPr>
          <w:rFonts w:ascii="Times New Roman"/>
          <w:b w:val="false"/>
          <w:i w:val="false"/>
          <w:color w:val="000000"/>
          <w:sz w:val="28"/>
        </w:rPr>
        <w:t>
      12 жастан бастап орындалады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5" w:id="473"/>
    <w:p>
      <w:pPr>
        <w:spacing w:after="0"/>
        <w:ind w:left="0"/>
        <w:jc w:val="both"/>
      </w:pPr>
      <w:r>
        <w:rPr>
          <w:rFonts w:ascii="Times New Roman"/>
          <w:b w:val="false"/>
          <w:i w:val="false"/>
          <w:color w:val="000000"/>
          <w:sz w:val="28"/>
        </w:rPr>
        <w:t>
      3. Спорттық разрядтарды беруге қойылатын талаптар</w:t>
      </w:r>
    </w:p>
    <w:bookmarkEnd w:id="473"/>
    <w:bookmarkStart w:name="z496" w:id="474"/>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5-қосымша</w:t>
            </w:r>
          </w:p>
        </w:tc>
      </w:tr>
    </w:tbl>
    <w:bookmarkStart w:name="z498" w:id="475"/>
    <w:p>
      <w:pPr>
        <w:spacing w:after="0"/>
        <w:ind w:left="0"/>
        <w:jc w:val="left"/>
      </w:pPr>
      <w:r>
        <w:rPr>
          <w:rFonts w:ascii="Times New Roman"/>
          <w:b/>
          <w:i w:val="false"/>
          <w:color w:val="000000"/>
        </w:rPr>
        <w:t xml:space="preserve"> Әйелдер күресі</w:t>
      </w:r>
    </w:p>
    <w:bookmarkEnd w:id="475"/>
    <w:bookmarkStart w:name="z499" w:id="47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xml:space="preserve">
1 немесе екі рет </w:t>
            </w:r>
          </w:p>
          <w:bookmarkEnd w:id="477"/>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(Grand Prix)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01" w:id="478"/>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Социалистік еңбек ері Зылиха Тамшыбаеваны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генерал Сабыр Рахымовты еске алуға арналған жастар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2" w:id="479"/>
    <w:p>
      <w:pPr>
        <w:spacing w:after="0"/>
        <w:ind w:left="0"/>
        <w:jc w:val="both"/>
      </w:pPr>
      <w:r>
        <w:rPr>
          <w:rFonts w:ascii="Times New Roman"/>
          <w:b w:val="false"/>
          <w:i w:val="false"/>
          <w:color w:val="000000"/>
          <w:sz w:val="28"/>
        </w:rPr>
        <w:t>
      3. Спорттық разрядтарды беруге қойылатын талаптар</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6-қосымша</w:t>
            </w:r>
          </w:p>
        </w:tc>
      </w:tr>
    </w:tbl>
    <w:bookmarkStart w:name="z504" w:id="480"/>
    <w:p>
      <w:pPr>
        <w:spacing w:after="0"/>
        <w:ind w:left="0"/>
        <w:jc w:val="left"/>
      </w:pPr>
      <w:r>
        <w:rPr>
          <w:rFonts w:ascii="Times New Roman"/>
          <w:b/>
          <w:i w:val="false"/>
          <w:color w:val="000000"/>
        </w:rPr>
        <w:t xml:space="preserve"> Әртістік жүзу (үйлесімді жүзу)</w:t>
      </w:r>
    </w:p>
    <w:bookmarkEnd w:id="480"/>
    <w:bookmarkStart w:name="z505" w:id="48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есепте кемінде 10 елдің немесе командалық есепте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06" w:id="482"/>
    <w:p>
      <w:pPr>
        <w:spacing w:after="0"/>
        <w:ind w:left="0"/>
        <w:jc w:val="both"/>
      </w:pPr>
      <w:r>
        <w:rPr>
          <w:rFonts w:ascii="Times New Roman"/>
          <w:b w:val="false"/>
          <w:i w:val="false"/>
          <w:color w:val="000000"/>
          <w:sz w:val="28"/>
        </w:rPr>
        <w:t>
      2."Қазақстан Республикасының спорт шебері" спорттық атағын беруге қойылатын талаптар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7" w:id="483"/>
    <w:p>
      <w:pPr>
        <w:spacing w:after="0"/>
        <w:ind w:left="0"/>
        <w:jc w:val="both"/>
      </w:pPr>
      <w:r>
        <w:rPr>
          <w:rFonts w:ascii="Times New Roman"/>
          <w:b w:val="false"/>
          <w:i w:val="false"/>
          <w:color w:val="000000"/>
          <w:sz w:val="28"/>
        </w:rPr>
        <w:t>
      3. Спорттық разрядтарды беруге қойылатын талаптар</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Қазақстан Республикасыны чемпионаты (міндетті және ерікті бағдарламаларда)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ересектер жас топтары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7-қосымша</w:t>
            </w:r>
          </w:p>
        </w:tc>
      </w:tr>
    </w:tbl>
    <w:bookmarkStart w:name="z509" w:id="484"/>
    <w:p>
      <w:pPr>
        <w:spacing w:after="0"/>
        <w:ind w:left="0"/>
        <w:jc w:val="left"/>
      </w:pPr>
      <w:r>
        <w:rPr>
          <w:rFonts w:ascii="Times New Roman"/>
          <w:b/>
          <w:i w:val="false"/>
          <w:color w:val="000000"/>
        </w:rPr>
        <w:t xml:space="preserve"> Бадминтон</w:t>
      </w:r>
    </w:p>
    <w:bookmarkEnd w:id="484"/>
    <w:bookmarkStart w:name="z510" w:id="48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85"/>
    <w:bookmarkStart w:name="z511" w:id="486"/>
    <w:p>
      <w:pPr>
        <w:spacing w:after="0"/>
        <w:ind w:left="0"/>
        <w:jc w:val="both"/>
      </w:pPr>
      <w:r>
        <w:rPr>
          <w:rFonts w:ascii="Times New Roman"/>
          <w:b w:val="false"/>
          <w:i w:val="false"/>
          <w:color w:val="000000"/>
          <w:sz w:val="28"/>
        </w:rPr>
        <w:t>
      16 жастан бастап орындалады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7"/>
          <w:p>
            <w:pPr>
              <w:spacing w:after="20"/>
              <w:ind w:left="20"/>
              <w:jc w:val="both"/>
            </w:pPr>
            <w:r>
              <w:rPr>
                <w:rFonts w:ascii="Times New Roman"/>
                <w:b w:val="false"/>
                <w:i w:val="false"/>
                <w:color w:val="000000"/>
                <w:sz w:val="20"/>
              </w:rPr>
              <w:t>
командалық разрядта 4-8, жеке разрядта 4-8,</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жұптық разрядта 4-8</w:t>
            </w:r>
          </w:p>
          <w:p>
            <w:pPr>
              <w:spacing w:after="20"/>
              <w:ind w:left="20"/>
              <w:jc w:val="both"/>
            </w:pPr>
            <w:r>
              <w:rPr>
                <w:rFonts w:ascii="Times New Roman"/>
                <w:b w:val="false"/>
                <w:i w:val="false"/>
                <w:color w:val="000000"/>
                <w:sz w:val="20"/>
              </w:rPr>
              <w:t>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3-8, жеке разрядта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8"/>
          <w:p>
            <w:pPr>
              <w:spacing w:after="20"/>
              <w:ind w:left="20"/>
              <w:jc w:val="both"/>
            </w:pPr>
            <w:r>
              <w:rPr>
                <w:rFonts w:ascii="Times New Roman"/>
                <w:b w:val="false"/>
                <w:i w:val="false"/>
                <w:color w:val="000000"/>
                <w:sz w:val="20"/>
              </w:rPr>
              <w:t xml:space="preserve">
командалық разрядта 1-8, </w:t>
            </w:r>
          </w:p>
          <w:bookmarkEnd w:id="488"/>
          <w:p>
            <w:pPr>
              <w:spacing w:after="20"/>
              <w:ind w:left="20"/>
              <w:jc w:val="both"/>
            </w:pPr>
            <w:r>
              <w:rPr>
                <w:rFonts w:ascii="Times New Roman"/>
                <w:b w:val="false"/>
                <w:i w:val="false"/>
                <w:color w:val="000000"/>
                <w:sz w:val="20"/>
              </w:rPr>
              <w:t>
1-8 немесе кез келген жұптық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1-8, жеке разрядта 1-8 немесе кез келген жұптық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кез-келген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әлемдегі үздік бадминтоншылар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100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жасөспірімдер рейтингі бойынша әлемдегі үздік бадминтоншылар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50 кіру</w:t>
            </w:r>
          </w:p>
        </w:tc>
      </w:tr>
    </w:tbl>
    <w:bookmarkStart w:name="z515" w:id="48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Орын/бірлік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1-3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(командалық есепте) немесе Қазақстан Республикасының ашық чемпионаты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0"/>
          <w:p>
            <w:pPr>
              <w:spacing w:after="20"/>
              <w:ind w:left="20"/>
              <w:jc w:val="both"/>
            </w:pPr>
            <w:r>
              <w:rPr>
                <w:rFonts w:ascii="Times New Roman"/>
                <w:b w:val="false"/>
                <w:i w:val="false"/>
                <w:color w:val="000000"/>
                <w:sz w:val="20"/>
              </w:rPr>
              <w:t>
Жарыс аяқталған сәтте жеке разрядта ойыншының республикалық рейтингте - 600 бірлікке (ұпайға) және қатысушылардың кемінде 50% командалық матчтарға қол жеткізуі шартымен командалық разрядта</w:t>
            </w:r>
          </w:p>
          <w:bookmarkEnd w:id="490"/>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1"/>
          <w:p>
            <w:pPr>
              <w:spacing w:after="20"/>
              <w:ind w:left="20"/>
              <w:jc w:val="both"/>
            </w:pPr>
            <w:r>
              <w:rPr>
                <w:rFonts w:ascii="Times New Roman"/>
                <w:b w:val="false"/>
                <w:i w:val="false"/>
                <w:color w:val="000000"/>
                <w:sz w:val="20"/>
              </w:rPr>
              <w:t xml:space="preserve">
Жарыс аяқталған сәтте </w:t>
            </w:r>
          </w:p>
          <w:bookmarkEnd w:id="491"/>
          <w:p>
            <w:pPr>
              <w:spacing w:after="20"/>
              <w:ind w:left="20"/>
              <w:jc w:val="both"/>
            </w:pPr>
            <w:r>
              <w:rPr>
                <w:rFonts w:ascii="Times New Roman"/>
                <w:b w:val="false"/>
                <w:i w:val="false"/>
                <w:color w:val="000000"/>
                <w:sz w:val="20"/>
              </w:rPr>
              <w:t>
жеке разрядта ресми жарыстарда 650 бірлік (ұпай)</w:t>
            </w:r>
          </w:p>
        </w:tc>
      </w:tr>
    </w:tbl>
    <w:bookmarkStart w:name="z518" w:id="492"/>
    <w:p>
      <w:pPr>
        <w:spacing w:after="0"/>
        <w:ind w:left="0"/>
        <w:jc w:val="both"/>
      </w:pPr>
      <w:r>
        <w:rPr>
          <w:rFonts w:ascii="Times New Roman"/>
          <w:b w:val="false"/>
          <w:i w:val="false"/>
          <w:color w:val="000000"/>
          <w:sz w:val="28"/>
        </w:rPr>
        <w:t>
      3. Спорттық разрядтарды беруге қойылатын талаптар</w:t>
      </w:r>
    </w:p>
    <w:bookmarkEnd w:id="492"/>
    <w:bookmarkStart w:name="z519" w:id="493"/>
    <w:p>
      <w:pPr>
        <w:spacing w:after="0"/>
        <w:ind w:left="0"/>
        <w:jc w:val="both"/>
      </w:pPr>
      <w:r>
        <w:rPr>
          <w:rFonts w:ascii="Times New Roman"/>
          <w:b w:val="false"/>
          <w:i w:val="false"/>
          <w:color w:val="000000"/>
          <w:sz w:val="28"/>
        </w:rPr>
        <w:t>
      Қазақстан Республикасының спорт шеберіне үміткер 11 жастан бастап орындалады;</w:t>
      </w:r>
    </w:p>
    <w:bookmarkEnd w:id="493"/>
    <w:bookmarkStart w:name="z520" w:id="494"/>
    <w:p>
      <w:pPr>
        <w:spacing w:after="0"/>
        <w:ind w:left="0"/>
        <w:jc w:val="both"/>
      </w:pPr>
      <w:r>
        <w:rPr>
          <w:rFonts w:ascii="Times New Roman"/>
          <w:b w:val="false"/>
          <w:i w:val="false"/>
          <w:color w:val="000000"/>
          <w:sz w:val="28"/>
        </w:rPr>
        <w:t>
      1-разрядты спортшы 10 жастан бастап орындалады;</w:t>
      </w:r>
    </w:p>
    <w:bookmarkEnd w:id="494"/>
    <w:bookmarkStart w:name="z521" w:id="495"/>
    <w:p>
      <w:pPr>
        <w:spacing w:after="0"/>
        <w:ind w:left="0"/>
        <w:jc w:val="both"/>
      </w:pPr>
      <w:r>
        <w:rPr>
          <w:rFonts w:ascii="Times New Roman"/>
          <w:b w:val="false"/>
          <w:i w:val="false"/>
          <w:color w:val="000000"/>
          <w:sz w:val="28"/>
        </w:rPr>
        <w:t xml:space="preserve">
      2-разрядты спортшы 9 жастан бастап орындалады; </w:t>
      </w:r>
    </w:p>
    <w:bookmarkEnd w:id="495"/>
    <w:bookmarkStart w:name="z522" w:id="496"/>
    <w:p>
      <w:pPr>
        <w:spacing w:after="0"/>
        <w:ind w:left="0"/>
        <w:jc w:val="both"/>
      </w:pPr>
      <w:r>
        <w:rPr>
          <w:rFonts w:ascii="Times New Roman"/>
          <w:b w:val="false"/>
          <w:i w:val="false"/>
          <w:color w:val="000000"/>
          <w:sz w:val="28"/>
        </w:rPr>
        <w:t xml:space="preserve">
      3-разрядты спортшы 8 жастан бастап орындалады; </w:t>
      </w:r>
    </w:p>
    <w:bookmarkEnd w:id="496"/>
    <w:bookmarkStart w:name="z523" w:id="497"/>
    <w:p>
      <w:pPr>
        <w:spacing w:after="0"/>
        <w:ind w:left="0"/>
        <w:jc w:val="both"/>
      </w:pPr>
      <w:r>
        <w:rPr>
          <w:rFonts w:ascii="Times New Roman"/>
          <w:b w:val="false"/>
          <w:i w:val="false"/>
          <w:color w:val="000000"/>
          <w:sz w:val="28"/>
        </w:rPr>
        <w:t xml:space="preserve">
      1-жасөспірімдік разрядты спортшы 7 жастан бастап орындалады; </w:t>
      </w:r>
    </w:p>
    <w:bookmarkEnd w:id="497"/>
    <w:bookmarkStart w:name="z524" w:id="498"/>
    <w:p>
      <w:pPr>
        <w:spacing w:after="0"/>
        <w:ind w:left="0"/>
        <w:jc w:val="both"/>
      </w:pPr>
      <w:r>
        <w:rPr>
          <w:rFonts w:ascii="Times New Roman"/>
          <w:b w:val="false"/>
          <w:i w:val="false"/>
          <w:color w:val="000000"/>
          <w:sz w:val="28"/>
        </w:rPr>
        <w:t xml:space="preserve">
      2-жасөспірімдік разрядты спортшы 7 жастан бастап орындалады; </w:t>
      </w:r>
    </w:p>
    <w:bookmarkEnd w:id="498"/>
    <w:bookmarkStart w:name="z525" w:id="499"/>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ашық чемпионаты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0"/>
          <w:p>
            <w:pPr>
              <w:spacing w:after="20"/>
              <w:ind w:left="20"/>
              <w:jc w:val="both"/>
            </w:pPr>
            <w:r>
              <w:rPr>
                <w:rFonts w:ascii="Times New Roman"/>
                <w:b w:val="false"/>
                <w:i w:val="false"/>
                <w:color w:val="000000"/>
                <w:sz w:val="20"/>
              </w:rPr>
              <w:t>
командалық разрядта 1-3,</w:t>
            </w:r>
          </w:p>
          <w:bookmarkEnd w:id="500"/>
          <w:p>
            <w:pPr>
              <w:spacing w:after="20"/>
              <w:ind w:left="20"/>
              <w:jc w:val="both"/>
            </w:pPr>
            <w:r>
              <w:rPr>
                <w:rFonts w:ascii="Times New Roman"/>
                <w:b w:val="false"/>
                <w:i w:val="false"/>
                <w:color w:val="000000"/>
                <w:sz w:val="20"/>
              </w:rPr>
              <w:t>
жеке разрядта 2-6 немесе жұптық разрядта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4-8 немесе жұптық разрядта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жеке разрядта 400 бірлік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СШҮ немесе СШ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СШҮ немесе СШ 6 рет жеңу және 1-разрядты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1"/>
          <w:p>
            <w:pPr>
              <w:spacing w:after="20"/>
              <w:ind w:left="20"/>
              <w:jc w:val="both"/>
            </w:pPr>
            <w:r>
              <w:rPr>
                <w:rFonts w:ascii="Times New Roman"/>
                <w:b w:val="false"/>
                <w:i w:val="false"/>
                <w:color w:val="000000"/>
                <w:sz w:val="20"/>
              </w:rPr>
              <w:t>
жеке немесе жұптық разрядта</w:t>
            </w:r>
          </w:p>
          <w:bookmarkEnd w:id="501"/>
          <w:p>
            <w:pPr>
              <w:spacing w:after="20"/>
              <w:ind w:left="20"/>
              <w:jc w:val="both"/>
            </w:pPr>
            <w:r>
              <w:rPr>
                <w:rFonts w:ascii="Times New Roman"/>
                <w:b w:val="false"/>
                <w:i w:val="false"/>
                <w:color w:val="000000"/>
                <w:sz w:val="20"/>
              </w:rPr>
              <w:t>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2"/>
          <w:p>
            <w:pPr>
              <w:spacing w:after="20"/>
              <w:ind w:left="20"/>
              <w:jc w:val="both"/>
            </w:pPr>
            <w:r>
              <w:rPr>
                <w:rFonts w:ascii="Times New Roman"/>
                <w:b w:val="false"/>
                <w:i w:val="false"/>
                <w:color w:val="000000"/>
                <w:sz w:val="20"/>
              </w:rPr>
              <w:t>
жеке немесе жұптық разрядта</w:t>
            </w:r>
          </w:p>
          <w:bookmarkEnd w:id="502"/>
          <w:p>
            <w:pPr>
              <w:spacing w:after="20"/>
              <w:ind w:left="20"/>
              <w:jc w:val="both"/>
            </w:pPr>
            <w:r>
              <w:rPr>
                <w:rFonts w:ascii="Times New Roman"/>
                <w:b w:val="false"/>
                <w:i w:val="false"/>
                <w:color w:val="000000"/>
                <w:sz w:val="20"/>
              </w:rPr>
              <w:t>
4-5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6 рет жеңу және 2-разрядты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6 рет жеңу және 3-разрядты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6 рет жеңу және 1-жасөспірімдік 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1-жасөспірімдік 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1-жасөспірімдік разрядты спортшыларды 6 рет жеңу және 2-жасөспірімдік 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мектеп деңгейінен төмен емес турнирлерде қарсыластардың біліктілігіне қарамастан 15 рет жеңіске жету немесе кұрамында кемінде 10 қатысушысы бар турнирде бірінші орын алуы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8-қосымша</w:t>
            </w:r>
          </w:p>
        </w:tc>
      </w:tr>
    </w:tbl>
    <w:bookmarkStart w:name="z530" w:id="503"/>
    <w:p>
      <w:pPr>
        <w:spacing w:after="0"/>
        <w:ind w:left="0"/>
        <w:jc w:val="left"/>
      </w:pPr>
      <w:r>
        <w:rPr>
          <w:rFonts w:ascii="Times New Roman"/>
          <w:b/>
          <w:i w:val="false"/>
          <w:color w:val="000000"/>
        </w:rPr>
        <w:t xml:space="preserve"> Байдарка мен каноэде есу</w:t>
      </w:r>
    </w:p>
    <w:bookmarkEnd w:id="503"/>
    <w:bookmarkStart w:name="z531" w:id="504"/>
    <w:p>
      <w:pPr>
        <w:spacing w:after="0"/>
        <w:ind w:left="0"/>
        <w:jc w:val="both"/>
      </w:pPr>
      <w:r>
        <w:rPr>
          <w:rFonts w:ascii="Times New Roman"/>
          <w:b w:val="false"/>
          <w:i w:val="false"/>
          <w:color w:val="000000"/>
          <w:sz w:val="28"/>
        </w:rPr>
        <w:t>
      1. Спорттық разрядтарды беруге арналған нормалар</w:t>
      </w:r>
    </w:p>
    <w:bookmarkEnd w:id="504"/>
    <w:bookmarkStart w:name="z532" w:id="505"/>
    <w:p>
      <w:pPr>
        <w:spacing w:after="0"/>
        <w:ind w:left="0"/>
        <w:jc w:val="left"/>
      </w:pPr>
      <w:r>
        <w:rPr>
          <w:rFonts w:ascii="Times New Roman"/>
          <w:b/>
          <w:i w:val="false"/>
          <w:color w:val="000000"/>
        </w:rPr>
        <w:t xml:space="preserve"> Разряд нормалары (минут, секунд)</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класы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ерлер мен жасөспірім ұлдар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ерлер мен жасөспірімдер ұлдар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әйелдер мен жасөспірім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әйелдер мен жасөспірім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33" w:id="506"/>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 үшін қойылатын талаптар</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bl>
    <w:bookmarkStart w:name="z534" w:id="507"/>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төрттікте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юниорлар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Азия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ICF (International Canoe Federation) күнтізбесіндегі халықаралық регаттар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гимназиадасы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"Қайық" федерациясының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508"/>
    <w:p>
      <w:pPr>
        <w:spacing w:after="0"/>
        <w:ind w:left="0"/>
        <w:jc w:val="both"/>
      </w:pPr>
      <w:r>
        <w:rPr>
          <w:rFonts w:ascii="Times New Roman"/>
          <w:b w:val="false"/>
          <w:i w:val="false"/>
          <w:color w:val="000000"/>
          <w:sz w:val="28"/>
        </w:rPr>
        <w:t>
      4. Спорттық разрядтарды беруге қойылатын талаптар</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 ұлдар мен қыздар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"Қайық" федерациясының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"Жастар" республикалық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"Жылдам Қайық" республикалық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 ұлдар мен қыздар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"Кайык" федерациясының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9-қосымша</w:t>
            </w:r>
          </w:p>
        </w:tc>
      </w:tr>
    </w:tbl>
    <w:bookmarkStart w:name="z537" w:id="509"/>
    <w:p>
      <w:pPr>
        <w:spacing w:after="0"/>
        <w:ind w:left="0"/>
        <w:jc w:val="left"/>
      </w:pPr>
      <w:r>
        <w:rPr>
          <w:rFonts w:ascii="Times New Roman"/>
          <w:b/>
          <w:i w:val="false"/>
          <w:color w:val="000000"/>
        </w:rPr>
        <w:t xml:space="preserve"> Баскетбол</w:t>
      </w:r>
    </w:p>
    <w:bookmarkEnd w:id="509"/>
    <w:bookmarkStart w:name="z538" w:id="51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ФИБА WASL Батыс-Азия супер лигасы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39" w:id="511"/>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клубтық командалар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0" w:id="512"/>
    <w:p>
      <w:pPr>
        <w:spacing w:after="0"/>
        <w:ind w:left="0"/>
        <w:jc w:val="both"/>
      </w:pPr>
      <w:r>
        <w:rPr>
          <w:rFonts w:ascii="Times New Roman"/>
          <w:b w:val="false"/>
          <w:i w:val="false"/>
          <w:color w:val="000000"/>
          <w:sz w:val="28"/>
        </w:rPr>
        <w:t>
      3. Спорттық разрядтарды беруге қойылатын талаптар</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клубтық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3"/>
          <w:p>
            <w:pPr>
              <w:spacing w:after="20"/>
              <w:ind w:left="20"/>
              <w:jc w:val="both"/>
            </w:pPr>
            <w:r>
              <w:rPr>
                <w:rFonts w:ascii="Times New Roman"/>
                <w:b w:val="false"/>
                <w:i w:val="false"/>
                <w:color w:val="000000"/>
                <w:sz w:val="20"/>
              </w:rPr>
              <w:t>
1-разрядты спортшы / 2-разрядты спортшы / 3-разрядты спортшы</w:t>
            </w:r>
          </w:p>
          <w:bookmarkEnd w:id="513"/>
          <w:p>
            <w:pPr>
              <w:spacing w:after="20"/>
              <w:ind w:left="20"/>
              <w:jc w:val="both"/>
            </w:pPr>
            <w:r>
              <w:rPr>
                <w:rFonts w:ascii="Times New Roman"/>
                <w:b w:val="false"/>
                <w:i w:val="false"/>
                <w:color w:val="000000"/>
                <w:sz w:val="20"/>
              </w:rPr>
              <w:t xml:space="preserve">
кемінде 6 елдің / команданың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клубтық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10-қосымша</w:t>
            </w:r>
          </w:p>
        </w:tc>
      </w:tr>
    </w:tbl>
    <w:bookmarkStart w:name="z543" w:id="514"/>
    <w:p>
      <w:pPr>
        <w:spacing w:after="0"/>
        <w:ind w:left="0"/>
        <w:jc w:val="left"/>
      </w:pPr>
      <w:r>
        <w:rPr>
          <w:rFonts w:ascii="Times New Roman"/>
          <w:b/>
          <w:i w:val="false"/>
          <w:color w:val="000000"/>
        </w:rPr>
        <w:t xml:space="preserve"> Баскетбол 3х3</w:t>
      </w:r>
    </w:p>
    <w:bookmarkEnd w:id="514"/>
    <w:bookmarkStart w:name="z544" w:id="5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545" w:id="5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клубтық командалар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жағажай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FIBA Quest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лигасы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6" w:id="517"/>
    <w:p>
      <w:pPr>
        <w:spacing w:after="0"/>
        <w:ind w:left="0"/>
        <w:jc w:val="both"/>
      </w:pPr>
      <w:r>
        <w:rPr>
          <w:rFonts w:ascii="Times New Roman"/>
          <w:b w:val="false"/>
          <w:i w:val="false"/>
          <w:color w:val="000000"/>
          <w:sz w:val="28"/>
        </w:rPr>
        <w:t>
      3. Спорттық разрядтарды беруге қойылатын талаптар</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1-разрядты спортшы / 2-разрядты спортшы / 3-разрядты спортшы</w:t>
            </w:r>
          </w:p>
          <w:bookmarkEnd w:id="518"/>
          <w:p>
            <w:pPr>
              <w:spacing w:after="20"/>
              <w:ind w:left="20"/>
              <w:jc w:val="both"/>
            </w:pPr>
            <w:r>
              <w:rPr>
                <w:rFonts w:ascii="Times New Roman"/>
                <w:b w:val="false"/>
                <w:i w:val="false"/>
                <w:color w:val="000000"/>
                <w:sz w:val="20"/>
              </w:rPr>
              <w:t xml:space="preserve">
кемінде 6 елдің / команданың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11-қосымша</w:t>
            </w:r>
          </w:p>
        </w:tc>
      </w:tr>
    </w:tbl>
    <w:bookmarkStart w:name="z549" w:id="519"/>
    <w:p>
      <w:pPr>
        <w:spacing w:after="0"/>
        <w:ind w:left="0"/>
        <w:jc w:val="left"/>
      </w:pPr>
      <w:r>
        <w:rPr>
          <w:rFonts w:ascii="Times New Roman"/>
          <w:b/>
          <w:i w:val="false"/>
          <w:color w:val="000000"/>
        </w:rPr>
        <w:t xml:space="preserve"> Батуттық гимнастика</w:t>
      </w:r>
    </w:p>
    <w:bookmarkEnd w:id="519"/>
    <w:bookmarkStart w:name="z550" w:id="52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20"/>
    <w:bookmarkStart w:name="z551" w:id="521"/>
    <w:p>
      <w:pPr>
        <w:spacing w:after="0"/>
        <w:ind w:left="0"/>
        <w:jc w:val="both"/>
      </w:pPr>
      <w:r>
        <w:rPr>
          <w:rFonts w:ascii="Times New Roman"/>
          <w:b w:val="false"/>
          <w:i w:val="false"/>
          <w:color w:val="000000"/>
          <w:sz w:val="28"/>
        </w:rPr>
        <w:t>
      туған жылы бойынша15 жастан бастап орындалады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Әлем чемпионаты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2"/>
          <w:p>
            <w:pPr>
              <w:spacing w:after="20"/>
              <w:ind w:left="20"/>
              <w:jc w:val="both"/>
            </w:pPr>
            <w:r>
              <w:rPr>
                <w:rFonts w:ascii="Times New Roman"/>
                <w:b w:val="false"/>
                <w:i w:val="false"/>
                <w:color w:val="000000"/>
                <w:sz w:val="20"/>
              </w:rPr>
              <w:t>
юниор ұл, юниор қыз</w:t>
            </w:r>
          </w:p>
          <w:bookmarkEnd w:id="522"/>
          <w:p>
            <w:pPr>
              <w:spacing w:after="20"/>
              <w:ind w:left="20"/>
              <w:jc w:val="both"/>
            </w:pPr>
            <w:r>
              <w:rPr>
                <w:rFonts w:ascii="Times New Roman"/>
                <w:b w:val="false"/>
                <w:i w:val="false"/>
                <w:color w:val="000000"/>
                <w:sz w:val="20"/>
              </w:rPr>
              <w:t>
(15-16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3"/>
          <w:p>
            <w:pPr>
              <w:spacing w:after="20"/>
              <w:ind w:left="20"/>
              <w:jc w:val="both"/>
            </w:pPr>
            <w:r>
              <w:rPr>
                <w:rFonts w:ascii="Times New Roman"/>
                <w:b w:val="false"/>
                <w:i w:val="false"/>
                <w:color w:val="000000"/>
                <w:sz w:val="20"/>
              </w:rPr>
              <w:t>
юниор ұл, юниор қыз</w:t>
            </w:r>
          </w:p>
          <w:bookmarkEnd w:id="523"/>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4"/>
          <w:p>
            <w:pPr>
              <w:spacing w:after="20"/>
              <w:ind w:left="20"/>
              <w:jc w:val="both"/>
            </w:pPr>
            <w:r>
              <w:rPr>
                <w:rFonts w:ascii="Times New Roman"/>
                <w:b w:val="false"/>
                <w:i w:val="false"/>
                <w:color w:val="000000"/>
                <w:sz w:val="20"/>
              </w:rPr>
              <w:t>
юниор ұл, юниор қыз</w:t>
            </w:r>
          </w:p>
          <w:bookmarkEnd w:id="524"/>
          <w:p>
            <w:pPr>
              <w:spacing w:after="20"/>
              <w:ind w:left="20"/>
              <w:jc w:val="both"/>
            </w:pPr>
            <w:r>
              <w:rPr>
                <w:rFonts w:ascii="Times New Roman"/>
                <w:b w:val="false"/>
                <w:i w:val="false"/>
                <w:color w:val="000000"/>
                <w:sz w:val="20"/>
              </w:rPr>
              <w:t>
(15-16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5"/>
          <w:p>
            <w:pPr>
              <w:spacing w:after="20"/>
              <w:ind w:left="20"/>
              <w:jc w:val="both"/>
            </w:pPr>
            <w:r>
              <w:rPr>
                <w:rFonts w:ascii="Times New Roman"/>
                <w:b w:val="false"/>
                <w:i w:val="false"/>
                <w:color w:val="000000"/>
                <w:sz w:val="20"/>
              </w:rPr>
              <w:t>
юниор ұл, юниор қыз</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(15-16 жас),</w:t>
            </w:r>
          </w:p>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 күнтізбелік жоспарына енгізілген ресми халықаралық жарыстар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6"/>
          <w:p>
            <w:pPr>
              <w:spacing w:after="20"/>
              <w:ind w:left="20"/>
              <w:jc w:val="both"/>
            </w:pPr>
            <w:r>
              <w:rPr>
                <w:rFonts w:ascii="Times New Roman"/>
                <w:b w:val="false"/>
                <w:i w:val="false"/>
                <w:color w:val="000000"/>
                <w:sz w:val="20"/>
              </w:rPr>
              <w:t xml:space="preserve">
ер, әйел,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 юниор қыз</w:t>
            </w:r>
          </w:p>
          <w:p>
            <w:pPr>
              <w:spacing w:after="20"/>
              <w:ind w:left="20"/>
              <w:jc w:val="both"/>
            </w:pPr>
            <w:r>
              <w:rPr>
                <w:rFonts w:ascii="Times New Roman"/>
                <w:b w:val="false"/>
                <w:i w:val="false"/>
                <w:color w:val="000000"/>
                <w:sz w:val="20"/>
              </w:rPr>
              <w:t>
</w:t>
            </w:r>
            <w:r>
              <w:rPr>
                <w:rFonts w:ascii="Times New Roman"/>
                <w:b w:val="false"/>
                <w:i w:val="false"/>
                <w:color w:val="000000"/>
                <w:sz w:val="20"/>
              </w:rPr>
              <w:t>(15-16 жас),</w:t>
            </w:r>
          </w:p>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жарыстарына қатысу үшін спортшы жарыс өткізілетін күнтізбелік жыл ішінде белгіленген жасқа толуы қажет</w:t>
            </w:r>
          </w:p>
        </w:tc>
      </w:tr>
    </w:tbl>
    <w:bookmarkStart w:name="z560" w:id="527"/>
    <w:p>
      <w:pPr>
        <w:spacing w:after="0"/>
        <w:ind w:left="0"/>
        <w:jc w:val="both"/>
      </w:pPr>
      <w:r>
        <w:rPr>
          <w:rFonts w:ascii="Times New Roman"/>
          <w:b w:val="false"/>
          <w:i w:val="false"/>
          <w:color w:val="000000"/>
          <w:sz w:val="28"/>
        </w:rPr>
        <w:t>
      2. "Қазақстан Республикасының спорт шебері" спорттық атағын беруге арналған нормалар туған жылы бойынша 14 жастан бастап орындалады</w:t>
      </w:r>
    </w:p>
    <w:bookmarkEnd w:id="527"/>
    <w:bookmarkStart w:name="z561" w:id="528"/>
    <w:p>
      <w:pPr>
        <w:spacing w:after="0"/>
        <w:ind w:left="0"/>
        <w:jc w:val="both"/>
      </w:pPr>
      <w:r>
        <w:rPr>
          <w:rFonts w:ascii="Times New Roman"/>
          <w:b w:val="false"/>
          <w:i w:val="false"/>
          <w:color w:val="000000"/>
          <w:sz w:val="28"/>
        </w:rPr>
        <w:t>
      "Қазақстан Республикасының спорт шебері" спорттық атағын беру үшін төмендегі талаптардың бірін орындау қажет:</w:t>
      </w:r>
    </w:p>
    <w:bookmarkEnd w:id="528"/>
    <w:bookmarkStart w:name="z562" w:id="529"/>
    <w:p>
      <w:pPr>
        <w:spacing w:after="0"/>
        <w:ind w:left="0"/>
        <w:jc w:val="both"/>
      </w:pPr>
      <w:r>
        <w:rPr>
          <w:rFonts w:ascii="Times New Roman"/>
          <w:b w:val="false"/>
          <w:i w:val="false"/>
          <w:color w:val="000000"/>
          <w:sz w:val="28"/>
        </w:rPr>
        <w:t>
      1) Төменде аталған жарыстардың бірінде 1-біліктілікте немесе 2-біліктілікте немесе 1-финалда немесе 2-финалда жеке немесе батутта синхронды секірулерде бір жаттығудың қорытынды балл санын бір рет жинау: Қазақстан Республикасының Жеке-командалық чемпионаты, Қазақстан Республикасының кубогі, Қазақстан Республикасының спартакиадасы (жазғы),</w:t>
      </w:r>
    </w:p>
    <w:bookmarkEnd w:id="529"/>
    <w:bookmarkStart w:name="z563" w:id="530"/>
    <w:p>
      <w:pPr>
        <w:spacing w:after="0"/>
        <w:ind w:left="0"/>
        <w:jc w:val="both"/>
      </w:pPr>
      <w:r>
        <w:rPr>
          <w:rFonts w:ascii="Times New Roman"/>
          <w:b w:val="false"/>
          <w:i w:val="false"/>
          <w:color w:val="000000"/>
          <w:sz w:val="28"/>
        </w:rPr>
        <w:t>
      Жас топтары арасындағы Қазақстан Республикасының чемпионаты (жастар, аға ұлдар 17-21 жас тобы), Жас топтары арасындағы Қазақстан Республикасының чемпионаты (17-21 жас тобы), Жастар арасындағы Қазақстан Республикасының чемпионаты (17-21 жас тобы), Қазақстан Республикасының Жастар спорт ойындары (жазғы) (17-21 жас тобы), Жас топтары арасындағы Әлем чемпионаты (17-21 жас тобы) немесе Халықаралық жарыстар (FIG күнтізбесіне енгізілген, кемінде 5 елдің қатысуымен);</w:t>
      </w:r>
    </w:p>
    <w:bookmarkEnd w:id="530"/>
    <w:bookmarkStart w:name="z564" w:id="531"/>
    <w:p>
      <w:pPr>
        <w:spacing w:after="0"/>
        <w:ind w:left="0"/>
        <w:jc w:val="both"/>
      </w:pPr>
      <w:r>
        <w:rPr>
          <w:rFonts w:ascii="Times New Roman"/>
          <w:b w:val="false"/>
          <w:i w:val="false"/>
          <w:color w:val="000000"/>
          <w:sz w:val="28"/>
        </w:rPr>
        <w:t>
      2) Біліктілікте екі жаттығу балының сомасын бір рет 1 немесе бір рет біліктілікте бір жаттығу балының қорытынды санын 2 немесе финалда 1 немесе финалда 2 акробатикалық жолда секіру немесе төменде аталған жарыстардың бірінде қос минитрамппен секіру: Қазақстан Республикасының Жеке-командалық чемпионаты, Қазақстан Республикасының кубогі, Қазақстан Республикасының спартакиадасы (жазғы), Жас топтары (жастар, аға ұлдар (17-21 жас) арасындағы Қазақстан Республикасының чемпионаты, Жас топтары арасындағы Қазақстан Республикасының чемпионаты (17-21 лет), Жастар арасындағы Қазақстан Республикасының чемпионаты (17-21 лет), Қазақстан Республикасының Жастар спорт ойындары (жазғы) (17-21 жас тобы), Жас топтары арасындағы Әлем чемпионаты (17-21 жас) немесе Халықаралық жарыстар (FIG күнтізбесіне енгізілген, кемінде 5 елдің қатысуымен);</w:t>
      </w:r>
    </w:p>
    <w:bookmarkEnd w:id="531"/>
    <w:bookmarkStart w:name="z565" w:id="532"/>
    <w:p>
      <w:pPr>
        <w:spacing w:after="0"/>
        <w:ind w:left="0"/>
        <w:jc w:val="both"/>
      </w:pPr>
      <w:r>
        <w:rPr>
          <w:rFonts w:ascii="Times New Roman"/>
          <w:b w:val="false"/>
          <w:i w:val="false"/>
          <w:color w:val="000000"/>
          <w:sz w:val="28"/>
        </w:rPr>
        <w:t>
      3) Біліктілікте екі жаттығу ұпайларының қосындысын екі рет 1 немесе бір рет біліктілікте бір жаттығу ұпайларының жиынтық санын 1 (синхронды секіру) немесе 1-финалда немесе 2-финалда жеке немесе синхронды батутта секіру немесе акробатикалық жолда секіру немесе қос минитрампта секіру, төмендегі жарыстардың бірінде жыл бойы: Жас топтары (жастар, аға ұлдар 13-14 және 15-16 жас топтары) арасындағы Қазақстан Республикасының чемпионаты, Жас топтары (13-14 және 15-16 жас) арасындағы Қазақстан Республикасының чемпионаты, Жастар арасындағы Қазақстан Республикасының чемпионаты (13-14 және 15-16 жас), Қазақстан Республикасының Жастар спорт ойындары (жазғы) (13-14 және 15-16 жас топтары), Жас топтары арасындағы Әлем чемпионаты (13-14 және 15-16 жас топтары) немесе Халықаралық жарыстар (FIG күнтізбесіне енгізілген, кемінде 5 елдің қатысуымен) (13-14 және 15-16 жас топтары).</w:t>
      </w:r>
    </w:p>
    <w:bookmarkEnd w:id="532"/>
    <w:bookmarkStart w:name="z566" w:id="533"/>
    <w:p>
      <w:pPr>
        <w:spacing w:after="0"/>
        <w:ind w:left="0"/>
        <w:jc w:val="both"/>
      </w:pPr>
      <w:r>
        <w:rPr>
          <w:rFonts w:ascii="Times New Roman"/>
          <w:b w:val="false"/>
          <w:i w:val="false"/>
          <w:color w:val="000000"/>
          <w:sz w:val="28"/>
        </w:rPr>
        <w:t>
      3. "Қазақстан Республикасының спорт шебері" атағын беруге арналған нормалар</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 немесе Қазақстан Республикасының кубогі немесе Қазақстан Республикасының спартакиадасы (жазғы) немесе Жастар және 17-21 жастағы үлкен жасөспірім ұлдар арасындағы Қазақстан Республикасының чемпионаты немесе Қазақстан Республикасының чемпионаты (17-21 жас) немесе 17-21 жастағы жастар арасындағы Қазақстан Республикасының чемпионаты және Қазақстан Республикасының Жастар спорт ойындары (жазғы) 17-21 жас немесе халықаралық жарыстар (FIG күнтізбесіне енгізілген кемінде 5 ел қатысқан жағдайда) 17 -21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үлкен жасөспірім ұлдар арасындағы (13-14 және 15-16 жас) Қазақстан Республикасының чемпионаты немесе 13-14 и 15-16 жас топтары арасындағы Қазақстан Республикасының чемпионаты немесе 13-14 және 15-16 жас аралығындағы жастар арасындағы Қазақстан Республикасының чемпионаты немесе Қазақстан Республикасының Жастар спорт ойындары (жазғы) 13-14 және 15-16 жас немесе халықаралық жарыстар (FIG күнтізбесіне енгізілген кемінде 5 ел қатысқан жағдайда) 13-14 және 15-16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Квалификация 2 немесе финал 1</w:t>
            </w:r>
          </w:p>
          <w:bookmarkEnd w:id="534"/>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немесе финал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Квалификация 2 немесе финал 1</w:t>
            </w:r>
          </w:p>
          <w:bookmarkEnd w:id="535"/>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Квалификация 2 немесе финал 1</w:t>
            </w:r>
          </w:p>
          <w:bookmarkEnd w:id="536"/>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70" w:id="537"/>
    <w:p>
      <w:pPr>
        <w:spacing w:after="0"/>
        <w:ind w:left="0"/>
        <w:jc w:val="both"/>
      </w:pPr>
      <w:r>
        <w:rPr>
          <w:rFonts w:ascii="Times New Roman"/>
          <w:b w:val="false"/>
          <w:i w:val="false"/>
          <w:color w:val="000000"/>
          <w:sz w:val="28"/>
        </w:rPr>
        <w:t xml:space="preserve">
      4. Спорттық разрядтарды беруге қойылатын талаптар </w:t>
      </w:r>
    </w:p>
    <w:bookmarkEnd w:id="537"/>
    <w:bookmarkStart w:name="z571" w:id="538"/>
    <w:p>
      <w:pPr>
        <w:spacing w:after="0"/>
        <w:ind w:left="0"/>
        <w:jc w:val="both"/>
      </w:pPr>
      <w:r>
        <w:rPr>
          <w:rFonts w:ascii="Times New Roman"/>
          <w:b w:val="false"/>
          <w:i w:val="false"/>
          <w:color w:val="000000"/>
          <w:sz w:val="28"/>
        </w:rPr>
        <w:t>
      "Қазақстан Республикасының спорт шеберіне үміткер" туған жылы бойынша 12 жастан бастап орындалады;</w:t>
      </w:r>
    </w:p>
    <w:bookmarkEnd w:id="538"/>
    <w:bookmarkStart w:name="z572" w:id="539"/>
    <w:p>
      <w:pPr>
        <w:spacing w:after="0"/>
        <w:ind w:left="0"/>
        <w:jc w:val="both"/>
      </w:pPr>
      <w:r>
        <w:rPr>
          <w:rFonts w:ascii="Times New Roman"/>
          <w:b w:val="false"/>
          <w:i w:val="false"/>
          <w:color w:val="000000"/>
          <w:sz w:val="28"/>
        </w:rPr>
        <w:t>
      1-разрядты спортшы туған жылы бойынша 9 жастан бастап орындалады.</w:t>
      </w:r>
    </w:p>
    <w:bookmarkEnd w:id="539"/>
    <w:bookmarkStart w:name="z573" w:id="540"/>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спорттық разрядтарын беру үшін төмендегі талаптардың бірін орындау қажет:</w:t>
      </w:r>
    </w:p>
    <w:bookmarkEnd w:id="540"/>
    <w:bookmarkStart w:name="z574" w:id="541"/>
    <w:p>
      <w:pPr>
        <w:spacing w:after="0"/>
        <w:ind w:left="0"/>
        <w:jc w:val="both"/>
      </w:pPr>
      <w:r>
        <w:rPr>
          <w:rFonts w:ascii="Times New Roman"/>
          <w:b w:val="false"/>
          <w:i w:val="false"/>
          <w:color w:val="000000"/>
          <w:sz w:val="28"/>
        </w:rPr>
        <w:t>
      Бір рет біліктіліктегі бір жаттығудың қорытынды санын 1 төменде аталған жарыстардың бірінде батутта жеке секіруде: Қазақстан Республикасының жеке-командалық чемпионаты, Қазақстан Республикасының кубогі, Қазақстан Республикасының спартакиадасы (жазғы), Жас топтары (жастар, аға ұлдар 17-21 жас) арасындағы Қазақстан Республикасының чемпионаты, Жас топтары арасындағы Қазақстан Республикасының чемпионаты (жас тобы 17-21 жас), Жастар арасындағы Қазақстан Республикасының чемпионаты (17-21 жас), Қазақстан Республикасының Жастар спорт ойындары (жазғы) (17-21 жас тобы), Облыстардың, республикалық маңызы бар қалалардың және астананың чемпионаты, Облыстардың, республикалық маңызы бар қалалардың және астананың кубогі, Қазақстан Республикасы қаласының чемпионаты және Қазақстан Республикасының қала кубогі;</w:t>
      </w:r>
    </w:p>
    <w:bookmarkEnd w:id="541"/>
    <w:bookmarkStart w:name="z575" w:id="542"/>
    <w:p>
      <w:pPr>
        <w:spacing w:after="0"/>
        <w:ind w:left="0"/>
        <w:jc w:val="both"/>
      </w:pPr>
      <w:r>
        <w:rPr>
          <w:rFonts w:ascii="Times New Roman"/>
          <w:b w:val="false"/>
          <w:i w:val="false"/>
          <w:color w:val="000000"/>
          <w:sz w:val="28"/>
        </w:rPr>
        <w:t>
      Бір рет біліктіліктегі бір жаттығудың қорытынды санын 1 төмендегі жарыстардың бірінде батутта ілеспе секірулерде: Қазақстан Республикасының жеке-командалық чемпионаты, Қазақстан Республикасының кубогі, Қазақстан Республикасының спартакиадасы (жазғы), Жас топтары арасындағы Қазақстан Республикасының чемпионаты (жастар, аға ұлдар), Жас топтары арасындағы Қазақстан Республикасының чемпионаты немесе Жастар арасындағы Қазақстан Республикасының чемпионаты, Қазақстан Республикасының Жастар спорт ойындары (жазғы), Облыстардың, республикалық маңызы бар қалалардың және астананың чемпионаты, Облыстардың, республикалық маңызы бар қалалардың және астананың кубогі, Қазақстан Республикасы қаласының чемпионаты, Қазақстан Республикасы қаласының кубогі, Облыстардың, республикалық маңызы бар қалалардың және астананың біріншілігі және Қазақстан Республикасының қала біріншілігі;</w:t>
      </w:r>
    </w:p>
    <w:bookmarkEnd w:id="542"/>
    <w:bookmarkStart w:name="z576" w:id="543"/>
    <w:p>
      <w:pPr>
        <w:spacing w:after="0"/>
        <w:ind w:left="0"/>
        <w:jc w:val="both"/>
      </w:pPr>
      <w:r>
        <w:rPr>
          <w:rFonts w:ascii="Times New Roman"/>
          <w:b w:val="false"/>
          <w:i w:val="false"/>
          <w:color w:val="000000"/>
          <w:sz w:val="28"/>
        </w:rPr>
        <w:t>
      1-біліктілікте екі жаттығу ұпайларының сомасын төменде аталған жарыстардың бірінде батутта жеке секіру немесе акробатикалық жолда секіру немесе қос минитрампта секіру: Қазақстан Республикасының жеке-командалық чемпионаты немесе Қазақстан Республикасының кубогі немесе Қазақстан Республикасының спартакиадасы (жазғы) немесе Жас топтары (жастар, аға ұлдар) арасындағы Қазақстан Республикасының чемпионаты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(жазғы) немесе Облыс (республикалық маңызы бар қалалардың және астананың) чемпионаты немесе Облыс (республикалық маңызы бар қалалардың және астананың) кубогі немесе қала чемпионаты немесе Қазақстан Республикасы қаласының кубогі немесе Облыс (республикалық маңызы бар қалалардың және астананың) біріншілігі немесе Қазақстан Республикасының қала біріншілігі.</w:t>
      </w:r>
    </w:p>
    <w:bookmarkEnd w:id="543"/>
    <w:bookmarkStart w:name="z577" w:id="544"/>
    <w:p>
      <w:pPr>
        <w:spacing w:after="0"/>
        <w:ind w:left="0"/>
        <w:jc w:val="both"/>
      </w:pPr>
      <w:r>
        <w:rPr>
          <w:rFonts w:ascii="Times New Roman"/>
          <w:b w:val="false"/>
          <w:i w:val="false"/>
          <w:color w:val="000000"/>
          <w:sz w:val="28"/>
        </w:rPr>
        <w:t xml:space="preserve">
      Қазақстан Республикасының спорт шеберіне үміткер туған жылы бойынша 12 жастан бастап орындалады; </w:t>
      </w:r>
    </w:p>
    <w:bookmarkEnd w:id="544"/>
    <w:bookmarkStart w:name="z578" w:id="545"/>
    <w:p>
      <w:pPr>
        <w:spacing w:after="0"/>
        <w:ind w:left="0"/>
        <w:jc w:val="both"/>
      </w:pPr>
      <w:r>
        <w:rPr>
          <w:rFonts w:ascii="Times New Roman"/>
          <w:b w:val="false"/>
          <w:i w:val="false"/>
          <w:color w:val="000000"/>
          <w:sz w:val="28"/>
        </w:rPr>
        <w:t>
      1-разрядты спортшы туған жылы бойынша 9 жастан бастап орындалады.</w:t>
      </w:r>
    </w:p>
    <w:bookmarkEnd w:id="545"/>
    <w:bookmarkStart w:name="z579" w:id="546"/>
    <w:p>
      <w:pPr>
        <w:spacing w:after="0"/>
        <w:ind w:left="0"/>
        <w:jc w:val="both"/>
      </w:pPr>
      <w:r>
        <w:rPr>
          <w:rFonts w:ascii="Times New Roman"/>
          <w:b w:val="false"/>
          <w:i w:val="false"/>
          <w:color w:val="000000"/>
          <w:sz w:val="28"/>
        </w:rPr>
        <w:t>
      5. "Қазақстан Республикасының спорт шеберіне үміткер" және "1-разрядты спортшы" спорттық разрядтарын беру нормативтері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 немесе Қазақстан Республикасының кубогі немесе Қазақстан Республикасының спартакиадасы (жазғы) немесе Жастар және 17 -21 жас аға ұлдар арасындағы Қазақстан Республикасының чемпионаты немесе 17-21 жас топтары арасындағы Қазақстан Республикасының чемпионаты, 17-21 жастағы жастар арасындағы Қазақстан Республикасының чемпионаты немесе Қазақстан Республикасының 17-21 жастағы жастар спорт ойындары (жазғы) немесе Облыстардың, республикалық маңызы бар қалалардың және астананың чемпионаты немесе Облыстардың, республикалық маңызы бар қалалардың және астананың кубогі немесе Қазақстан Республикасының қала чемпионаты немесе Қазақстан Республикасының қала кубогі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Жастар және 13-14 және 15-16 жастағы үлкен ұлдар арасындағы Қазақстан Республикасының чемпионаты немесе 13-14 және 15-16 жас топтары арасындағы Қазақстан Республикасының чемпионаты немесе 13-14 және 15-16 жас аралығындағы жастар арасындағы Қазақстан Республикасының чемпионаты немесе Қазақстан Республикасының Жастар спорт ойындары 13-14 және 15-16 жас (жазғы) немесе</w:t>
            </w:r>
          </w:p>
          <w:bookmarkEnd w:id="547"/>
          <w:p>
            <w:pPr>
              <w:spacing w:after="20"/>
              <w:ind w:left="20"/>
              <w:jc w:val="both"/>
            </w:pPr>
            <w:r>
              <w:rPr>
                <w:rFonts w:ascii="Times New Roman"/>
                <w:b w:val="false"/>
                <w:i w:val="false"/>
                <w:color w:val="000000"/>
                <w:sz w:val="20"/>
              </w:rPr>
              <w:t>
Облыстардың, республикалық маңызы бар қалалардың және астананың біріншілігі немесе Қазақстан Республикасының қала біріншілігі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Біліктілік</w:t>
            </w:r>
          </w:p>
          <w:bookmarkEnd w:id="548"/>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Біліктілік</w:t>
            </w:r>
          </w:p>
          <w:bookmarkEnd w:id="549"/>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Біліктілік</w:t>
            </w:r>
          </w:p>
          <w:bookmarkEnd w:id="550"/>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Біліктілік</w:t>
            </w:r>
          </w:p>
          <w:bookmarkEnd w:id="551"/>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585" w:id="552"/>
    <w:p>
      <w:pPr>
        <w:spacing w:after="0"/>
        <w:ind w:left="0"/>
        <w:jc w:val="both"/>
      </w:pPr>
      <w:r>
        <w:rPr>
          <w:rFonts w:ascii="Times New Roman"/>
          <w:b w:val="false"/>
          <w:i w:val="false"/>
          <w:color w:val="000000"/>
          <w:sz w:val="28"/>
        </w:rPr>
        <w:t>
      6. Разрядтарды беруге арналған нормативтер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586" w:id="553"/>
    <w:p>
      <w:pPr>
        <w:spacing w:after="0"/>
        <w:ind w:left="0"/>
        <w:jc w:val="both"/>
      </w:pPr>
      <w:r>
        <w:rPr>
          <w:rFonts w:ascii="Times New Roman"/>
          <w:b w:val="false"/>
          <w:i w:val="false"/>
          <w:color w:val="000000"/>
          <w:sz w:val="28"/>
        </w:rPr>
        <w:t>
      Барлық спорт саласында екі міндетті жаттығудың ұпайларын жинау қажет.</w:t>
      </w:r>
    </w:p>
    <w:bookmarkEnd w:id="553"/>
    <w:bookmarkStart w:name="z587" w:id="554"/>
    <w:p>
      <w:pPr>
        <w:spacing w:after="0"/>
        <w:ind w:left="0"/>
        <w:jc w:val="both"/>
      </w:pPr>
      <w:r>
        <w:rPr>
          <w:rFonts w:ascii="Times New Roman"/>
          <w:b w:val="false"/>
          <w:i w:val="false"/>
          <w:color w:val="000000"/>
          <w:sz w:val="28"/>
        </w:rPr>
        <w:t xml:space="preserve">
       1. Батутта жеке секіру кезінде бір жаттығудың түпкілікті бағасы техника төрешілерінің екі медианалық бағасының қосындысы болып табылады (бағалау=Е+Е); </w:t>
      </w:r>
    </w:p>
    <w:bookmarkEnd w:id="554"/>
    <w:bookmarkStart w:name="z588" w:id="555"/>
    <w:p>
      <w:pPr>
        <w:spacing w:after="0"/>
        <w:ind w:left="0"/>
        <w:jc w:val="both"/>
      </w:pPr>
      <w:r>
        <w:rPr>
          <w:rFonts w:ascii="Times New Roman"/>
          <w:b w:val="false"/>
          <w:i w:val="false"/>
          <w:color w:val="000000"/>
          <w:sz w:val="28"/>
        </w:rPr>
        <w:t xml:space="preserve">
      2. Синхронды батуттық секірулерде бір жаттығудың түпкілікті бағасы әр гимнасттың медианалық ұпайларынан бір орташа ұпайдың қосындысы және синхрондылық үшін екі есе медианалық ұпай (ұпай=2s+E); </w:t>
      </w:r>
    </w:p>
    <w:bookmarkEnd w:id="555"/>
    <w:bookmarkStart w:name="z589" w:id="556"/>
    <w:p>
      <w:pPr>
        <w:spacing w:after="0"/>
        <w:ind w:left="0"/>
        <w:jc w:val="both"/>
      </w:pPr>
      <w:r>
        <w:rPr>
          <w:rFonts w:ascii="Times New Roman"/>
          <w:b w:val="false"/>
          <w:i w:val="false"/>
          <w:color w:val="000000"/>
          <w:sz w:val="28"/>
        </w:rPr>
        <w:t>
      3. Акробатикалық трекке секіру кезінде бір жаттығудың түпкілікті бағасы техника төрешілерінің екі медианалық бағасының қосындысы болып табылады (бағалау=Е+Е);</w:t>
      </w:r>
    </w:p>
    <w:bookmarkEnd w:id="556"/>
    <w:bookmarkStart w:name="z590" w:id="557"/>
    <w:p>
      <w:pPr>
        <w:spacing w:after="0"/>
        <w:ind w:left="0"/>
        <w:jc w:val="both"/>
      </w:pPr>
      <w:r>
        <w:rPr>
          <w:rFonts w:ascii="Times New Roman"/>
          <w:b w:val="false"/>
          <w:i w:val="false"/>
          <w:color w:val="000000"/>
          <w:sz w:val="28"/>
        </w:rPr>
        <w:t>
       4. Қос мини-трампта секіру кезінде бір жаттығудың соңғы бағасы техника төрешілерінің екі медианалық бағасының қосындысы болып табылады (бағалау=Е+Е).</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12-қосымша</w:t>
            </w:r>
          </w:p>
        </w:tc>
      </w:tr>
    </w:tbl>
    <w:bookmarkStart w:name="z592" w:id="558"/>
    <w:p>
      <w:pPr>
        <w:spacing w:after="0"/>
        <w:ind w:left="0"/>
        <w:jc w:val="left"/>
      </w:pPr>
      <w:r>
        <w:rPr>
          <w:rFonts w:ascii="Times New Roman"/>
          <w:b/>
          <w:i w:val="false"/>
          <w:color w:val="000000"/>
        </w:rPr>
        <w:t xml:space="preserve"> Бокс</w:t>
      </w:r>
    </w:p>
    <w:bookmarkEnd w:id="558"/>
    <w:bookmarkStart w:name="z593" w:id="55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4" w:id="56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U-22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U-22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немесе халықаралық жарыстарға кемінде 5 елдің қатысуымен (кемінде 3 жекпе-жек өткізген кезде) СШ атағын алу үшін спортшы республикалық турнирлердің біреуінде 1 орын және екі жыл ішінде осы турнирлерде1-2 орын 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Ғалым Жарылғаповты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Әбдалиев Қарақозыны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Шоқыр Бөлтекұлын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5" w:id="561"/>
    <w:p>
      <w:pPr>
        <w:spacing w:after="0"/>
        <w:ind w:left="0"/>
        <w:jc w:val="both"/>
      </w:pPr>
      <w:r>
        <w:rPr>
          <w:rFonts w:ascii="Times New Roman"/>
          <w:b w:val="false"/>
          <w:i w:val="false"/>
          <w:color w:val="000000"/>
          <w:sz w:val="28"/>
        </w:rPr>
        <w:t>
      3. Спорттық разрядтарды беруге қойылатын талаптар</w:t>
      </w:r>
    </w:p>
    <w:bookmarkEnd w:id="561"/>
    <w:bookmarkStart w:name="z596" w:id="562"/>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562"/>
    <w:bookmarkStart w:name="z597" w:id="563"/>
    <w:p>
      <w:pPr>
        <w:spacing w:after="0"/>
        <w:ind w:left="0"/>
        <w:jc w:val="both"/>
      </w:pPr>
      <w:r>
        <w:rPr>
          <w:rFonts w:ascii="Times New Roman"/>
          <w:b w:val="false"/>
          <w:i w:val="false"/>
          <w:color w:val="000000"/>
          <w:sz w:val="28"/>
        </w:rPr>
        <w:t>
      1-разрядты спортшы 12 жастан бастап орындалады;</w:t>
      </w:r>
    </w:p>
    <w:bookmarkEnd w:id="563"/>
    <w:bookmarkStart w:name="z598" w:id="564"/>
    <w:p>
      <w:pPr>
        <w:spacing w:after="0"/>
        <w:ind w:left="0"/>
        <w:jc w:val="both"/>
      </w:pPr>
      <w:r>
        <w:rPr>
          <w:rFonts w:ascii="Times New Roman"/>
          <w:b w:val="false"/>
          <w:i w:val="false"/>
          <w:color w:val="000000"/>
          <w:sz w:val="28"/>
        </w:rPr>
        <w:t>
      2-разрядты спортшы 12 жастан бастап орындалады;</w:t>
      </w:r>
    </w:p>
    <w:bookmarkEnd w:id="564"/>
    <w:bookmarkStart w:name="z599" w:id="565"/>
    <w:p>
      <w:pPr>
        <w:spacing w:after="0"/>
        <w:ind w:left="0"/>
        <w:jc w:val="both"/>
      </w:pPr>
      <w:r>
        <w:rPr>
          <w:rFonts w:ascii="Times New Roman"/>
          <w:b w:val="false"/>
          <w:i w:val="false"/>
          <w:color w:val="000000"/>
          <w:sz w:val="28"/>
        </w:rPr>
        <w:t>
      3-разрядты спортшы 12 жастан бастап орындалады;</w:t>
      </w:r>
    </w:p>
    <w:bookmarkEnd w:id="565"/>
    <w:bookmarkStart w:name="z600" w:id="566"/>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566"/>
    <w:bookmarkStart w:name="z601" w:id="567"/>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567"/>
    <w:bookmarkStart w:name="z602" w:id="56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ауықмдағы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13-қосымша</w:t>
            </w:r>
          </w:p>
        </w:tc>
      </w:tr>
    </w:tbl>
    <w:bookmarkStart w:name="z604" w:id="569"/>
    <w:p>
      <w:pPr>
        <w:spacing w:after="0"/>
        <w:ind w:left="0"/>
        <w:jc w:val="left"/>
      </w:pPr>
      <w:r>
        <w:rPr>
          <w:rFonts w:ascii="Times New Roman"/>
          <w:b/>
          <w:i w:val="false"/>
          <w:color w:val="000000"/>
        </w:rPr>
        <w:t xml:space="preserve"> Брейкинг</w:t>
      </w:r>
    </w:p>
    <w:bookmarkEnd w:id="569"/>
    <w:bookmarkStart w:name="z605" w:id="5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06" w:id="571"/>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 үлкен команда (9-дан 24 бишіге дейін), мега команда (25 және одан көп биші)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07" w:id="572"/>
    <w:p>
      <w:pPr>
        <w:spacing w:after="0"/>
        <w:ind w:left="0"/>
        <w:jc w:val="both"/>
      </w:pPr>
      <w:r>
        <w:rPr>
          <w:rFonts w:ascii="Times New Roman"/>
          <w:b w:val="false"/>
          <w:i w:val="false"/>
          <w:color w:val="000000"/>
          <w:sz w:val="28"/>
        </w:rPr>
        <w:t>
      3. Спорттық разрядтарды беруге қойылатын талаптар</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 үлкен команда (9-дан 24 бишіге дейін), мега команда (25 және одан көп биші)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кестесі бойынша ұпайлар жиынтығы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ауықмдағы жарыстарда 6 рет жеңіске жету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14-қосымша</w:t>
            </w:r>
          </w:p>
        </w:tc>
      </w:tr>
    </w:tbl>
    <w:bookmarkStart w:name="z609" w:id="573"/>
    <w:p>
      <w:pPr>
        <w:spacing w:after="0"/>
        <w:ind w:left="0"/>
        <w:jc w:val="left"/>
      </w:pPr>
      <w:r>
        <w:rPr>
          <w:rFonts w:ascii="Times New Roman"/>
          <w:b/>
          <w:i w:val="false"/>
          <w:color w:val="000000"/>
        </w:rPr>
        <w:t xml:space="preserve"> Велосипед спорты (тас жол)</w:t>
      </w:r>
    </w:p>
    <w:bookmarkEnd w:id="573"/>
    <w:bookmarkStart w:name="z610" w:id="574"/>
    <w:p>
      <w:pPr>
        <w:spacing w:after="0"/>
        <w:ind w:left="0"/>
        <w:jc w:val="both"/>
      </w:pPr>
      <w:r>
        <w:rPr>
          <w:rFonts w:ascii="Times New Roman"/>
          <w:b w:val="false"/>
          <w:i w:val="false"/>
          <w:color w:val="000000"/>
          <w:sz w:val="28"/>
        </w:rPr>
        <w:t>
      1.Спорттық атақтар мен спорттық разрядтарды беруге арналған нормалар</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(км.), уақыт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юниорлар ұлдар, жасөспірім ұлдар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(км.), уақыт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юниор қыздар, жасөспірім қыздар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11" w:id="575"/>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575"/>
    <w:bookmarkStart w:name="z612" w:id="576"/>
    <w:p>
      <w:pPr>
        <w:spacing w:after="0"/>
        <w:ind w:left="0"/>
        <w:jc w:val="both"/>
      </w:pPr>
      <w:r>
        <w:rPr>
          <w:rFonts w:ascii="Times New Roman"/>
          <w:b w:val="false"/>
          <w:i w:val="false"/>
          <w:color w:val="000000"/>
          <w:sz w:val="28"/>
        </w:rPr>
        <w:t>
      16 жастан бастап орындалады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немесе U-23 арасындағы Азия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Элита санатындағы халықаралық көпкүндік жарыста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 немесе Ұлттар кубогінде бас классификациядағы көпкүндік жарыста –юниорлар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ересектер арасындағы Ұлттар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577"/>
    <w:p>
      <w:pPr>
        <w:spacing w:after="0"/>
        <w:ind w:left="0"/>
        <w:jc w:val="both"/>
      </w:pPr>
      <w:r>
        <w:rPr>
          <w:rFonts w:ascii="Times New Roman"/>
          <w:b w:val="false"/>
          <w:i w:val="false"/>
          <w:color w:val="000000"/>
          <w:sz w:val="28"/>
        </w:rPr>
        <w:t>
      3. "Қазақстан Республикасының спорт шебері" спорттық атағын беру үшін қойылатын талаптар</w:t>
      </w:r>
    </w:p>
    <w:bookmarkEnd w:id="577"/>
    <w:bookmarkStart w:name="z614" w:id="578"/>
    <w:p>
      <w:pPr>
        <w:spacing w:after="0"/>
        <w:ind w:left="0"/>
        <w:jc w:val="both"/>
      </w:pPr>
      <w:r>
        <w:rPr>
          <w:rFonts w:ascii="Times New Roman"/>
          <w:b w:val="false"/>
          <w:i w:val="false"/>
          <w:color w:val="000000"/>
          <w:sz w:val="28"/>
        </w:rPr>
        <w:t>
      15 жастан бастап орындалады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U23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Ұлттар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 тау чемпионатында, критериум жарысында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чемпионатында, критериум жарысында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5" w:id="579"/>
    <w:p>
      <w:pPr>
        <w:spacing w:after="0"/>
        <w:ind w:left="0"/>
        <w:jc w:val="both"/>
      </w:pPr>
      <w:r>
        <w:rPr>
          <w:rFonts w:ascii="Times New Roman"/>
          <w:b w:val="false"/>
          <w:i w:val="false"/>
          <w:color w:val="000000"/>
          <w:sz w:val="28"/>
        </w:rPr>
        <w:t>
      4. Спорттық разрядтарды беруге қойылатын талаптар</w:t>
      </w:r>
    </w:p>
    <w:bookmarkEnd w:id="579"/>
    <w:bookmarkStart w:name="z616" w:id="580"/>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580"/>
    <w:bookmarkStart w:name="z617" w:id="581"/>
    <w:p>
      <w:pPr>
        <w:spacing w:after="0"/>
        <w:ind w:left="0"/>
        <w:jc w:val="both"/>
      </w:pPr>
      <w:r>
        <w:rPr>
          <w:rFonts w:ascii="Times New Roman"/>
          <w:b w:val="false"/>
          <w:i w:val="false"/>
          <w:color w:val="000000"/>
          <w:sz w:val="28"/>
        </w:rPr>
        <w:t>
      1-разрядты спортшы 14 жастан бастап орындалады;</w:t>
      </w:r>
    </w:p>
    <w:bookmarkEnd w:id="581"/>
    <w:bookmarkStart w:name="z618" w:id="582"/>
    <w:p>
      <w:pPr>
        <w:spacing w:after="0"/>
        <w:ind w:left="0"/>
        <w:jc w:val="both"/>
      </w:pPr>
      <w:r>
        <w:rPr>
          <w:rFonts w:ascii="Times New Roman"/>
          <w:b w:val="false"/>
          <w:i w:val="false"/>
          <w:color w:val="000000"/>
          <w:sz w:val="28"/>
        </w:rPr>
        <w:t>
      2-разрядты спортшы 13 жастан бастап орындалады;</w:t>
      </w:r>
    </w:p>
    <w:bookmarkEnd w:id="582"/>
    <w:bookmarkStart w:name="z619" w:id="583"/>
    <w:p>
      <w:pPr>
        <w:spacing w:after="0"/>
        <w:ind w:left="0"/>
        <w:jc w:val="both"/>
      </w:pPr>
      <w:r>
        <w:rPr>
          <w:rFonts w:ascii="Times New Roman"/>
          <w:b w:val="false"/>
          <w:i w:val="false"/>
          <w:color w:val="000000"/>
          <w:sz w:val="28"/>
        </w:rPr>
        <w:t>
      3-разрядты спортшы 12 жастан бастап орындалады;</w:t>
      </w:r>
    </w:p>
    <w:bookmarkEnd w:id="583"/>
    <w:bookmarkStart w:name="z620" w:id="584"/>
    <w:p>
      <w:pPr>
        <w:spacing w:after="0"/>
        <w:ind w:left="0"/>
        <w:jc w:val="both"/>
      </w:pPr>
      <w:r>
        <w:rPr>
          <w:rFonts w:ascii="Times New Roman"/>
          <w:b w:val="false"/>
          <w:i w:val="false"/>
          <w:color w:val="000000"/>
          <w:sz w:val="28"/>
        </w:rPr>
        <w:t>
      1-жасөспірімдік разрядты спортшы 11 жастан бастап орындалады;</w:t>
      </w:r>
    </w:p>
    <w:bookmarkEnd w:id="584"/>
    <w:bookmarkStart w:name="z621" w:id="585"/>
    <w:p>
      <w:pPr>
        <w:spacing w:after="0"/>
        <w:ind w:left="0"/>
        <w:jc w:val="both"/>
      </w:pPr>
      <w:r>
        <w:rPr>
          <w:rFonts w:ascii="Times New Roman"/>
          <w:b w:val="false"/>
          <w:i w:val="false"/>
          <w:color w:val="000000"/>
          <w:sz w:val="28"/>
        </w:rPr>
        <w:t>
      2-жасөспірімдік разрядты спортшы 11 жастан бастап орындалады;</w:t>
      </w:r>
    </w:p>
    <w:bookmarkEnd w:id="585"/>
    <w:bookmarkStart w:name="z622" w:id="586"/>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 тау чемпионатында, критериум жарысында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чемпионатында, критериум жарысында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7"/>
          <w:p>
            <w:pPr>
              <w:spacing w:after="20"/>
              <w:ind w:left="20"/>
              <w:jc w:val="both"/>
            </w:pPr>
            <w:r>
              <w:rPr>
                <w:rFonts w:ascii="Times New Roman"/>
                <w:b w:val="false"/>
                <w:i w:val="false"/>
                <w:color w:val="000000"/>
                <w:sz w:val="20"/>
              </w:rPr>
              <w:t>
ер,</w:t>
            </w:r>
          </w:p>
          <w:bookmarkEnd w:id="587"/>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8"/>
          <w:p>
            <w:pPr>
              <w:spacing w:after="20"/>
              <w:ind w:left="20"/>
              <w:jc w:val="both"/>
            </w:pPr>
            <w:r>
              <w:rPr>
                <w:rFonts w:ascii="Times New Roman"/>
                <w:b w:val="false"/>
                <w:i w:val="false"/>
                <w:color w:val="000000"/>
                <w:sz w:val="20"/>
              </w:rPr>
              <w:t>
жасөспірім</w:t>
            </w:r>
          </w:p>
          <w:bookmarkEnd w:id="588"/>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9"/>
          <w:p>
            <w:pPr>
              <w:spacing w:after="20"/>
              <w:ind w:left="20"/>
              <w:jc w:val="both"/>
            </w:pPr>
            <w:r>
              <w:rPr>
                <w:rFonts w:ascii="Times New Roman"/>
                <w:b w:val="false"/>
                <w:i w:val="false"/>
                <w:color w:val="000000"/>
                <w:sz w:val="20"/>
              </w:rPr>
              <w:t>
жасөспірім</w:t>
            </w:r>
          </w:p>
          <w:bookmarkEnd w:id="589"/>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0"/>
          <w:p>
            <w:pPr>
              <w:spacing w:after="20"/>
              <w:ind w:left="20"/>
              <w:jc w:val="both"/>
            </w:pPr>
            <w:r>
              <w:rPr>
                <w:rFonts w:ascii="Times New Roman"/>
                <w:b w:val="false"/>
                <w:i w:val="false"/>
                <w:color w:val="000000"/>
                <w:sz w:val="20"/>
              </w:rPr>
              <w:t>
жасөспірім</w:t>
            </w:r>
          </w:p>
          <w:bookmarkEnd w:id="590"/>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Қазақстан Республикасы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1"/>
          <w:p>
            <w:pPr>
              <w:spacing w:after="20"/>
              <w:ind w:left="20"/>
              <w:jc w:val="both"/>
            </w:pPr>
            <w:r>
              <w:rPr>
                <w:rFonts w:ascii="Times New Roman"/>
                <w:b w:val="false"/>
                <w:i w:val="false"/>
                <w:color w:val="000000"/>
                <w:sz w:val="20"/>
              </w:rPr>
              <w:t>
ер, әйел,</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 мен қыз, жасөспірім</w:t>
            </w:r>
          </w:p>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15-қосымша</w:t>
            </w:r>
          </w:p>
        </w:tc>
      </w:tr>
    </w:tbl>
    <w:bookmarkStart w:name="z630" w:id="592"/>
    <w:p>
      <w:pPr>
        <w:spacing w:after="0"/>
        <w:ind w:left="0"/>
        <w:jc w:val="left"/>
      </w:pPr>
      <w:r>
        <w:rPr>
          <w:rFonts w:ascii="Times New Roman"/>
          <w:b/>
          <w:i w:val="false"/>
          <w:color w:val="000000"/>
        </w:rPr>
        <w:t xml:space="preserve"> Велосипедтік мотокросс (BMX)</w:t>
      </w:r>
    </w:p>
    <w:bookmarkEnd w:id="592"/>
    <w:bookmarkStart w:name="z631" w:id="5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93"/>
    <w:bookmarkStart w:name="z632" w:id="594"/>
    <w:p>
      <w:pPr>
        <w:spacing w:after="0"/>
        <w:ind w:left="0"/>
        <w:jc w:val="both"/>
      </w:pPr>
      <w:r>
        <w:rPr>
          <w:rFonts w:ascii="Times New Roman"/>
          <w:b w:val="false"/>
          <w:i w:val="false"/>
          <w:color w:val="000000"/>
          <w:sz w:val="28"/>
        </w:rPr>
        <w:t>
      16 жастан бастап орындалады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33" w:id="595"/>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95"/>
    <w:bookmarkStart w:name="z634" w:id="596"/>
    <w:p>
      <w:pPr>
        <w:spacing w:after="0"/>
        <w:ind w:left="0"/>
        <w:jc w:val="both"/>
      </w:pPr>
      <w:r>
        <w:rPr>
          <w:rFonts w:ascii="Times New Roman"/>
          <w:b w:val="false"/>
          <w:i w:val="false"/>
          <w:color w:val="000000"/>
          <w:sz w:val="28"/>
        </w:rPr>
        <w:t>
      15 жастан бастап орындалады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7"/>
          <w:p>
            <w:pPr>
              <w:spacing w:after="20"/>
              <w:ind w:left="20"/>
              <w:jc w:val="both"/>
            </w:pPr>
            <w:r>
              <w:rPr>
                <w:rFonts w:ascii="Times New Roman"/>
                <w:b w:val="false"/>
                <w:i w:val="false"/>
                <w:color w:val="000000"/>
                <w:sz w:val="20"/>
              </w:rPr>
              <w:t>
юниор ұл</w:t>
            </w:r>
          </w:p>
          <w:bookmarkEnd w:id="597"/>
          <w:p>
            <w:pPr>
              <w:spacing w:after="20"/>
              <w:ind w:left="20"/>
              <w:jc w:val="both"/>
            </w:pPr>
            <w:r>
              <w:rPr>
                <w:rFonts w:ascii="Times New Roman"/>
                <w:b w:val="false"/>
                <w:i w:val="false"/>
                <w:color w:val="000000"/>
                <w:sz w:val="20"/>
              </w:rPr>
              <w:t>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8"/>
          <w:p>
            <w:pPr>
              <w:spacing w:after="20"/>
              <w:ind w:left="20"/>
              <w:jc w:val="both"/>
            </w:pPr>
            <w:r>
              <w:rPr>
                <w:rFonts w:ascii="Times New Roman"/>
                <w:b w:val="false"/>
                <w:i w:val="false"/>
                <w:color w:val="000000"/>
                <w:sz w:val="20"/>
              </w:rPr>
              <w:t>
юниор ұл</w:t>
            </w:r>
          </w:p>
          <w:bookmarkEnd w:id="598"/>
          <w:p>
            <w:pPr>
              <w:spacing w:after="20"/>
              <w:ind w:left="20"/>
              <w:jc w:val="both"/>
            </w:pPr>
            <w:r>
              <w:rPr>
                <w:rFonts w:ascii="Times New Roman"/>
                <w:b w:val="false"/>
                <w:i w:val="false"/>
                <w:color w:val="000000"/>
                <w:sz w:val="20"/>
              </w:rPr>
              <w:t>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7" w:id="599"/>
    <w:p>
      <w:pPr>
        <w:spacing w:after="0"/>
        <w:ind w:left="0"/>
        <w:jc w:val="both"/>
      </w:pPr>
      <w:r>
        <w:rPr>
          <w:rFonts w:ascii="Times New Roman"/>
          <w:b w:val="false"/>
          <w:i w:val="false"/>
          <w:color w:val="000000"/>
          <w:sz w:val="28"/>
        </w:rPr>
        <w:t>
      3. Спорттық разрядтарды беруге қойылатын талаптар</w:t>
      </w:r>
    </w:p>
    <w:bookmarkEnd w:id="599"/>
    <w:bookmarkStart w:name="z638" w:id="600"/>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600"/>
    <w:bookmarkStart w:name="z639" w:id="601"/>
    <w:p>
      <w:pPr>
        <w:spacing w:after="0"/>
        <w:ind w:left="0"/>
        <w:jc w:val="both"/>
      </w:pPr>
      <w:r>
        <w:rPr>
          <w:rFonts w:ascii="Times New Roman"/>
          <w:b w:val="false"/>
          <w:i w:val="false"/>
          <w:color w:val="000000"/>
          <w:sz w:val="28"/>
        </w:rPr>
        <w:t>
      1-разрядты спортшы 12 жастан бастап орындалады;</w:t>
      </w:r>
    </w:p>
    <w:bookmarkEnd w:id="601"/>
    <w:bookmarkStart w:name="z640" w:id="602"/>
    <w:p>
      <w:pPr>
        <w:spacing w:after="0"/>
        <w:ind w:left="0"/>
        <w:jc w:val="both"/>
      </w:pPr>
      <w:r>
        <w:rPr>
          <w:rFonts w:ascii="Times New Roman"/>
          <w:b w:val="false"/>
          <w:i w:val="false"/>
          <w:color w:val="000000"/>
          <w:sz w:val="28"/>
        </w:rPr>
        <w:t>
      2-разрядты спортшы 10 жастан бастап орындалады;</w:t>
      </w:r>
    </w:p>
    <w:bookmarkEnd w:id="602"/>
    <w:bookmarkStart w:name="z641" w:id="603"/>
    <w:p>
      <w:pPr>
        <w:spacing w:after="0"/>
        <w:ind w:left="0"/>
        <w:jc w:val="both"/>
      </w:pPr>
      <w:r>
        <w:rPr>
          <w:rFonts w:ascii="Times New Roman"/>
          <w:b w:val="false"/>
          <w:i w:val="false"/>
          <w:color w:val="000000"/>
          <w:sz w:val="28"/>
        </w:rPr>
        <w:t>
      3-разрядты спортшы 10 жастан бастап орындалады;</w:t>
      </w:r>
    </w:p>
    <w:bookmarkEnd w:id="603"/>
    <w:bookmarkStart w:name="z642" w:id="604"/>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604"/>
    <w:bookmarkStart w:name="z643" w:id="605"/>
    <w:p>
      <w:pPr>
        <w:spacing w:after="0"/>
        <w:ind w:left="0"/>
        <w:jc w:val="both"/>
      </w:pPr>
      <w:r>
        <w:rPr>
          <w:rFonts w:ascii="Times New Roman"/>
          <w:b w:val="false"/>
          <w:i w:val="false"/>
          <w:color w:val="000000"/>
          <w:sz w:val="28"/>
        </w:rPr>
        <w:t>
      2-жасөспірімдік разрядты спортшы 8 жастан бастап орындалады;</w:t>
      </w:r>
    </w:p>
    <w:bookmarkEnd w:id="605"/>
    <w:bookmarkStart w:name="z644" w:id="606"/>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7"/>
          <w:p>
            <w:pPr>
              <w:spacing w:after="20"/>
              <w:ind w:left="20"/>
              <w:jc w:val="both"/>
            </w:pPr>
            <w:r>
              <w:rPr>
                <w:rFonts w:ascii="Times New Roman"/>
                <w:b w:val="false"/>
                <w:i w:val="false"/>
                <w:color w:val="000000"/>
                <w:sz w:val="20"/>
              </w:rPr>
              <w:t>
юниор</w:t>
            </w:r>
          </w:p>
          <w:bookmarkEnd w:id="607"/>
          <w:p>
            <w:pPr>
              <w:spacing w:after="20"/>
              <w:ind w:left="20"/>
              <w:jc w:val="both"/>
            </w:pPr>
            <w:r>
              <w:rPr>
                <w:rFonts w:ascii="Times New Roman"/>
                <w:b w:val="false"/>
                <w:i w:val="false"/>
                <w:color w:val="000000"/>
                <w:sz w:val="20"/>
              </w:rPr>
              <w:t>
ұл мен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8"/>
          <w:p>
            <w:pPr>
              <w:spacing w:after="20"/>
              <w:ind w:left="20"/>
              <w:jc w:val="both"/>
            </w:pPr>
            <w:r>
              <w:rPr>
                <w:rFonts w:ascii="Times New Roman"/>
                <w:b w:val="false"/>
                <w:i w:val="false"/>
                <w:color w:val="000000"/>
                <w:sz w:val="20"/>
              </w:rPr>
              <w:t>
жасөспірім</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9"/>
          <w:p>
            <w:pPr>
              <w:spacing w:after="20"/>
              <w:ind w:left="20"/>
              <w:jc w:val="both"/>
            </w:pPr>
            <w:r>
              <w:rPr>
                <w:rFonts w:ascii="Times New Roman"/>
                <w:b w:val="false"/>
                <w:i w:val="false"/>
                <w:color w:val="000000"/>
                <w:sz w:val="20"/>
              </w:rPr>
              <w:t>
жасөспірім</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0"/>
          <w:p>
            <w:pPr>
              <w:spacing w:after="20"/>
              <w:ind w:left="20"/>
              <w:jc w:val="both"/>
            </w:pPr>
            <w:r>
              <w:rPr>
                <w:rFonts w:ascii="Times New Roman"/>
                <w:b w:val="false"/>
                <w:i w:val="false"/>
                <w:color w:val="000000"/>
                <w:sz w:val="20"/>
              </w:rPr>
              <w:t>
жасөспірім</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1"/>
          <w:p>
            <w:pPr>
              <w:spacing w:after="20"/>
              <w:ind w:left="20"/>
              <w:jc w:val="both"/>
            </w:pPr>
            <w:r>
              <w:rPr>
                <w:rFonts w:ascii="Times New Roman"/>
                <w:b w:val="false"/>
                <w:i w:val="false"/>
                <w:color w:val="000000"/>
                <w:sz w:val="20"/>
              </w:rPr>
              <w:t>
ер, әйел, юниор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ұл мен қыз, жасөспірім</w:t>
            </w:r>
          </w:p>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16-қосымша</w:t>
            </w:r>
          </w:p>
        </w:tc>
      </w:tr>
    </w:tbl>
    <w:bookmarkStart w:name="z656" w:id="612"/>
    <w:p>
      <w:pPr>
        <w:spacing w:after="0"/>
        <w:ind w:left="0"/>
        <w:jc w:val="left"/>
      </w:pPr>
      <w:r>
        <w:rPr>
          <w:rFonts w:ascii="Times New Roman"/>
          <w:b/>
          <w:i w:val="false"/>
          <w:color w:val="000000"/>
        </w:rPr>
        <w:t xml:space="preserve"> Велотрек</w:t>
      </w:r>
    </w:p>
    <w:bookmarkEnd w:id="612"/>
    <w:bookmarkStart w:name="z657" w:id="613"/>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613"/>
    <w:bookmarkStart w:name="z658" w:id="614"/>
    <w:p>
      <w:pPr>
        <w:spacing w:after="0"/>
        <w:ind w:left="0"/>
        <w:jc w:val="both"/>
      </w:pPr>
      <w:r>
        <w:rPr>
          <w:rFonts w:ascii="Times New Roman"/>
          <w:b w:val="false"/>
          <w:i w:val="false"/>
          <w:color w:val="000000"/>
          <w:sz w:val="28"/>
        </w:rPr>
        <w:t>
      Ерлер, юниор ұлдар, жасөспірім ұлдар</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5"/>
          <w:p>
            <w:pPr>
              <w:spacing w:after="20"/>
              <w:ind w:left="20"/>
              <w:jc w:val="both"/>
            </w:pPr>
            <w:r>
              <w:rPr>
                <w:rFonts w:ascii="Times New Roman"/>
                <w:b w:val="false"/>
                <w:i w:val="false"/>
                <w:color w:val="000000"/>
                <w:sz w:val="20"/>
              </w:rPr>
              <w:t>
Спорттық атақ пен</w:t>
            </w:r>
          </w:p>
          <w:bookmarkEnd w:id="615"/>
          <w:p>
            <w:pPr>
              <w:spacing w:after="20"/>
              <w:ind w:left="20"/>
              <w:jc w:val="both"/>
            </w:pPr>
            <w:r>
              <w:rPr>
                <w:rFonts w:ascii="Times New Roman"/>
                <w:b w:val="false"/>
                <w:i w:val="false"/>
                <w:color w:val="000000"/>
                <w:sz w:val="20"/>
              </w:rPr>
              <w:t>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6"/>
          <w:p>
            <w:pPr>
              <w:spacing w:after="20"/>
              <w:ind w:left="20"/>
              <w:jc w:val="both"/>
            </w:pPr>
            <w:r>
              <w:rPr>
                <w:rFonts w:ascii="Times New Roman"/>
                <w:b w:val="false"/>
                <w:i w:val="false"/>
                <w:color w:val="000000"/>
                <w:sz w:val="20"/>
              </w:rPr>
              <w:t>
Командалық қудалау</w:t>
            </w:r>
          </w:p>
          <w:bookmarkEnd w:id="616"/>
          <w:p>
            <w:pPr>
              <w:spacing w:after="20"/>
              <w:ind w:left="20"/>
              <w:jc w:val="both"/>
            </w:pPr>
            <w:r>
              <w:rPr>
                <w:rFonts w:ascii="Times New Roman"/>
                <w:b w:val="false"/>
                <w:i w:val="false"/>
                <w:color w:val="000000"/>
                <w:sz w:val="20"/>
              </w:rPr>
              <w:t>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617"/>
    <w:p>
      <w:pPr>
        <w:spacing w:after="0"/>
        <w:ind w:left="0"/>
        <w:jc w:val="both"/>
      </w:pPr>
      <w:r>
        <w:rPr>
          <w:rFonts w:ascii="Times New Roman"/>
          <w:b w:val="false"/>
          <w:i w:val="false"/>
          <w:color w:val="000000"/>
          <w:sz w:val="28"/>
        </w:rPr>
        <w:t>
      Әйелдер, юниор қыздар, жасөспірім қыздар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8"/>
          <w:p>
            <w:pPr>
              <w:spacing w:after="20"/>
              <w:ind w:left="20"/>
              <w:jc w:val="both"/>
            </w:pPr>
            <w:r>
              <w:rPr>
                <w:rFonts w:ascii="Times New Roman"/>
                <w:b w:val="false"/>
                <w:i w:val="false"/>
                <w:color w:val="000000"/>
                <w:sz w:val="20"/>
              </w:rPr>
              <w:t>
Спорттық атақ пен</w:t>
            </w:r>
          </w:p>
          <w:bookmarkEnd w:id="618"/>
          <w:p>
            <w:pPr>
              <w:spacing w:after="20"/>
              <w:ind w:left="20"/>
              <w:jc w:val="both"/>
            </w:pPr>
            <w:r>
              <w:rPr>
                <w:rFonts w:ascii="Times New Roman"/>
                <w:b w:val="false"/>
                <w:i w:val="false"/>
                <w:color w:val="000000"/>
                <w:sz w:val="20"/>
              </w:rPr>
              <w:t>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9"/>
          <w:p>
            <w:pPr>
              <w:spacing w:after="20"/>
              <w:ind w:left="20"/>
              <w:jc w:val="both"/>
            </w:pPr>
            <w:r>
              <w:rPr>
                <w:rFonts w:ascii="Times New Roman"/>
                <w:b w:val="false"/>
                <w:i w:val="false"/>
                <w:color w:val="000000"/>
                <w:sz w:val="20"/>
              </w:rPr>
              <w:t>
Командалық қудалау</w:t>
            </w:r>
          </w:p>
          <w:bookmarkEnd w:id="619"/>
          <w:p>
            <w:pPr>
              <w:spacing w:after="20"/>
              <w:ind w:left="20"/>
              <w:jc w:val="both"/>
            </w:pPr>
            <w:r>
              <w:rPr>
                <w:rFonts w:ascii="Times New Roman"/>
                <w:b w:val="false"/>
                <w:i w:val="false"/>
                <w:color w:val="000000"/>
                <w:sz w:val="20"/>
              </w:rPr>
              <w:t>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0"/>
          <w:p>
            <w:pPr>
              <w:spacing w:after="20"/>
              <w:ind w:left="20"/>
              <w:jc w:val="both"/>
            </w:pPr>
            <w:r>
              <w:rPr>
                <w:rFonts w:ascii="Times New Roman"/>
                <w:b w:val="false"/>
                <w:i w:val="false"/>
                <w:color w:val="000000"/>
                <w:sz w:val="20"/>
              </w:rPr>
              <w:t>
500 м</w:t>
            </w:r>
          </w:p>
          <w:bookmarkEnd w:id="620"/>
          <w:p>
            <w:pPr>
              <w:spacing w:after="20"/>
              <w:ind w:left="20"/>
              <w:jc w:val="both"/>
            </w:pPr>
            <w:r>
              <w:rPr>
                <w:rFonts w:ascii="Times New Roman"/>
                <w:b w:val="false"/>
                <w:i w:val="false"/>
                <w:color w:val="000000"/>
                <w:sz w:val="20"/>
              </w:rPr>
              <w:t>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1"/>
          <w:p>
            <w:pPr>
              <w:spacing w:after="20"/>
              <w:ind w:left="20"/>
              <w:jc w:val="both"/>
            </w:pPr>
            <w:r>
              <w:rPr>
                <w:rFonts w:ascii="Times New Roman"/>
                <w:b w:val="false"/>
                <w:i w:val="false"/>
                <w:color w:val="000000"/>
                <w:sz w:val="20"/>
              </w:rPr>
              <w:t>
500 м</w:t>
            </w:r>
          </w:p>
          <w:bookmarkEnd w:id="621"/>
          <w:p>
            <w:pPr>
              <w:spacing w:after="20"/>
              <w:ind w:left="20"/>
              <w:jc w:val="both"/>
            </w:pPr>
            <w:r>
              <w:rPr>
                <w:rFonts w:ascii="Times New Roman"/>
                <w:b w:val="false"/>
                <w:i w:val="false"/>
                <w:color w:val="000000"/>
                <w:sz w:val="20"/>
              </w:rPr>
              <w:t>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622"/>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622"/>
    <w:bookmarkStart w:name="z667" w:id="623"/>
    <w:p>
      <w:pPr>
        <w:spacing w:after="0"/>
        <w:ind w:left="0"/>
        <w:jc w:val="both"/>
      </w:pPr>
      <w:r>
        <w:rPr>
          <w:rFonts w:ascii="Times New Roman"/>
          <w:b w:val="false"/>
          <w:i w:val="false"/>
          <w:color w:val="000000"/>
          <w:sz w:val="28"/>
        </w:rPr>
        <w:t>
      16 жастан бастап орындалады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кубогі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68" w:id="624"/>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624"/>
    <w:bookmarkStart w:name="z669" w:id="625"/>
    <w:p>
      <w:pPr>
        <w:spacing w:after="0"/>
        <w:ind w:left="0"/>
        <w:jc w:val="both"/>
      </w:pPr>
      <w:r>
        <w:rPr>
          <w:rFonts w:ascii="Times New Roman"/>
          <w:b w:val="false"/>
          <w:i w:val="false"/>
          <w:color w:val="000000"/>
          <w:sz w:val="28"/>
        </w:rPr>
        <w:t>
      15 жастан бастап орындалады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26"/>
          <w:p>
            <w:pPr>
              <w:spacing w:after="20"/>
              <w:ind w:left="20"/>
              <w:jc w:val="both"/>
            </w:pPr>
            <w:r>
              <w:rPr>
                <w:rFonts w:ascii="Times New Roman"/>
                <w:b w:val="false"/>
                <w:i w:val="false"/>
                <w:color w:val="000000"/>
                <w:sz w:val="20"/>
              </w:rPr>
              <w:t xml:space="preserve">
юниор ұл, </w:t>
            </w:r>
          </w:p>
          <w:bookmarkEnd w:id="626"/>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27"/>
          <w:p>
            <w:pPr>
              <w:spacing w:after="20"/>
              <w:ind w:left="20"/>
              <w:jc w:val="both"/>
            </w:pPr>
            <w:r>
              <w:rPr>
                <w:rFonts w:ascii="Times New Roman"/>
                <w:b w:val="false"/>
                <w:i w:val="false"/>
                <w:color w:val="000000"/>
                <w:sz w:val="20"/>
              </w:rPr>
              <w:t>
ер,</w:t>
            </w:r>
          </w:p>
          <w:bookmarkEnd w:id="627"/>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8"/>
          <w:p>
            <w:pPr>
              <w:spacing w:after="20"/>
              <w:ind w:left="20"/>
              <w:jc w:val="both"/>
            </w:pPr>
            <w:r>
              <w:rPr>
                <w:rFonts w:ascii="Times New Roman"/>
                <w:b w:val="false"/>
                <w:i w:val="false"/>
                <w:color w:val="000000"/>
                <w:sz w:val="20"/>
              </w:rPr>
              <w:t xml:space="preserve">
юниор ұл, </w:t>
            </w:r>
          </w:p>
          <w:bookmarkEnd w:id="628"/>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9"/>
          <w:p>
            <w:pPr>
              <w:spacing w:after="20"/>
              <w:ind w:left="20"/>
              <w:jc w:val="both"/>
            </w:pPr>
            <w:r>
              <w:rPr>
                <w:rFonts w:ascii="Times New Roman"/>
                <w:b w:val="false"/>
                <w:i w:val="false"/>
                <w:color w:val="000000"/>
                <w:sz w:val="20"/>
              </w:rPr>
              <w:t xml:space="preserve">
юниор ұл, </w:t>
            </w:r>
          </w:p>
          <w:bookmarkEnd w:id="629"/>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0"/>
          <w:p>
            <w:pPr>
              <w:spacing w:after="20"/>
              <w:ind w:left="20"/>
              <w:jc w:val="both"/>
            </w:pPr>
            <w:r>
              <w:rPr>
                <w:rFonts w:ascii="Times New Roman"/>
                <w:b w:val="false"/>
                <w:i w:val="false"/>
                <w:color w:val="000000"/>
                <w:sz w:val="20"/>
              </w:rPr>
              <w:t xml:space="preserve">
юниор ұл, </w:t>
            </w:r>
          </w:p>
          <w:bookmarkEnd w:id="630"/>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5" w:id="631"/>
    <w:p>
      <w:pPr>
        <w:spacing w:after="0"/>
        <w:ind w:left="0"/>
        <w:jc w:val="both"/>
      </w:pPr>
      <w:r>
        <w:rPr>
          <w:rFonts w:ascii="Times New Roman"/>
          <w:b w:val="false"/>
          <w:i w:val="false"/>
          <w:color w:val="000000"/>
          <w:sz w:val="28"/>
        </w:rPr>
        <w:t>
      4. Спорттық разрядтарды беруге арналған нормалар</w:t>
      </w:r>
    </w:p>
    <w:bookmarkEnd w:id="631"/>
    <w:bookmarkStart w:name="z676" w:id="632"/>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632"/>
    <w:bookmarkStart w:name="z677" w:id="633"/>
    <w:p>
      <w:pPr>
        <w:spacing w:after="0"/>
        <w:ind w:left="0"/>
        <w:jc w:val="both"/>
      </w:pPr>
      <w:r>
        <w:rPr>
          <w:rFonts w:ascii="Times New Roman"/>
          <w:b w:val="false"/>
          <w:i w:val="false"/>
          <w:color w:val="000000"/>
          <w:sz w:val="28"/>
        </w:rPr>
        <w:t>
      1-разрядты спортшы 14 жастан бастап орындалады;</w:t>
      </w:r>
    </w:p>
    <w:bookmarkEnd w:id="633"/>
    <w:bookmarkStart w:name="z678" w:id="634"/>
    <w:p>
      <w:pPr>
        <w:spacing w:after="0"/>
        <w:ind w:left="0"/>
        <w:jc w:val="both"/>
      </w:pPr>
      <w:r>
        <w:rPr>
          <w:rFonts w:ascii="Times New Roman"/>
          <w:b w:val="false"/>
          <w:i w:val="false"/>
          <w:color w:val="000000"/>
          <w:sz w:val="28"/>
        </w:rPr>
        <w:t>
      2-разрядты спортшы 13 жастан бастап орындалады;</w:t>
      </w:r>
    </w:p>
    <w:bookmarkEnd w:id="634"/>
    <w:bookmarkStart w:name="z679" w:id="635"/>
    <w:p>
      <w:pPr>
        <w:spacing w:after="0"/>
        <w:ind w:left="0"/>
        <w:jc w:val="both"/>
      </w:pPr>
      <w:r>
        <w:rPr>
          <w:rFonts w:ascii="Times New Roman"/>
          <w:b w:val="false"/>
          <w:i w:val="false"/>
          <w:color w:val="000000"/>
          <w:sz w:val="28"/>
        </w:rPr>
        <w:t>
      3-разрядты спортшы 12 жастан бастап орындалады;</w:t>
      </w:r>
    </w:p>
    <w:bookmarkEnd w:id="635"/>
    <w:bookmarkStart w:name="z680" w:id="636"/>
    <w:p>
      <w:pPr>
        <w:spacing w:after="0"/>
        <w:ind w:left="0"/>
        <w:jc w:val="both"/>
      </w:pPr>
      <w:r>
        <w:rPr>
          <w:rFonts w:ascii="Times New Roman"/>
          <w:b w:val="false"/>
          <w:i w:val="false"/>
          <w:color w:val="000000"/>
          <w:sz w:val="28"/>
        </w:rPr>
        <w:t>
      1-жасөспірімдік разрядты спортшы 11 жастан бастап орындалады;</w:t>
      </w:r>
    </w:p>
    <w:bookmarkEnd w:id="636"/>
    <w:bookmarkStart w:name="z681" w:id="637"/>
    <w:p>
      <w:pPr>
        <w:spacing w:after="0"/>
        <w:ind w:left="0"/>
        <w:jc w:val="both"/>
      </w:pPr>
      <w:r>
        <w:rPr>
          <w:rFonts w:ascii="Times New Roman"/>
          <w:b w:val="false"/>
          <w:i w:val="false"/>
          <w:color w:val="000000"/>
          <w:sz w:val="28"/>
        </w:rPr>
        <w:t>
      2-жасөспірімдік разрядты спортшы 11 жастан бастап орындалады;</w:t>
      </w:r>
    </w:p>
    <w:bookmarkEnd w:id="637"/>
    <w:bookmarkStart w:name="z682" w:id="63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9"/>
          <w:p>
            <w:pPr>
              <w:spacing w:after="20"/>
              <w:ind w:left="20"/>
              <w:jc w:val="both"/>
            </w:pPr>
            <w:r>
              <w:rPr>
                <w:rFonts w:ascii="Times New Roman"/>
                <w:b w:val="false"/>
                <w:i w:val="false"/>
                <w:color w:val="000000"/>
                <w:sz w:val="20"/>
              </w:rPr>
              <w:t>
омниум, жекелей жарыс, спринт, кейрин,</w:t>
            </w:r>
          </w:p>
          <w:bookmarkEnd w:id="639"/>
          <w:p>
            <w:pPr>
              <w:spacing w:after="20"/>
              <w:ind w:left="20"/>
              <w:jc w:val="both"/>
            </w:pPr>
            <w:r>
              <w:rPr>
                <w:rFonts w:ascii="Times New Roman"/>
                <w:b w:val="false"/>
                <w:i w:val="false"/>
                <w:color w:val="000000"/>
                <w:sz w:val="20"/>
              </w:rPr>
              <w:t>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командалық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командалық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0"/>
          <w:p>
            <w:pPr>
              <w:spacing w:after="20"/>
              <w:ind w:left="20"/>
              <w:jc w:val="both"/>
            </w:pPr>
            <w:r>
              <w:rPr>
                <w:rFonts w:ascii="Times New Roman"/>
                <w:b w:val="false"/>
                <w:i w:val="false"/>
                <w:color w:val="000000"/>
                <w:sz w:val="20"/>
              </w:rPr>
              <w:t xml:space="preserve">
ер, </w:t>
            </w:r>
          </w:p>
          <w:bookmarkEnd w:id="640"/>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17-қосымша</w:t>
            </w:r>
          </w:p>
        </w:tc>
      </w:tr>
    </w:tbl>
    <w:bookmarkStart w:name="z686" w:id="641"/>
    <w:p>
      <w:pPr>
        <w:spacing w:after="0"/>
        <w:ind w:left="0"/>
        <w:jc w:val="left"/>
      </w:pPr>
      <w:r>
        <w:rPr>
          <w:rFonts w:ascii="Times New Roman"/>
          <w:b/>
          <w:i w:val="false"/>
          <w:color w:val="000000"/>
        </w:rPr>
        <w:t xml:space="preserve"> Гольф</w:t>
      </w:r>
    </w:p>
    <w:bookmarkEnd w:id="641"/>
    <w:bookmarkStart w:name="z687" w:id="64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42"/>
    <w:bookmarkStart w:name="z688" w:id="643"/>
    <w:p>
      <w:pPr>
        <w:spacing w:after="0"/>
        <w:ind w:left="0"/>
        <w:jc w:val="both"/>
      </w:pPr>
      <w:r>
        <w:rPr>
          <w:rFonts w:ascii="Times New Roman"/>
          <w:b w:val="false"/>
          <w:i w:val="false"/>
          <w:color w:val="000000"/>
          <w:sz w:val="28"/>
        </w:rPr>
        <w:t>
      18 жастан бастап орындалады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 (1, 2, 3 және А, WAGR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89" w:id="644"/>
    <w:p>
      <w:pPr>
        <w:spacing w:after="0"/>
        <w:ind w:left="0"/>
        <w:jc w:val="both"/>
      </w:pPr>
      <w:r>
        <w:rPr>
          <w:rFonts w:ascii="Times New Roman"/>
          <w:b w:val="false"/>
          <w:i w:val="false"/>
          <w:color w:val="000000"/>
          <w:sz w:val="28"/>
        </w:rPr>
        <w:t>
      2. "Қазақстан Республикасының спорт шебері" спорттық атағын және "Қазақстан Республикасының спорт шеберіне үміткер" спорттық атағын беруге қойылатын талаптар</w:t>
      </w:r>
    </w:p>
    <w:bookmarkEnd w:id="644"/>
    <w:bookmarkStart w:name="z690" w:id="645"/>
    <w:p>
      <w:pPr>
        <w:spacing w:after="0"/>
        <w:ind w:left="0"/>
        <w:jc w:val="both"/>
      </w:pPr>
      <w:r>
        <w:rPr>
          <w:rFonts w:ascii="Times New Roman"/>
          <w:b w:val="false"/>
          <w:i w:val="false"/>
          <w:color w:val="000000"/>
          <w:sz w:val="28"/>
        </w:rPr>
        <w:t xml:space="preserve">
      Қазақстан Республикасының спорт шебері 16 жастан бастап орындалады </w:t>
      </w:r>
    </w:p>
    <w:bookmarkEnd w:id="645"/>
    <w:bookmarkStart w:name="z691" w:id="646"/>
    <w:p>
      <w:pPr>
        <w:spacing w:after="0"/>
        <w:ind w:left="0"/>
        <w:jc w:val="both"/>
      </w:pPr>
      <w:r>
        <w:rPr>
          <w:rFonts w:ascii="Times New Roman"/>
          <w:b w:val="false"/>
          <w:i w:val="false"/>
          <w:color w:val="000000"/>
          <w:sz w:val="28"/>
        </w:rPr>
        <w:t>
      Қазақстан Республикасы спорт шеберіне үміткер 14 жастан бастап орындалады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біріншілігі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47"/>
          <w:p>
            <w:pPr>
              <w:spacing w:after="20"/>
              <w:ind w:left="20"/>
              <w:jc w:val="both"/>
            </w:pPr>
            <w:r>
              <w:rPr>
                <w:rFonts w:ascii="Times New Roman"/>
                <w:b w:val="false"/>
                <w:i w:val="false"/>
                <w:color w:val="000000"/>
                <w:sz w:val="20"/>
              </w:rPr>
              <w:t>
юниор</w:t>
            </w:r>
          </w:p>
          <w:bookmarkEnd w:id="647"/>
          <w:p>
            <w:pPr>
              <w:spacing w:after="20"/>
              <w:ind w:left="20"/>
              <w:jc w:val="both"/>
            </w:pPr>
            <w:r>
              <w:rPr>
                <w:rFonts w:ascii="Times New Roman"/>
                <w:b w:val="false"/>
                <w:i w:val="false"/>
                <w:color w:val="000000"/>
                <w:sz w:val="20"/>
              </w:rPr>
              <w:t>
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біріншілігі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 (1, 2, 3 және А, WAGR санаттары)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енгізілген басқа да халықаралық спорт жарыстары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 (ерлер мен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(ерлер мен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мен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8"/>
          <w:p>
            <w:pPr>
              <w:spacing w:after="20"/>
              <w:ind w:left="20"/>
              <w:jc w:val="both"/>
            </w:pPr>
            <w:r>
              <w:rPr>
                <w:rFonts w:ascii="Times New Roman"/>
                <w:b w:val="false"/>
                <w:i w:val="false"/>
                <w:color w:val="000000"/>
                <w:sz w:val="20"/>
              </w:rPr>
              <w:t xml:space="preserve">
ер, </w:t>
            </w:r>
          </w:p>
          <w:bookmarkEnd w:id="648"/>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9"/>
          <w:p>
            <w:pPr>
              <w:spacing w:after="20"/>
              <w:ind w:left="20"/>
              <w:jc w:val="both"/>
            </w:pPr>
            <w:r>
              <w:rPr>
                <w:rFonts w:ascii="Times New Roman"/>
                <w:b w:val="false"/>
                <w:i w:val="false"/>
                <w:color w:val="000000"/>
                <w:sz w:val="20"/>
              </w:rPr>
              <w:t xml:space="preserve">
ер, </w:t>
            </w:r>
          </w:p>
          <w:bookmarkEnd w:id="649"/>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және СШҮ спорттық разрядынан төмен емес кемінде 2 спортшыны немесе 1-спорттық разрядтан төмен емес кемінде 4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0"/>
          <w:p>
            <w:pPr>
              <w:spacing w:after="20"/>
              <w:ind w:left="20"/>
              <w:jc w:val="both"/>
            </w:pPr>
            <w:r>
              <w:rPr>
                <w:rFonts w:ascii="Times New Roman"/>
                <w:b w:val="false"/>
                <w:i w:val="false"/>
                <w:color w:val="000000"/>
                <w:sz w:val="20"/>
              </w:rPr>
              <w:t>
18 шұңқырдан кем дегенде 6 айналымнан өту және</w:t>
            </w:r>
          </w:p>
          <w:bookmarkEnd w:id="650"/>
          <w:p>
            <w:pPr>
              <w:spacing w:after="20"/>
              <w:ind w:left="20"/>
              <w:jc w:val="both"/>
            </w:pPr>
            <w:r>
              <w:rPr>
                <w:rFonts w:ascii="Times New Roman"/>
                <w:b w:val="false"/>
                <w:i w:val="false"/>
                <w:color w:val="000000"/>
                <w:sz w:val="20"/>
              </w:rPr>
              <w:t>
СШҮ спорттық разрядынан төмен емес кемінде 2 спортшыны немесе 1-спорттық разрядтан төмен емес кемінде 4 спортшыны жеңу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1"/>
          <w:p>
            <w:pPr>
              <w:spacing w:after="20"/>
              <w:ind w:left="20"/>
              <w:jc w:val="both"/>
            </w:pPr>
            <w:r>
              <w:rPr>
                <w:rFonts w:ascii="Times New Roman"/>
                <w:b w:val="false"/>
                <w:i w:val="false"/>
                <w:color w:val="000000"/>
                <w:sz w:val="20"/>
              </w:rPr>
              <w:t>
1. Нәтижелер гандикап форасын есепке алмай көрсетілуі керек</w:t>
            </w:r>
          </w:p>
          <w:bookmarkEnd w:id="651"/>
          <w:p>
            <w:pPr>
              <w:spacing w:after="20"/>
              <w:ind w:left="20"/>
              <w:jc w:val="both"/>
            </w:pPr>
            <w:r>
              <w:rPr>
                <w:rFonts w:ascii="Times New Roman"/>
                <w:b w:val="false"/>
                <w:i w:val="false"/>
                <w:color w:val="000000"/>
                <w:sz w:val="20"/>
              </w:rPr>
              <w:t>
2. Спорттық жарыстарға қатысу үшін спортшы жарыс өткізілетін күнтізбелік жылы көрсетліген жасқа толу қажет</w:t>
            </w:r>
          </w:p>
        </w:tc>
      </w:tr>
    </w:tbl>
    <w:bookmarkStart w:name="z697" w:id="652"/>
    <w:p>
      <w:pPr>
        <w:spacing w:after="0"/>
        <w:ind w:left="0"/>
        <w:jc w:val="both"/>
      </w:pPr>
      <w:r>
        <w:rPr>
          <w:rFonts w:ascii="Times New Roman"/>
          <w:b w:val="false"/>
          <w:i w:val="false"/>
          <w:color w:val="000000"/>
          <w:sz w:val="28"/>
        </w:rPr>
        <w:t>
      3. Спорттық разрядтарды беруге қойылатын талаптар</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 және 1-разрядтан төмен емес кемінде 3 спортшыны немесе 2-разрядтан төмен емес кемінде 6 спортшыны жеңу (ерлер мен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(ерлер мен әйелдер)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финалға дейін 1-разрядтан төмен емес кемінде 3 спортшыны немесе 2-разрядтан төмен емес кемінде 6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финалға дейін 1 разрядтан төмен емес кемінде 3 спортшыны немесе 2 разрядтан төмен емес кемінде 6 спортшыны жеңу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күнтізбелік жоспарға енгізілген Қазақстан Республикасының басқа да спорттық жарыстары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(юниор ұл мен қыз), жасөспірім ұл мен қыз)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және 1-разрядтан төмен емес кемінде 3 спортшыны немесе 2-разрядтан төмен емес кемінде 6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және бағдарлама түрінде кемінде 16 спортшы қатысуы қажет, оның ішінде 1-разрядтан төмен емес кемінде 4 спортшы немесе 2-разрядтан төмен емес 8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3"/>
          <w:p>
            <w:pPr>
              <w:spacing w:after="20"/>
              <w:ind w:left="20"/>
              <w:jc w:val="both"/>
            </w:pPr>
            <w:r>
              <w:rPr>
                <w:rFonts w:ascii="Times New Roman"/>
                <w:b w:val="false"/>
                <w:i w:val="false"/>
                <w:color w:val="000000"/>
                <w:sz w:val="20"/>
              </w:rPr>
              <w:t>
1. Нәтижелер гандикап форасын есепке алмай көрсетілуі керек.</w:t>
            </w:r>
          </w:p>
          <w:bookmarkEnd w:id="653"/>
          <w:p>
            <w:pPr>
              <w:spacing w:after="20"/>
              <w:ind w:left="20"/>
              <w:jc w:val="both"/>
            </w:pPr>
            <w:r>
              <w:rPr>
                <w:rFonts w:ascii="Times New Roman"/>
                <w:b w:val="false"/>
                <w:i w:val="false"/>
                <w:color w:val="000000"/>
                <w:sz w:val="20"/>
              </w:rPr>
              <w:t>
2. Спорттық жарыстарға қатысу үшін спортшы жарыс өткізілетін күнтізбелік жылы көрсетліген жасқа толу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18-қосымша</w:t>
            </w:r>
          </w:p>
        </w:tc>
      </w:tr>
    </w:tbl>
    <w:bookmarkStart w:name="z700" w:id="654"/>
    <w:p>
      <w:pPr>
        <w:spacing w:after="0"/>
        <w:ind w:left="0"/>
        <w:jc w:val="left"/>
      </w:pPr>
      <w:r>
        <w:rPr>
          <w:rFonts w:ascii="Times New Roman"/>
          <w:b/>
          <w:i w:val="false"/>
          <w:color w:val="000000"/>
        </w:rPr>
        <w:t xml:space="preserve"> Грек-рим күресі</w:t>
      </w:r>
    </w:p>
    <w:bookmarkEnd w:id="654"/>
    <w:bookmarkStart w:name="z701" w:id="65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2" w:id="65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және халықаралық жарыстарда кемінде 5 елдің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еңбек сіңірген жаттықтырушысы Мардан Сапарбаевты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чемпионы Жақсылық Үшкемпіровті еске алуға арналған ересектер арасындағы халықаралық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3" w:id="657"/>
    <w:p>
      <w:pPr>
        <w:spacing w:after="0"/>
        <w:ind w:left="0"/>
        <w:jc w:val="both"/>
      </w:pPr>
      <w:r>
        <w:rPr>
          <w:rFonts w:ascii="Times New Roman"/>
          <w:b w:val="false"/>
          <w:i w:val="false"/>
          <w:color w:val="000000"/>
          <w:sz w:val="28"/>
        </w:rPr>
        <w:t>
      3. Спорттық разрядтарды беруге қойылатын талаптар</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19-қосымша</w:t>
            </w:r>
          </w:p>
        </w:tc>
      </w:tr>
    </w:tbl>
    <w:bookmarkStart w:name="z705" w:id="658"/>
    <w:p>
      <w:pPr>
        <w:spacing w:after="0"/>
        <w:ind w:left="0"/>
        <w:jc w:val="left"/>
      </w:pPr>
      <w:r>
        <w:rPr>
          <w:rFonts w:ascii="Times New Roman"/>
          <w:b/>
          <w:i w:val="false"/>
          <w:color w:val="000000"/>
        </w:rPr>
        <w:t xml:space="preserve"> Дзюдо</w:t>
      </w:r>
    </w:p>
    <w:bookmarkEnd w:id="658"/>
    <w:bookmarkStart w:name="z706" w:id="65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60"/>
          <w:p>
            <w:pPr>
              <w:spacing w:after="20"/>
              <w:ind w:left="20"/>
              <w:jc w:val="both"/>
            </w:pPr>
            <w:r>
              <w:rPr>
                <w:rFonts w:ascii="Times New Roman"/>
                <w:b w:val="false"/>
                <w:i w:val="false"/>
                <w:color w:val="000000"/>
                <w:sz w:val="20"/>
              </w:rPr>
              <w:t xml:space="preserve">
1 немесе екі рет </w:t>
            </w:r>
          </w:p>
          <w:bookmarkEnd w:id="660"/>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(Әлем кубогінің кезеңдері, Гран-при, Гранд Слам)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шеберлері (Masters)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8" w:id="66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және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(микс,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және халықаралық жарыстарда кемінде 5 елдің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Сейсенбаевты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 Шайхиевті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"ABAY OPEN"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9" w:id="662"/>
    <w:p>
      <w:pPr>
        <w:spacing w:after="0"/>
        <w:ind w:left="0"/>
        <w:jc w:val="both"/>
      </w:pPr>
      <w:r>
        <w:rPr>
          <w:rFonts w:ascii="Times New Roman"/>
          <w:b w:val="false"/>
          <w:i w:val="false"/>
          <w:color w:val="000000"/>
          <w:sz w:val="28"/>
        </w:rPr>
        <w:t>
      3. Спорттық разрядтарды беруге қойылатын талаптар</w:t>
      </w:r>
    </w:p>
    <w:bookmarkEnd w:id="662"/>
    <w:bookmarkStart w:name="z710" w:id="663"/>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блыстардың, республикалық маңызы бар қалалардың және астананың чемпионаты (әр салмақ санатында кемінде 10 спортшының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және юниорлар арасындағы облыстардың, республикалық маңызы бар қалалардың және астананың чемпионаты (әр салмақ санатында кемінде 20 спортшының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20-қосымша</w:t>
            </w:r>
          </w:p>
        </w:tc>
      </w:tr>
    </w:tbl>
    <w:bookmarkStart w:name="z712" w:id="664"/>
    <w:p>
      <w:pPr>
        <w:spacing w:after="0"/>
        <w:ind w:left="0"/>
        <w:jc w:val="left"/>
      </w:pPr>
      <w:r>
        <w:rPr>
          <w:rFonts w:ascii="Times New Roman"/>
          <w:b/>
          <w:i w:val="false"/>
          <w:color w:val="000000"/>
        </w:rPr>
        <w:t xml:space="preserve"> Еркін күрес</w:t>
      </w:r>
    </w:p>
    <w:bookmarkEnd w:id="664"/>
    <w:bookmarkStart w:name="z713" w:id="66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6"/>
          <w:p>
            <w:pPr>
              <w:spacing w:after="20"/>
              <w:ind w:left="20"/>
              <w:jc w:val="both"/>
            </w:pPr>
            <w:r>
              <w:rPr>
                <w:rFonts w:ascii="Times New Roman"/>
                <w:b w:val="false"/>
                <w:i w:val="false"/>
                <w:color w:val="000000"/>
                <w:sz w:val="20"/>
              </w:rPr>
              <w:t xml:space="preserve">
1 немесе екі рет </w:t>
            </w:r>
          </w:p>
          <w:bookmarkEnd w:id="666"/>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(Grand prix)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15" w:id="6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кемінде 3 жекпе-жек өткізген жағдайда СШ атағын алу үшін спортшы төменде көрсетілген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Социалистік Еңбек Ері Зылиха Тамшыбаеваны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генерал Сабыр Рахымовты еске алуға арналған жастар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6" w:id="668"/>
    <w:p>
      <w:pPr>
        <w:spacing w:after="0"/>
        <w:ind w:left="0"/>
        <w:jc w:val="both"/>
      </w:pPr>
      <w:r>
        <w:rPr>
          <w:rFonts w:ascii="Times New Roman"/>
          <w:b w:val="false"/>
          <w:i w:val="false"/>
          <w:color w:val="000000"/>
          <w:sz w:val="28"/>
        </w:rPr>
        <w:t>
      3. Спорттық разрядтарды беруге қойылатын талаптар</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722" w:id="669"/>
    <w:p>
      <w:pPr>
        <w:spacing w:after="0"/>
        <w:ind w:left="0"/>
        <w:jc w:val="left"/>
      </w:pPr>
      <w:r>
        <w:rPr>
          <w:rFonts w:ascii="Times New Roman"/>
          <w:b/>
          <w:i w:val="false"/>
          <w:color w:val="000000"/>
        </w:rPr>
        <w:t xml:space="preserve"> Есу слаломы</w:t>
      </w:r>
    </w:p>
    <w:bookmarkEnd w:id="669"/>
    <w:bookmarkStart w:name="z723" w:id="670"/>
    <w:p>
      <w:pPr>
        <w:spacing w:after="0"/>
        <w:ind w:left="0"/>
        <w:jc w:val="both"/>
      </w:pPr>
      <w:r>
        <w:rPr>
          <w:rFonts w:ascii="Times New Roman"/>
          <w:b w:val="false"/>
          <w:i w:val="false"/>
          <w:color w:val="000000"/>
          <w:sz w:val="28"/>
        </w:rPr>
        <w:t xml:space="preserve">
      1. "Қазақстан Республикасының халықаралық дәрежедегі спорт шебері" спорттық атағын беруге қойылатын талаптар </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4" w:id="6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2"/>
          <w:p>
            <w:pPr>
              <w:spacing w:after="20"/>
              <w:ind w:left="20"/>
              <w:jc w:val="both"/>
            </w:pPr>
            <w:r>
              <w:rPr>
                <w:rFonts w:ascii="Times New Roman"/>
                <w:b w:val="false"/>
                <w:i w:val="false"/>
                <w:color w:val="000000"/>
                <w:sz w:val="20"/>
              </w:rPr>
              <w:t>
Жеке</w:t>
            </w:r>
          </w:p>
          <w:bookmarkEnd w:id="672"/>
          <w:p>
            <w:pPr>
              <w:spacing w:after="20"/>
              <w:ind w:left="20"/>
              <w:jc w:val="both"/>
            </w:pPr>
            <w:r>
              <w:rPr>
                <w:rFonts w:ascii="Times New Roman"/>
                <w:b w:val="false"/>
                <w:i w:val="false"/>
                <w:color w:val="000000"/>
                <w:sz w:val="20"/>
              </w:rPr>
              <w:t>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3"/>
          <w:p>
            <w:pPr>
              <w:spacing w:after="20"/>
              <w:ind w:left="20"/>
              <w:jc w:val="both"/>
            </w:pPr>
            <w:r>
              <w:rPr>
                <w:rFonts w:ascii="Times New Roman"/>
                <w:b w:val="false"/>
                <w:i w:val="false"/>
                <w:color w:val="000000"/>
                <w:sz w:val="20"/>
              </w:rPr>
              <w:t xml:space="preserve">
К1Е, К1Ә, </w:t>
            </w:r>
          </w:p>
          <w:bookmarkEnd w:id="673"/>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4"/>
          <w:p>
            <w:pPr>
              <w:spacing w:after="20"/>
              <w:ind w:left="20"/>
              <w:jc w:val="both"/>
            </w:pPr>
            <w:r>
              <w:rPr>
                <w:rFonts w:ascii="Times New Roman"/>
                <w:b w:val="false"/>
                <w:i w:val="false"/>
                <w:color w:val="000000"/>
                <w:sz w:val="20"/>
              </w:rPr>
              <w:t>
С2Е, С2Ә,</w:t>
            </w:r>
          </w:p>
          <w:bookmarkEnd w:id="674"/>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5"/>
          <w:p>
            <w:pPr>
              <w:spacing w:after="20"/>
              <w:ind w:left="20"/>
              <w:jc w:val="both"/>
            </w:pPr>
            <w:r>
              <w:rPr>
                <w:rFonts w:ascii="Times New Roman"/>
                <w:b w:val="false"/>
                <w:i w:val="false"/>
                <w:color w:val="000000"/>
                <w:sz w:val="20"/>
              </w:rPr>
              <w:t>
23 жасқа дейінгі жастар немесе</w:t>
            </w:r>
          </w:p>
          <w:bookmarkEnd w:id="675"/>
          <w:p>
            <w:pPr>
              <w:spacing w:after="20"/>
              <w:ind w:left="20"/>
              <w:jc w:val="both"/>
            </w:pPr>
            <w:r>
              <w:rPr>
                <w:rFonts w:ascii="Times New Roman"/>
                <w:b w:val="false"/>
                <w:i w:val="false"/>
                <w:color w:val="000000"/>
                <w:sz w:val="20"/>
              </w:rPr>
              <w:t>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6"/>
          <w:p>
            <w:pPr>
              <w:spacing w:after="20"/>
              <w:ind w:left="20"/>
              <w:jc w:val="both"/>
            </w:pPr>
            <w:r>
              <w:rPr>
                <w:rFonts w:ascii="Times New Roman"/>
                <w:b w:val="false"/>
                <w:i w:val="false"/>
                <w:color w:val="000000"/>
                <w:sz w:val="20"/>
              </w:rPr>
              <w:t xml:space="preserve">
К1Е, С1Е, </w:t>
            </w:r>
          </w:p>
          <w:bookmarkEnd w:id="676"/>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7"/>
          <w:p>
            <w:pPr>
              <w:spacing w:after="20"/>
              <w:ind w:left="20"/>
              <w:jc w:val="both"/>
            </w:pPr>
            <w:r>
              <w:rPr>
                <w:rFonts w:ascii="Times New Roman"/>
                <w:b w:val="false"/>
                <w:i w:val="false"/>
                <w:color w:val="000000"/>
                <w:sz w:val="20"/>
              </w:rPr>
              <w:t xml:space="preserve">
С2Е, С2Ә, </w:t>
            </w:r>
          </w:p>
          <w:bookmarkEnd w:id="67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78"/>
    <w:p>
      <w:pPr>
        <w:spacing w:after="0"/>
        <w:ind w:left="0"/>
        <w:jc w:val="both"/>
      </w:pPr>
      <w:r>
        <w:rPr>
          <w:rFonts w:ascii="Times New Roman"/>
          <w:b w:val="false"/>
          <w:i w:val="false"/>
          <w:color w:val="000000"/>
          <w:sz w:val="28"/>
        </w:rPr>
        <w:t>
      3. Спорттық разрядтарды беруге қойылатын талаптар</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9"/>
          <w:p>
            <w:pPr>
              <w:spacing w:after="20"/>
              <w:ind w:left="20"/>
              <w:jc w:val="both"/>
            </w:pPr>
            <w:r>
              <w:rPr>
                <w:rFonts w:ascii="Times New Roman"/>
                <w:b w:val="false"/>
                <w:i w:val="false"/>
                <w:color w:val="000000"/>
                <w:sz w:val="20"/>
              </w:rPr>
              <w:t xml:space="preserve">
К1Е, С1Е, </w:t>
            </w:r>
          </w:p>
          <w:bookmarkEnd w:id="679"/>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немесе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0"/>
          <w:p>
            <w:pPr>
              <w:spacing w:after="20"/>
              <w:ind w:left="20"/>
              <w:jc w:val="both"/>
            </w:pPr>
            <w:r>
              <w:rPr>
                <w:rFonts w:ascii="Times New Roman"/>
                <w:b w:val="false"/>
                <w:i w:val="false"/>
                <w:color w:val="000000"/>
                <w:sz w:val="20"/>
              </w:rPr>
              <w:t xml:space="preserve">
К1Е, С1Е, </w:t>
            </w:r>
          </w:p>
          <w:bookmarkEnd w:id="680"/>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1"/>
          <w:p>
            <w:pPr>
              <w:spacing w:after="20"/>
              <w:ind w:left="20"/>
              <w:jc w:val="both"/>
            </w:pPr>
            <w:r>
              <w:rPr>
                <w:rFonts w:ascii="Times New Roman"/>
                <w:b w:val="false"/>
                <w:i w:val="false"/>
                <w:color w:val="000000"/>
                <w:sz w:val="20"/>
              </w:rPr>
              <w:t xml:space="preserve">
К1Е, С1Е, </w:t>
            </w:r>
          </w:p>
          <w:bookmarkEnd w:id="681"/>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2"/>
          <w:p>
            <w:pPr>
              <w:spacing w:after="20"/>
              <w:ind w:left="20"/>
              <w:jc w:val="both"/>
            </w:pPr>
            <w:r>
              <w:rPr>
                <w:rFonts w:ascii="Times New Roman"/>
                <w:b w:val="false"/>
                <w:i w:val="false"/>
                <w:color w:val="000000"/>
                <w:sz w:val="20"/>
              </w:rPr>
              <w:t xml:space="preserve">
С2Е, С2Ә, </w:t>
            </w:r>
          </w:p>
          <w:bookmarkEnd w:id="682"/>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3"/>
          <w:p>
            <w:pPr>
              <w:spacing w:after="20"/>
              <w:ind w:left="20"/>
              <w:jc w:val="both"/>
            </w:pPr>
            <w:r>
              <w:rPr>
                <w:rFonts w:ascii="Times New Roman"/>
                <w:b w:val="false"/>
                <w:i w:val="false"/>
                <w:color w:val="000000"/>
                <w:sz w:val="20"/>
              </w:rPr>
              <w:t>
К1Е, К1Ә,</w:t>
            </w:r>
          </w:p>
          <w:bookmarkEnd w:id="683"/>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4"/>
          <w:p>
            <w:pPr>
              <w:spacing w:after="20"/>
              <w:ind w:left="20"/>
              <w:jc w:val="both"/>
            </w:pPr>
            <w:r>
              <w:rPr>
                <w:rFonts w:ascii="Times New Roman"/>
                <w:b w:val="false"/>
                <w:i w:val="false"/>
                <w:color w:val="000000"/>
                <w:sz w:val="20"/>
              </w:rPr>
              <w:t>
К1Е, К1Ә,</w:t>
            </w:r>
          </w:p>
          <w:bookmarkEnd w:id="684"/>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5"/>
          <w:p>
            <w:pPr>
              <w:spacing w:after="20"/>
              <w:ind w:left="20"/>
              <w:jc w:val="both"/>
            </w:pPr>
            <w:r>
              <w:rPr>
                <w:rFonts w:ascii="Times New Roman"/>
                <w:b w:val="false"/>
                <w:i w:val="false"/>
                <w:color w:val="000000"/>
                <w:sz w:val="20"/>
              </w:rPr>
              <w:t xml:space="preserve">
23 жасқа дейінгі жастар арасындағы Қазақстан Республикасының чемпионаты немесе </w:t>
            </w:r>
          </w:p>
          <w:bookmarkEnd w:id="685"/>
          <w:p>
            <w:pPr>
              <w:spacing w:after="20"/>
              <w:ind w:left="20"/>
              <w:jc w:val="both"/>
            </w:pPr>
            <w:r>
              <w:rPr>
                <w:rFonts w:ascii="Times New Roman"/>
                <w:b w:val="false"/>
                <w:i w:val="false"/>
                <w:color w:val="000000"/>
                <w:sz w:val="20"/>
              </w:rPr>
              <w:t>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6"/>
          <w:p>
            <w:pPr>
              <w:spacing w:after="20"/>
              <w:ind w:left="20"/>
              <w:jc w:val="both"/>
            </w:pPr>
            <w:r>
              <w:rPr>
                <w:rFonts w:ascii="Times New Roman"/>
                <w:b w:val="false"/>
                <w:i w:val="false"/>
                <w:color w:val="000000"/>
                <w:sz w:val="20"/>
              </w:rPr>
              <w:t>
К1Е, К1Ә,</w:t>
            </w:r>
          </w:p>
          <w:bookmarkEnd w:id="686"/>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7"/>
          <w:p>
            <w:pPr>
              <w:spacing w:after="20"/>
              <w:ind w:left="20"/>
              <w:jc w:val="both"/>
            </w:pPr>
            <w:r>
              <w:rPr>
                <w:rFonts w:ascii="Times New Roman"/>
                <w:b w:val="false"/>
                <w:i w:val="false"/>
                <w:color w:val="000000"/>
                <w:sz w:val="20"/>
              </w:rPr>
              <w:t>
С2Е, С2Ә,</w:t>
            </w:r>
          </w:p>
          <w:bookmarkEnd w:id="68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8"/>
          <w:p>
            <w:pPr>
              <w:spacing w:after="20"/>
              <w:ind w:left="20"/>
              <w:jc w:val="both"/>
            </w:pPr>
            <w:r>
              <w:rPr>
                <w:rFonts w:ascii="Times New Roman"/>
                <w:b w:val="false"/>
                <w:i w:val="false"/>
                <w:color w:val="000000"/>
                <w:sz w:val="20"/>
              </w:rPr>
              <w:t>
К1Е, К1Ә,</w:t>
            </w:r>
          </w:p>
          <w:bookmarkEnd w:id="688"/>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9"/>
          <w:p>
            <w:pPr>
              <w:spacing w:after="20"/>
              <w:ind w:left="20"/>
              <w:jc w:val="both"/>
            </w:pPr>
            <w:r>
              <w:rPr>
                <w:rFonts w:ascii="Times New Roman"/>
                <w:b w:val="false"/>
                <w:i w:val="false"/>
                <w:color w:val="000000"/>
                <w:sz w:val="20"/>
              </w:rPr>
              <w:t>
С2Е, С2Ә,</w:t>
            </w:r>
          </w:p>
          <w:bookmarkEnd w:id="689"/>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0"/>
          <w:p>
            <w:pPr>
              <w:spacing w:after="20"/>
              <w:ind w:left="20"/>
              <w:jc w:val="both"/>
            </w:pPr>
            <w:r>
              <w:rPr>
                <w:rFonts w:ascii="Times New Roman"/>
                <w:b w:val="false"/>
                <w:i w:val="false"/>
                <w:color w:val="000000"/>
                <w:sz w:val="20"/>
              </w:rPr>
              <w:t xml:space="preserve">
К1Е, К1Ә, </w:t>
            </w:r>
          </w:p>
          <w:bookmarkEnd w:id="69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1"/>
          <w:p>
            <w:pPr>
              <w:spacing w:after="20"/>
              <w:ind w:left="20"/>
              <w:jc w:val="both"/>
            </w:pPr>
            <w:r>
              <w:rPr>
                <w:rFonts w:ascii="Times New Roman"/>
                <w:b w:val="false"/>
                <w:i w:val="false"/>
                <w:color w:val="000000"/>
                <w:sz w:val="20"/>
              </w:rPr>
              <w:t>
С2Е, С2Ә,</w:t>
            </w:r>
          </w:p>
          <w:bookmarkEnd w:id="69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2"/>
          <w:p>
            <w:pPr>
              <w:spacing w:after="20"/>
              <w:ind w:left="20"/>
              <w:jc w:val="both"/>
            </w:pPr>
            <w:r>
              <w:rPr>
                <w:rFonts w:ascii="Times New Roman"/>
                <w:b w:val="false"/>
                <w:i w:val="false"/>
                <w:color w:val="000000"/>
                <w:sz w:val="20"/>
              </w:rPr>
              <w:t>
К1Е, С1Е,</w:t>
            </w:r>
          </w:p>
          <w:bookmarkEnd w:id="692"/>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3"/>
          <w:p>
            <w:pPr>
              <w:spacing w:after="20"/>
              <w:ind w:left="20"/>
              <w:jc w:val="both"/>
            </w:pPr>
            <w:r>
              <w:rPr>
                <w:rFonts w:ascii="Times New Roman"/>
                <w:b w:val="false"/>
                <w:i w:val="false"/>
                <w:color w:val="000000"/>
                <w:sz w:val="20"/>
              </w:rPr>
              <w:t>
С2Е, С2Ә,</w:t>
            </w:r>
          </w:p>
          <w:bookmarkEnd w:id="69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4"/>
          <w:p>
            <w:pPr>
              <w:spacing w:after="20"/>
              <w:ind w:left="20"/>
              <w:jc w:val="both"/>
            </w:pPr>
            <w:r>
              <w:rPr>
                <w:rFonts w:ascii="Times New Roman"/>
                <w:b w:val="false"/>
                <w:i w:val="false"/>
                <w:color w:val="000000"/>
                <w:sz w:val="20"/>
              </w:rPr>
              <w:t>
К1Е, К1Ә,</w:t>
            </w:r>
          </w:p>
          <w:bookmarkEnd w:id="694"/>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5"/>
          <w:p>
            <w:pPr>
              <w:spacing w:after="20"/>
              <w:ind w:left="20"/>
              <w:jc w:val="both"/>
            </w:pPr>
            <w:r>
              <w:rPr>
                <w:rFonts w:ascii="Times New Roman"/>
                <w:b w:val="false"/>
                <w:i w:val="false"/>
                <w:color w:val="000000"/>
                <w:sz w:val="20"/>
              </w:rPr>
              <w:t xml:space="preserve">
С2Е, С2Ә, </w:t>
            </w:r>
          </w:p>
          <w:bookmarkEnd w:id="695"/>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6"/>
          <w:p>
            <w:pPr>
              <w:spacing w:after="20"/>
              <w:ind w:left="20"/>
              <w:jc w:val="both"/>
            </w:pPr>
            <w:r>
              <w:rPr>
                <w:rFonts w:ascii="Times New Roman"/>
                <w:b w:val="false"/>
                <w:i w:val="false"/>
                <w:color w:val="000000"/>
                <w:sz w:val="20"/>
              </w:rPr>
              <w:t xml:space="preserve">
К1Е, К1Ә, </w:t>
            </w:r>
          </w:p>
          <w:bookmarkEnd w:id="696"/>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7"/>
          <w:p>
            <w:pPr>
              <w:spacing w:after="20"/>
              <w:ind w:left="20"/>
              <w:jc w:val="both"/>
            </w:pPr>
            <w:r>
              <w:rPr>
                <w:rFonts w:ascii="Times New Roman"/>
                <w:b w:val="false"/>
                <w:i w:val="false"/>
                <w:color w:val="000000"/>
                <w:sz w:val="20"/>
              </w:rPr>
              <w:t>
С2Е, С2Ә,</w:t>
            </w:r>
          </w:p>
          <w:bookmarkEnd w:id="69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8"/>
          <w:p>
            <w:pPr>
              <w:spacing w:after="20"/>
              <w:ind w:left="20"/>
              <w:jc w:val="both"/>
            </w:pPr>
            <w:r>
              <w:rPr>
                <w:rFonts w:ascii="Times New Roman"/>
                <w:b w:val="false"/>
                <w:i w:val="false"/>
                <w:color w:val="000000"/>
                <w:sz w:val="20"/>
              </w:rPr>
              <w:t xml:space="preserve">
К1Е, К1Ә, </w:t>
            </w:r>
          </w:p>
          <w:bookmarkEnd w:id="698"/>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9"/>
          <w:p>
            <w:pPr>
              <w:spacing w:after="20"/>
              <w:ind w:left="20"/>
              <w:jc w:val="both"/>
            </w:pPr>
            <w:r>
              <w:rPr>
                <w:rFonts w:ascii="Times New Roman"/>
                <w:b w:val="false"/>
                <w:i w:val="false"/>
                <w:color w:val="000000"/>
                <w:sz w:val="20"/>
              </w:rPr>
              <w:t>
С2Е, С2Ә,</w:t>
            </w:r>
          </w:p>
          <w:bookmarkEnd w:id="699"/>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00"/>
          <w:p>
            <w:pPr>
              <w:spacing w:after="20"/>
              <w:ind w:left="20"/>
              <w:jc w:val="both"/>
            </w:pPr>
            <w:r>
              <w:rPr>
                <w:rFonts w:ascii="Times New Roman"/>
                <w:b w:val="false"/>
                <w:i w:val="false"/>
                <w:color w:val="000000"/>
                <w:sz w:val="20"/>
              </w:rPr>
              <w:t>
К1Е, К1Ә,</w:t>
            </w:r>
          </w:p>
          <w:bookmarkEnd w:id="70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01"/>
          <w:p>
            <w:pPr>
              <w:spacing w:after="20"/>
              <w:ind w:left="20"/>
              <w:jc w:val="both"/>
            </w:pPr>
            <w:r>
              <w:rPr>
                <w:rFonts w:ascii="Times New Roman"/>
                <w:b w:val="false"/>
                <w:i w:val="false"/>
                <w:color w:val="000000"/>
                <w:sz w:val="20"/>
              </w:rPr>
              <w:t>
С2Е, С2Ә,</w:t>
            </w:r>
          </w:p>
          <w:bookmarkEnd w:id="70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02"/>
          <w:p>
            <w:pPr>
              <w:spacing w:after="20"/>
              <w:ind w:left="20"/>
              <w:jc w:val="both"/>
            </w:pPr>
            <w:r>
              <w:rPr>
                <w:rFonts w:ascii="Times New Roman"/>
                <w:b w:val="false"/>
                <w:i w:val="false"/>
                <w:color w:val="000000"/>
                <w:sz w:val="20"/>
              </w:rPr>
              <w:t xml:space="preserve">
К1Е, К1Ә, </w:t>
            </w:r>
          </w:p>
          <w:bookmarkEnd w:id="702"/>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3"/>
          <w:p>
            <w:pPr>
              <w:spacing w:after="20"/>
              <w:ind w:left="20"/>
              <w:jc w:val="both"/>
            </w:pPr>
            <w:r>
              <w:rPr>
                <w:rFonts w:ascii="Times New Roman"/>
                <w:b w:val="false"/>
                <w:i w:val="false"/>
                <w:color w:val="000000"/>
                <w:sz w:val="20"/>
              </w:rPr>
              <w:t>
С2Е, С2Ә,</w:t>
            </w:r>
          </w:p>
          <w:bookmarkEnd w:id="70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4"/>
          <w:p>
            <w:pPr>
              <w:spacing w:after="20"/>
              <w:ind w:left="20"/>
              <w:jc w:val="both"/>
            </w:pPr>
            <w:r>
              <w:rPr>
                <w:rFonts w:ascii="Times New Roman"/>
                <w:b w:val="false"/>
                <w:i w:val="false"/>
                <w:color w:val="000000"/>
                <w:sz w:val="20"/>
              </w:rPr>
              <w:t>
(14, 16, 18, 23 жасқа дейінгі жас топтары арасындағы)</w:t>
            </w:r>
          </w:p>
          <w:bookmarkEnd w:id="704"/>
          <w:p>
            <w:pPr>
              <w:spacing w:after="20"/>
              <w:ind w:left="20"/>
              <w:jc w:val="both"/>
            </w:pPr>
            <w:r>
              <w:rPr>
                <w:rFonts w:ascii="Times New Roman"/>
                <w:b w:val="false"/>
                <w:i w:val="false"/>
                <w:color w:val="000000"/>
                <w:sz w:val="20"/>
              </w:rPr>
              <w:t>
Облыс біріншіліктері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5"/>
          <w:p>
            <w:pPr>
              <w:spacing w:after="20"/>
              <w:ind w:left="20"/>
              <w:jc w:val="both"/>
            </w:pPr>
            <w:r>
              <w:rPr>
                <w:rFonts w:ascii="Times New Roman"/>
                <w:b w:val="false"/>
                <w:i w:val="false"/>
                <w:color w:val="000000"/>
                <w:sz w:val="20"/>
              </w:rPr>
              <w:t xml:space="preserve">
К1Е, К1Ә, </w:t>
            </w:r>
          </w:p>
          <w:bookmarkEnd w:id="705"/>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6"/>
          <w:p>
            <w:pPr>
              <w:spacing w:after="20"/>
              <w:ind w:left="20"/>
              <w:jc w:val="both"/>
            </w:pPr>
            <w:r>
              <w:rPr>
                <w:rFonts w:ascii="Times New Roman"/>
                <w:b w:val="false"/>
                <w:i w:val="false"/>
                <w:color w:val="000000"/>
                <w:sz w:val="20"/>
              </w:rPr>
              <w:t>
С2Е, С2Ә,</w:t>
            </w:r>
          </w:p>
          <w:bookmarkEnd w:id="706"/>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7"/>
          <w:p>
            <w:pPr>
              <w:spacing w:after="20"/>
              <w:ind w:left="20"/>
              <w:jc w:val="both"/>
            </w:pPr>
            <w:r>
              <w:rPr>
                <w:rFonts w:ascii="Times New Roman"/>
                <w:b w:val="false"/>
                <w:i w:val="false"/>
                <w:color w:val="000000"/>
                <w:sz w:val="20"/>
              </w:rPr>
              <w:t>
К1Е, К1Ә,</w:t>
            </w:r>
          </w:p>
          <w:bookmarkEnd w:id="707"/>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8"/>
          <w:p>
            <w:pPr>
              <w:spacing w:after="20"/>
              <w:ind w:left="20"/>
              <w:jc w:val="both"/>
            </w:pPr>
            <w:r>
              <w:rPr>
                <w:rFonts w:ascii="Times New Roman"/>
                <w:b w:val="false"/>
                <w:i w:val="false"/>
                <w:color w:val="000000"/>
                <w:sz w:val="20"/>
              </w:rPr>
              <w:t>
С2Е, С2Ә,</w:t>
            </w:r>
          </w:p>
          <w:bookmarkEnd w:id="708"/>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9"/>
          <w:p>
            <w:pPr>
              <w:spacing w:after="20"/>
              <w:ind w:left="20"/>
              <w:jc w:val="both"/>
            </w:pPr>
            <w:r>
              <w:rPr>
                <w:rFonts w:ascii="Times New Roman"/>
                <w:b w:val="false"/>
                <w:i w:val="false"/>
                <w:color w:val="000000"/>
                <w:sz w:val="20"/>
              </w:rPr>
              <w:t>
(14, 16, 18, 23 жасқа дейінгі жас топтары арасындағы)</w:t>
            </w:r>
          </w:p>
          <w:bookmarkEnd w:id="709"/>
          <w:p>
            <w:pPr>
              <w:spacing w:after="20"/>
              <w:ind w:left="20"/>
              <w:jc w:val="both"/>
            </w:pPr>
            <w:r>
              <w:rPr>
                <w:rFonts w:ascii="Times New Roman"/>
                <w:b w:val="false"/>
                <w:i w:val="false"/>
                <w:color w:val="000000"/>
                <w:sz w:val="20"/>
              </w:rPr>
              <w:t>
Облыс біріншіліктері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0"/>
          <w:p>
            <w:pPr>
              <w:spacing w:after="20"/>
              <w:ind w:left="20"/>
              <w:jc w:val="both"/>
            </w:pPr>
            <w:r>
              <w:rPr>
                <w:rFonts w:ascii="Times New Roman"/>
                <w:b w:val="false"/>
                <w:i w:val="false"/>
                <w:color w:val="000000"/>
                <w:sz w:val="20"/>
              </w:rPr>
              <w:t>
К1Е, К1Ә,</w:t>
            </w:r>
          </w:p>
          <w:bookmarkEnd w:id="71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11"/>
          <w:p>
            <w:pPr>
              <w:spacing w:after="20"/>
              <w:ind w:left="20"/>
              <w:jc w:val="both"/>
            </w:pPr>
            <w:r>
              <w:rPr>
                <w:rFonts w:ascii="Times New Roman"/>
                <w:b w:val="false"/>
                <w:i w:val="false"/>
                <w:color w:val="000000"/>
                <w:sz w:val="20"/>
              </w:rPr>
              <w:t xml:space="preserve">
С2М, С2Ж, </w:t>
            </w:r>
          </w:p>
          <w:bookmarkEnd w:id="71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2"/>
          <w:p>
            <w:pPr>
              <w:spacing w:after="20"/>
              <w:ind w:left="20"/>
              <w:jc w:val="both"/>
            </w:pPr>
            <w:r>
              <w:rPr>
                <w:rFonts w:ascii="Times New Roman"/>
                <w:b w:val="false"/>
                <w:i w:val="false"/>
                <w:color w:val="000000"/>
                <w:sz w:val="20"/>
              </w:rPr>
              <w:t>
К1Е, С1Е,</w:t>
            </w:r>
          </w:p>
          <w:bookmarkEnd w:id="712"/>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3"/>
          <w:p>
            <w:pPr>
              <w:spacing w:after="20"/>
              <w:ind w:left="20"/>
              <w:jc w:val="both"/>
            </w:pPr>
            <w:r>
              <w:rPr>
                <w:rFonts w:ascii="Times New Roman"/>
                <w:b w:val="false"/>
                <w:i w:val="false"/>
                <w:color w:val="000000"/>
                <w:sz w:val="20"/>
              </w:rPr>
              <w:t xml:space="preserve">
С2Е, С2Ә, </w:t>
            </w:r>
          </w:p>
          <w:bookmarkEnd w:id="71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4"/>
          <w:p>
            <w:pPr>
              <w:spacing w:after="20"/>
              <w:ind w:left="20"/>
              <w:jc w:val="both"/>
            </w:pPr>
            <w:r>
              <w:rPr>
                <w:rFonts w:ascii="Times New Roman"/>
                <w:b w:val="false"/>
                <w:i w:val="false"/>
                <w:color w:val="000000"/>
                <w:sz w:val="20"/>
              </w:rPr>
              <w:t>
(14, 16, 18, 23 жасқа дейінгі жас топтары арасындағы)</w:t>
            </w:r>
          </w:p>
          <w:bookmarkEnd w:id="714"/>
          <w:p>
            <w:pPr>
              <w:spacing w:after="20"/>
              <w:ind w:left="20"/>
              <w:jc w:val="both"/>
            </w:pPr>
            <w:r>
              <w:rPr>
                <w:rFonts w:ascii="Times New Roman"/>
                <w:b w:val="false"/>
                <w:i w:val="false"/>
                <w:color w:val="000000"/>
                <w:sz w:val="20"/>
              </w:rPr>
              <w:t xml:space="preserve">
Қалалар біріншілігі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К1Е, С1Е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5"/>
          <w:p>
            <w:pPr>
              <w:spacing w:after="20"/>
              <w:ind w:left="20"/>
              <w:jc w:val="both"/>
            </w:pPr>
            <w:r>
              <w:rPr>
                <w:rFonts w:ascii="Times New Roman"/>
                <w:b w:val="false"/>
                <w:i w:val="false"/>
                <w:color w:val="000000"/>
                <w:sz w:val="20"/>
              </w:rPr>
              <w:t xml:space="preserve">
К1Ә, С2Е, </w:t>
            </w:r>
          </w:p>
          <w:bookmarkEnd w:id="715"/>
          <w:p>
            <w:pPr>
              <w:spacing w:after="20"/>
              <w:ind w:left="20"/>
              <w:jc w:val="both"/>
            </w:pPr>
            <w:r>
              <w:rPr>
                <w:rFonts w:ascii="Times New Roman"/>
                <w:b w:val="false"/>
                <w:i w:val="false"/>
                <w:color w:val="000000"/>
                <w:sz w:val="20"/>
              </w:rPr>
              <w:t>
С1Ә, С2Ә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22-қосымша</w:t>
            </w:r>
          </w:p>
        </w:tc>
      </w:tr>
    </w:tbl>
    <w:bookmarkStart w:name="z770" w:id="716"/>
    <w:p>
      <w:pPr>
        <w:spacing w:after="0"/>
        <w:ind w:left="0"/>
        <w:jc w:val="left"/>
      </w:pPr>
      <w:r>
        <w:rPr>
          <w:rFonts w:ascii="Times New Roman"/>
          <w:b/>
          <w:i w:val="false"/>
          <w:color w:val="000000"/>
        </w:rPr>
        <w:t xml:space="preserve"> Жағажай волейболы</w:t>
      </w:r>
    </w:p>
    <w:bookmarkEnd w:id="716"/>
    <w:bookmarkStart w:name="z771" w:id="71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72" w:id="71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(Ұлттық лига)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 екі рет 1-2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73" w:id="719"/>
    <w:p>
      <w:pPr>
        <w:spacing w:after="0"/>
        <w:ind w:left="0"/>
        <w:jc w:val="both"/>
      </w:pPr>
      <w:r>
        <w:rPr>
          <w:rFonts w:ascii="Times New Roman"/>
          <w:b w:val="false"/>
          <w:i w:val="false"/>
          <w:color w:val="000000"/>
          <w:sz w:val="28"/>
        </w:rPr>
        <w:t>
      3. Спорттық разрядтарды беруге қойылатын талаптар</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23-қосымша</w:t>
            </w:r>
          </w:p>
        </w:tc>
      </w:tr>
    </w:tbl>
    <w:bookmarkStart w:name="z775" w:id="720"/>
    <w:p>
      <w:pPr>
        <w:spacing w:after="0"/>
        <w:ind w:left="0"/>
        <w:jc w:val="left"/>
      </w:pPr>
      <w:r>
        <w:rPr>
          <w:rFonts w:ascii="Times New Roman"/>
          <w:b/>
          <w:i w:val="false"/>
          <w:color w:val="000000"/>
        </w:rPr>
        <w:t xml:space="preserve"> Желкенді қайық спорты</w:t>
      </w:r>
    </w:p>
    <w:bookmarkEnd w:id="720"/>
    <w:bookmarkStart w:name="z776" w:id="7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721"/>
    <w:bookmarkStart w:name="z777" w:id="722"/>
    <w:p>
      <w:pPr>
        <w:spacing w:after="0"/>
        <w:ind w:left="0"/>
        <w:jc w:val="both"/>
      </w:pPr>
      <w:r>
        <w:rPr>
          <w:rFonts w:ascii="Times New Roman"/>
          <w:b w:val="false"/>
          <w:i w:val="false"/>
          <w:color w:val="000000"/>
          <w:sz w:val="28"/>
        </w:rPr>
        <w:t>
      18 жастан бастап орындалады</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регаттар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78" w:id="723"/>
    <w:p>
      <w:pPr>
        <w:spacing w:after="0"/>
        <w:ind w:left="0"/>
        <w:jc w:val="both"/>
      </w:pPr>
      <w:r>
        <w:rPr>
          <w:rFonts w:ascii="Times New Roman"/>
          <w:b w:val="false"/>
          <w:i w:val="false"/>
          <w:color w:val="000000"/>
          <w:sz w:val="28"/>
        </w:rPr>
        <w:t>
      2. Спорттық атағын беруге қойылатын талаптар "Қазақстан Республикасының спорт шебері"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9" w:id="724"/>
    <w:p>
      <w:pPr>
        <w:spacing w:after="0"/>
        <w:ind w:left="0"/>
        <w:jc w:val="both"/>
      </w:pPr>
      <w:r>
        <w:rPr>
          <w:rFonts w:ascii="Times New Roman"/>
          <w:b w:val="false"/>
          <w:i w:val="false"/>
          <w:color w:val="000000"/>
          <w:sz w:val="28"/>
        </w:rPr>
        <w:t>
      3. Спорттық разрядтарды беруге қойылатын талаптар</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облыстқы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24-қосымша</w:t>
            </w:r>
          </w:p>
        </w:tc>
      </w:tr>
    </w:tbl>
    <w:bookmarkStart w:name="z781" w:id="725"/>
    <w:p>
      <w:pPr>
        <w:spacing w:after="0"/>
        <w:ind w:left="0"/>
        <w:jc w:val="left"/>
      </w:pPr>
      <w:r>
        <w:rPr>
          <w:rFonts w:ascii="Times New Roman"/>
          <w:b/>
          <w:i w:val="false"/>
          <w:color w:val="000000"/>
        </w:rPr>
        <w:t xml:space="preserve"> Жеңіл атлетика</w:t>
      </w:r>
    </w:p>
    <w:bookmarkEnd w:id="725"/>
    <w:bookmarkStart w:name="z782" w:id="726"/>
    <w:p>
      <w:pPr>
        <w:spacing w:after="0"/>
        <w:ind w:left="0"/>
        <w:jc w:val="both"/>
      </w:pPr>
      <w:r>
        <w:rPr>
          <w:rFonts w:ascii="Times New Roman"/>
          <w:b w:val="false"/>
          <w:i w:val="false"/>
          <w:color w:val="000000"/>
          <w:sz w:val="28"/>
        </w:rPr>
        <w:t>
      1. Жеңіл атлетика бойынша нормалар</w:t>
      </w:r>
    </w:p>
    <w:bookmarkEnd w:id="726"/>
    <w:bookmarkStart w:name="z783" w:id="727"/>
    <w:p>
      <w:pPr>
        <w:spacing w:after="0"/>
        <w:ind w:left="0"/>
        <w:jc w:val="both"/>
      </w:pPr>
      <w:r>
        <w:rPr>
          <w:rFonts w:ascii="Times New Roman"/>
          <w:b w:val="false"/>
          <w:i w:val="false"/>
          <w:color w:val="000000"/>
          <w:sz w:val="28"/>
        </w:rPr>
        <w:t>
      Лақтыру, кедергілермен жүгіру және көпсайыстарда жасқа сәйкес кедергілер қашықтықтары мен снарядтар салмағының келесі параметрлері қолданылады:</w:t>
      </w:r>
    </w:p>
    <w:bookmarkEnd w:id="727"/>
    <w:bookmarkStart w:name="z784" w:id="728"/>
    <w:p>
      <w:pPr>
        <w:spacing w:after="0"/>
        <w:ind w:left="0"/>
        <w:jc w:val="both"/>
      </w:pPr>
      <w:r>
        <w:rPr>
          <w:rFonts w:ascii="Times New Roman"/>
          <w:b w:val="false"/>
          <w:i w:val="false"/>
          <w:color w:val="000000"/>
          <w:sz w:val="28"/>
        </w:rPr>
        <w:t>
      Ерлер, әйелдер</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9"/>
          <w:p>
            <w:pPr>
              <w:spacing w:after="20"/>
              <w:ind w:left="20"/>
              <w:jc w:val="both"/>
            </w:pPr>
            <w:r>
              <w:rPr>
                <w:rFonts w:ascii="Times New Roman"/>
                <w:b w:val="false"/>
                <w:i w:val="false"/>
                <w:color w:val="000000"/>
                <w:sz w:val="20"/>
              </w:rPr>
              <w:t xml:space="preserve">
Қашықтық </w:t>
            </w:r>
          </w:p>
          <w:bookmarkEnd w:id="729"/>
          <w:p>
            <w:pPr>
              <w:spacing w:after="20"/>
              <w:ind w:left="20"/>
              <w:jc w:val="both"/>
            </w:pPr>
            <w:r>
              <w:rPr>
                <w:rFonts w:ascii="Times New Roman"/>
                <w:b w:val="false"/>
                <w:i w:val="false"/>
                <w:color w:val="000000"/>
                <w:sz w:val="20"/>
              </w:rPr>
              <w:t>
снаряд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жасқа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үлкен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 м к/мен (4 кедергі), 60 м к/мен (5 кедергі), 110 м к/мен (10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0"/>
          <w:p>
            <w:pPr>
              <w:spacing w:after="20"/>
              <w:ind w:left="20"/>
              <w:jc w:val="both"/>
            </w:pPr>
            <w:r>
              <w:rPr>
                <w:rFonts w:ascii="Times New Roman"/>
                <w:b w:val="false"/>
                <w:i w:val="false"/>
                <w:color w:val="000000"/>
                <w:sz w:val="20"/>
              </w:rPr>
              <w:t>
0.840</w:t>
            </w:r>
          </w:p>
          <w:bookmarkEnd w:id="730"/>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1"/>
          <w:p>
            <w:pPr>
              <w:spacing w:after="20"/>
              <w:ind w:left="20"/>
              <w:jc w:val="both"/>
            </w:pPr>
            <w:r>
              <w:rPr>
                <w:rFonts w:ascii="Times New Roman"/>
                <w:b w:val="false"/>
                <w:i w:val="false"/>
                <w:color w:val="000000"/>
                <w:sz w:val="20"/>
              </w:rPr>
              <w:t>
0.914</w:t>
            </w:r>
          </w:p>
          <w:bookmarkEnd w:id="731"/>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400 м к/мен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бөгеттің биіктігі-1500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биіктігі-2000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биіктігі-3000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(ХДСШ-дан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салмағы: ерлер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 м к/мен (7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2"/>
          <w:p>
            <w:pPr>
              <w:spacing w:after="20"/>
              <w:ind w:left="20"/>
              <w:jc w:val="both"/>
            </w:pPr>
            <w:r>
              <w:rPr>
                <w:rFonts w:ascii="Times New Roman"/>
                <w:b w:val="false"/>
                <w:i w:val="false"/>
                <w:color w:val="000000"/>
                <w:sz w:val="20"/>
              </w:rPr>
              <w:t>
0.914</w:t>
            </w:r>
          </w:p>
          <w:bookmarkEnd w:id="732"/>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789" w:id="733"/>
    <w:p>
      <w:pPr>
        <w:spacing w:after="0"/>
        <w:ind w:left="0"/>
        <w:jc w:val="both"/>
      </w:pPr>
      <w:r>
        <w:rPr>
          <w:rFonts w:ascii="Times New Roman"/>
          <w:b w:val="false"/>
          <w:i w:val="false"/>
          <w:color w:val="000000"/>
          <w:sz w:val="28"/>
        </w:rPr>
        <w:t>
      Ескерту:</w:t>
      </w:r>
    </w:p>
    <w:bookmarkEnd w:id="733"/>
    <w:bookmarkStart w:name="z790" w:id="734"/>
    <w:p>
      <w:pPr>
        <w:spacing w:after="0"/>
        <w:ind w:left="0"/>
        <w:jc w:val="both"/>
      </w:pPr>
      <w:r>
        <w:rPr>
          <w:rFonts w:ascii="Times New Roman"/>
          <w:b w:val="false"/>
          <w:i w:val="false"/>
          <w:color w:val="000000"/>
          <w:sz w:val="28"/>
        </w:rPr>
        <w:t>
      ХДСШ нормативтері ересек спортшыларға ұсынылатын тосқауыл параметрлерін және снарядтар салмағын пайдаланған кезде ғана есептеледі.</w:t>
      </w:r>
    </w:p>
    <w:bookmarkEnd w:id="734"/>
    <w:bookmarkStart w:name="z791" w:id="735"/>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"авто" деген сөзбен белгіленеді. Қолмен хронометраж кезінде жазылған нәтижелер белгіленбей келтірілген.</w:t>
      </w:r>
    </w:p>
    <w:bookmarkEnd w:id="735"/>
    <w:bookmarkStart w:name="z792" w:id="736"/>
    <w:p>
      <w:pPr>
        <w:spacing w:after="0"/>
        <w:ind w:left="0"/>
        <w:jc w:val="both"/>
      </w:pPr>
      <w:r>
        <w:rPr>
          <w:rFonts w:ascii="Times New Roman"/>
          <w:b w:val="false"/>
          <w:i w:val="false"/>
          <w:color w:val="000000"/>
          <w:sz w:val="28"/>
        </w:rPr>
        <w:t>
      Рекордтарды тіркеу және ХДСШ беру кезінде желдің жылдамдығы ескерілетін жеңіл атлетика түрлерінде нәтижелер желдің жылдамдығы 2 м/сек аспайтын, ал көпсайыста 4 м/сек болған кезде есептеледі. Сонымен қатар, көпсайыста жарыстардағы желдің орташа жылдамдығы анықталады (әр қатысушы үшін 100 м жүгіруде, ұзындыққа секіруде, 110 м к/мен жүгіруде және үшке бөлінген жел жылдамдығының қосындысы), ол 2.0 м/сек аспауы керек.</w:t>
      </w:r>
    </w:p>
    <w:bookmarkEnd w:id="736"/>
    <w:bookmarkStart w:name="z793" w:id="737"/>
    <w:p>
      <w:pPr>
        <w:spacing w:after="0"/>
        <w:ind w:left="0"/>
        <w:jc w:val="both"/>
      </w:pPr>
      <w:r>
        <w:rPr>
          <w:rFonts w:ascii="Times New Roman"/>
          <w:b w:val="false"/>
          <w:i w:val="false"/>
          <w:color w:val="000000"/>
          <w:sz w:val="28"/>
        </w:rPr>
        <w:t>
      Разрядтық нормалар кестесіне кіретін үй-жайда жүгіру және жүру бойынша спорттық атақтар шеңбер бойынша жүгіру жолының ұзындығы 200 метрден аспайтын жағдайда ғана беріледі. Үй-жайдағы жарыстар үшін разрядтық нормалар болмаған жағдайда стадиондар үшін нормалар пайдаланылады.</w:t>
      </w:r>
    </w:p>
    <w:bookmarkEnd w:id="737"/>
    <w:bookmarkStart w:name="z794" w:id="738"/>
    <w:p>
      <w:pPr>
        <w:spacing w:after="0"/>
        <w:ind w:left="0"/>
        <w:jc w:val="both"/>
      </w:pPr>
      <w:r>
        <w:rPr>
          <w:rFonts w:ascii="Times New Roman"/>
          <w:b w:val="false"/>
          <w:i w:val="false"/>
          <w:color w:val="000000"/>
          <w:sz w:val="28"/>
        </w:rPr>
        <w:t>
      Қазақстан Республикасының чемпионаттары келесі жас санаттары бойынша өткізіледі: ересектер (ерлер мен әйелдер) 20 жастан асқан; юниорлар (ерлер мен әйелдер) 18-19 жас; үлкен жастағы жасөспірімдер (ұлдар мен қыздар) 16-17 жас; кіші жастағы жасөспірімдер (ұлдар мен қыздар) 14-15 жас.</w:t>
      </w:r>
    </w:p>
    <w:bookmarkEnd w:id="738"/>
    <w:bookmarkStart w:name="z795" w:id="739"/>
    <w:p>
      <w:pPr>
        <w:spacing w:after="0"/>
        <w:ind w:left="0"/>
        <w:jc w:val="both"/>
      </w:pPr>
      <w:r>
        <w:rPr>
          <w:rFonts w:ascii="Times New Roman"/>
          <w:b w:val="false"/>
          <w:i w:val="false"/>
          <w:color w:val="000000"/>
          <w:sz w:val="28"/>
        </w:rPr>
        <w:t>
      2. Көпсайыс құрамы:</w:t>
      </w:r>
    </w:p>
    <w:bookmarkEnd w:id="739"/>
    <w:bookmarkStart w:name="z796" w:id="740"/>
    <w:p>
      <w:pPr>
        <w:spacing w:after="0"/>
        <w:ind w:left="0"/>
        <w:jc w:val="both"/>
      </w:pPr>
      <w:r>
        <w:rPr>
          <w:rFonts w:ascii="Times New Roman"/>
          <w:b w:val="false"/>
          <w:i w:val="false"/>
          <w:color w:val="000000"/>
          <w:sz w:val="28"/>
        </w:rPr>
        <w:t>
      Ерлер:</w:t>
      </w:r>
    </w:p>
    <w:bookmarkEnd w:id="740"/>
    <w:bookmarkStart w:name="z797" w:id="741"/>
    <w:p>
      <w:pPr>
        <w:spacing w:after="0"/>
        <w:ind w:left="0"/>
        <w:jc w:val="both"/>
      </w:pPr>
      <w:r>
        <w:rPr>
          <w:rFonts w:ascii="Times New Roman"/>
          <w:b w:val="false"/>
          <w:i w:val="false"/>
          <w:color w:val="000000"/>
          <w:sz w:val="28"/>
        </w:rPr>
        <w:t>
      Онсайыс</w:t>
      </w:r>
    </w:p>
    <w:bookmarkEnd w:id="741"/>
    <w:bookmarkStart w:name="z798" w:id="742"/>
    <w:p>
      <w:pPr>
        <w:spacing w:after="0"/>
        <w:ind w:left="0"/>
        <w:jc w:val="both"/>
      </w:pPr>
      <w:r>
        <w:rPr>
          <w:rFonts w:ascii="Times New Roman"/>
          <w:b w:val="false"/>
          <w:i w:val="false"/>
          <w:color w:val="000000"/>
          <w:sz w:val="28"/>
        </w:rPr>
        <w:t>
      1 күн: 100 м, ұзындық, ядро, биіктік, 400 м</w:t>
      </w:r>
    </w:p>
    <w:bookmarkEnd w:id="742"/>
    <w:bookmarkStart w:name="z799" w:id="743"/>
    <w:p>
      <w:pPr>
        <w:spacing w:after="0"/>
        <w:ind w:left="0"/>
        <w:jc w:val="both"/>
      </w:pPr>
      <w:r>
        <w:rPr>
          <w:rFonts w:ascii="Times New Roman"/>
          <w:b w:val="false"/>
          <w:i w:val="false"/>
          <w:color w:val="000000"/>
          <w:sz w:val="28"/>
        </w:rPr>
        <w:t>
      2 күн: 110 м к/мен, табақша, айыр, найза, 1500 м</w:t>
      </w:r>
    </w:p>
    <w:bookmarkEnd w:id="743"/>
    <w:bookmarkStart w:name="z800" w:id="744"/>
    <w:p>
      <w:pPr>
        <w:spacing w:after="0"/>
        <w:ind w:left="0"/>
        <w:jc w:val="both"/>
      </w:pPr>
      <w:r>
        <w:rPr>
          <w:rFonts w:ascii="Times New Roman"/>
          <w:b w:val="false"/>
          <w:i w:val="false"/>
          <w:color w:val="000000"/>
          <w:sz w:val="28"/>
        </w:rPr>
        <w:t>
      Жетісайыс (залдар үшін)</w:t>
      </w:r>
    </w:p>
    <w:bookmarkEnd w:id="744"/>
    <w:bookmarkStart w:name="z801" w:id="745"/>
    <w:p>
      <w:pPr>
        <w:spacing w:after="0"/>
        <w:ind w:left="0"/>
        <w:jc w:val="both"/>
      </w:pPr>
      <w:r>
        <w:rPr>
          <w:rFonts w:ascii="Times New Roman"/>
          <w:b w:val="false"/>
          <w:i w:val="false"/>
          <w:color w:val="000000"/>
          <w:sz w:val="28"/>
        </w:rPr>
        <w:t>
      1 күн: 60 м ұзындық, ядро, биіктік</w:t>
      </w:r>
    </w:p>
    <w:bookmarkEnd w:id="745"/>
    <w:bookmarkStart w:name="z802" w:id="746"/>
    <w:p>
      <w:pPr>
        <w:spacing w:after="0"/>
        <w:ind w:left="0"/>
        <w:jc w:val="both"/>
      </w:pPr>
      <w:r>
        <w:rPr>
          <w:rFonts w:ascii="Times New Roman"/>
          <w:b w:val="false"/>
          <w:i w:val="false"/>
          <w:color w:val="000000"/>
          <w:sz w:val="28"/>
        </w:rPr>
        <w:t>
      2 күн: 60 м к/мен, айыр, 1000 м</w:t>
      </w:r>
    </w:p>
    <w:bookmarkEnd w:id="746"/>
    <w:bookmarkStart w:name="z803" w:id="747"/>
    <w:p>
      <w:pPr>
        <w:spacing w:after="0"/>
        <w:ind w:left="0"/>
        <w:jc w:val="both"/>
      </w:pPr>
      <w:r>
        <w:rPr>
          <w:rFonts w:ascii="Times New Roman"/>
          <w:b w:val="false"/>
          <w:i w:val="false"/>
          <w:color w:val="000000"/>
          <w:sz w:val="28"/>
        </w:rPr>
        <w:t>
      Юниорлар 18-19 жас</w:t>
      </w:r>
    </w:p>
    <w:bookmarkEnd w:id="747"/>
    <w:bookmarkStart w:name="z804" w:id="748"/>
    <w:p>
      <w:pPr>
        <w:spacing w:after="0"/>
        <w:ind w:left="0"/>
        <w:jc w:val="both"/>
      </w:pPr>
      <w:r>
        <w:rPr>
          <w:rFonts w:ascii="Times New Roman"/>
          <w:b w:val="false"/>
          <w:i w:val="false"/>
          <w:color w:val="000000"/>
          <w:sz w:val="28"/>
        </w:rPr>
        <w:t>
      Онсайыс</w:t>
      </w:r>
    </w:p>
    <w:bookmarkEnd w:id="748"/>
    <w:bookmarkStart w:name="z805" w:id="749"/>
    <w:p>
      <w:pPr>
        <w:spacing w:after="0"/>
        <w:ind w:left="0"/>
        <w:jc w:val="both"/>
      </w:pPr>
      <w:r>
        <w:rPr>
          <w:rFonts w:ascii="Times New Roman"/>
          <w:b w:val="false"/>
          <w:i w:val="false"/>
          <w:color w:val="000000"/>
          <w:sz w:val="28"/>
        </w:rPr>
        <w:t>
      1 күн: 100 м ұзындық, ядро (6.0 кг), биіктік, 400 м</w:t>
      </w:r>
    </w:p>
    <w:bookmarkEnd w:id="749"/>
    <w:bookmarkStart w:name="z806" w:id="750"/>
    <w:p>
      <w:pPr>
        <w:spacing w:after="0"/>
        <w:ind w:left="0"/>
        <w:jc w:val="both"/>
      </w:pPr>
      <w:r>
        <w:rPr>
          <w:rFonts w:ascii="Times New Roman"/>
          <w:b w:val="false"/>
          <w:i w:val="false"/>
          <w:color w:val="000000"/>
          <w:sz w:val="28"/>
        </w:rPr>
        <w:t>
      2 күн: 110 м к/мен, (1.000 9.14 кейін), табақша (1.750 кг.), айыр, найза,</w:t>
      </w:r>
    </w:p>
    <w:bookmarkEnd w:id="750"/>
    <w:bookmarkStart w:name="z807" w:id="751"/>
    <w:p>
      <w:pPr>
        <w:spacing w:after="0"/>
        <w:ind w:left="0"/>
        <w:jc w:val="both"/>
      </w:pPr>
      <w:r>
        <w:rPr>
          <w:rFonts w:ascii="Times New Roman"/>
          <w:b w:val="false"/>
          <w:i w:val="false"/>
          <w:color w:val="000000"/>
          <w:sz w:val="28"/>
        </w:rPr>
        <w:t>
      1500 м</w:t>
      </w:r>
    </w:p>
    <w:bookmarkEnd w:id="751"/>
    <w:bookmarkStart w:name="z808" w:id="752"/>
    <w:p>
      <w:pPr>
        <w:spacing w:after="0"/>
        <w:ind w:left="0"/>
        <w:jc w:val="both"/>
      </w:pPr>
      <w:r>
        <w:rPr>
          <w:rFonts w:ascii="Times New Roman"/>
          <w:b w:val="false"/>
          <w:i w:val="false"/>
          <w:color w:val="000000"/>
          <w:sz w:val="28"/>
        </w:rPr>
        <w:t>
      Жетісайыс (залдар үшін)</w:t>
      </w:r>
    </w:p>
    <w:bookmarkEnd w:id="752"/>
    <w:bookmarkStart w:name="z809" w:id="753"/>
    <w:p>
      <w:pPr>
        <w:spacing w:after="0"/>
        <w:ind w:left="0"/>
        <w:jc w:val="both"/>
      </w:pPr>
      <w:r>
        <w:rPr>
          <w:rFonts w:ascii="Times New Roman"/>
          <w:b w:val="false"/>
          <w:i w:val="false"/>
          <w:color w:val="000000"/>
          <w:sz w:val="28"/>
        </w:rPr>
        <w:t>
      1 күн: 60 м ұзындық, ядро (6.0 кг), биіктік</w:t>
      </w:r>
    </w:p>
    <w:bookmarkEnd w:id="753"/>
    <w:bookmarkStart w:name="z810" w:id="754"/>
    <w:p>
      <w:pPr>
        <w:spacing w:after="0"/>
        <w:ind w:left="0"/>
        <w:jc w:val="both"/>
      </w:pPr>
      <w:r>
        <w:rPr>
          <w:rFonts w:ascii="Times New Roman"/>
          <w:b w:val="false"/>
          <w:i w:val="false"/>
          <w:color w:val="000000"/>
          <w:sz w:val="28"/>
        </w:rPr>
        <w:t>
      2 күн: 60 м к/мен (1.000, 9.14 кейін), айыр, 1000 м</w:t>
      </w:r>
    </w:p>
    <w:bookmarkEnd w:id="754"/>
    <w:bookmarkStart w:name="z811" w:id="755"/>
    <w:p>
      <w:pPr>
        <w:spacing w:after="0"/>
        <w:ind w:left="0"/>
        <w:jc w:val="both"/>
      </w:pPr>
      <w:r>
        <w:rPr>
          <w:rFonts w:ascii="Times New Roman"/>
          <w:b w:val="false"/>
          <w:i w:val="false"/>
          <w:color w:val="000000"/>
          <w:sz w:val="28"/>
        </w:rPr>
        <w:t>
      Жасөспірім ұлдар 16-17 жас</w:t>
      </w:r>
    </w:p>
    <w:bookmarkEnd w:id="755"/>
    <w:bookmarkStart w:name="z812" w:id="756"/>
    <w:p>
      <w:pPr>
        <w:spacing w:after="0"/>
        <w:ind w:left="0"/>
        <w:jc w:val="both"/>
      </w:pPr>
      <w:r>
        <w:rPr>
          <w:rFonts w:ascii="Times New Roman"/>
          <w:b w:val="false"/>
          <w:i w:val="false"/>
          <w:color w:val="000000"/>
          <w:sz w:val="28"/>
        </w:rPr>
        <w:t>
      Сегізсайыс</w:t>
      </w:r>
    </w:p>
    <w:bookmarkEnd w:id="756"/>
    <w:bookmarkStart w:name="z813" w:id="757"/>
    <w:p>
      <w:pPr>
        <w:spacing w:after="0"/>
        <w:ind w:left="0"/>
        <w:jc w:val="both"/>
      </w:pPr>
      <w:r>
        <w:rPr>
          <w:rFonts w:ascii="Times New Roman"/>
          <w:b w:val="false"/>
          <w:i w:val="false"/>
          <w:color w:val="000000"/>
          <w:sz w:val="28"/>
        </w:rPr>
        <w:t>
      1 күн: 100 м ұзындық, ядро (5.0 кг), 400 м</w:t>
      </w:r>
    </w:p>
    <w:bookmarkEnd w:id="757"/>
    <w:bookmarkStart w:name="z814" w:id="758"/>
    <w:p>
      <w:pPr>
        <w:spacing w:after="0"/>
        <w:ind w:left="0"/>
        <w:jc w:val="both"/>
      </w:pPr>
      <w:r>
        <w:rPr>
          <w:rFonts w:ascii="Times New Roman"/>
          <w:b w:val="false"/>
          <w:i w:val="false"/>
          <w:color w:val="000000"/>
          <w:sz w:val="28"/>
        </w:rPr>
        <w:t>
      2 күн: 110 м к/мен (0.914 кейін 9.14), биіктік, найза (700 гр), 1000 м</w:t>
      </w:r>
    </w:p>
    <w:bookmarkEnd w:id="758"/>
    <w:bookmarkStart w:name="z815" w:id="759"/>
    <w:p>
      <w:pPr>
        <w:spacing w:after="0"/>
        <w:ind w:left="0"/>
        <w:jc w:val="both"/>
      </w:pPr>
      <w:r>
        <w:rPr>
          <w:rFonts w:ascii="Times New Roman"/>
          <w:b w:val="false"/>
          <w:i w:val="false"/>
          <w:color w:val="000000"/>
          <w:sz w:val="28"/>
        </w:rPr>
        <w:t>
      Алтысайыс (залдар үшін)</w:t>
      </w:r>
    </w:p>
    <w:bookmarkEnd w:id="759"/>
    <w:bookmarkStart w:name="z816" w:id="760"/>
    <w:p>
      <w:pPr>
        <w:spacing w:after="0"/>
        <w:ind w:left="0"/>
        <w:jc w:val="both"/>
      </w:pPr>
      <w:r>
        <w:rPr>
          <w:rFonts w:ascii="Times New Roman"/>
          <w:b w:val="false"/>
          <w:i w:val="false"/>
          <w:color w:val="000000"/>
          <w:sz w:val="28"/>
        </w:rPr>
        <w:t>
      1 күн: 60 м ұзындық, ядро (5.0 кг),</w:t>
      </w:r>
    </w:p>
    <w:bookmarkEnd w:id="760"/>
    <w:bookmarkStart w:name="z817" w:id="761"/>
    <w:p>
      <w:pPr>
        <w:spacing w:after="0"/>
        <w:ind w:left="0"/>
        <w:jc w:val="both"/>
      </w:pPr>
      <w:r>
        <w:rPr>
          <w:rFonts w:ascii="Times New Roman"/>
          <w:b w:val="false"/>
          <w:i w:val="false"/>
          <w:color w:val="000000"/>
          <w:sz w:val="28"/>
        </w:rPr>
        <w:t>
      2 күн: 60 м к/мен (0.914 кейін 9.14), биіктік, 1000 м</w:t>
      </w:r>
    </w:p>
    <w:bookmarkEnd w:id="761"/>
    <w:bookmarkStart w:name="z818" w:id="762"/>
    <w:p>
      <w:pPr>
        <w:spacing w:after="0"/>
        <w:ind w:left="0"/>
        <w:jc w:val="both"/>
      </w:pPr>
      <w:r>
        <w:rPr>
          <w:rFonts w:ascii="Times New Roman"/>
          <w:b w:val="false"/>
          <w:i w:val="false"/>
          <w:color w:val="000000"/>
          <w:sz w:val="28"/>
        </w:rPr>
        <w:t>
      Жасөспірім ұлдар 14-15 жас</w:t>
      </w:r>
    </w:p>
    <w:bookmarkEnd w:id="762"/>
    <w:bookmarkStart w:name="z819" w:id="763"/>
    <w:p>
      <w:pPr>
        <w:spacing w:after="0"/>
        <w:ind w:left="0"/>
        <w:jc w:val="both"/>
      </w:pPr>
      <w:r>
        <w:rPr>
          <w:rFonts w:ascii="Times New Roman"/>
          <w:b w:val="false"/>
          <w:i w:val="false"/>
          <w:color w:val="000000"/>
          <w:sz w:val="28"/>
        </w:rPr>
        <w:t>
      Сегізсайыс</w:t>
      </w:r>
    </w:p>
    <w:bookmarkEnd w:id="763"/>
    <w:bookmarkStart w:name="z820" w:id="764"/>
    <w:p>
      <w:pPr>
        <w:spacing w:after="0"/>
        <w:ind w:left="0"/>
        <w:jc w:val="both"/>
      </w:pPr>
      <w:r>
        <w:rPr>
          <w:rFonts w:ascii="Times New Roman"/>
          <w:b w:val="false"/>
          <w:i w:val="false"/>
          <w:color w:val="000000"/>
          <w:sz w:val="28"/>
        </w:rPr>
        <w:t>
      1 күн: 100 м, ұзындық, ядро (4.0 кг), 400 м.</w:t>
      </w:r>
    </w:p>
    <w:bookmarkEnd w:id="764"/>
    <w:bookmarkStart w:name="z821" w:id="765"/>
    <w:p>
      <w:pPr>
        <w:spacing w:after="0"/>
        <w:ind w:left="0"/>
        <w:jc w:val="both"/>
      </w:pPr>
      <w:r>
        <w:rPr>
          <w:rFonts w:ascii="Times New Roman"/>
          <w:b w:val="false"/>
          <w:i w:val="false"/>
          <w:color w:val="000000"/>
          <w:sz w:val="28"/>
        </w:rPr>
        <w:t>
      2 күн: 110 м к/мен (0.914 кейін 8.90), биіктік, найза (600 гр.), 1000 м</w:t>
      </w:r>
    </w:p>
    <w:bookmarkEnd w:id="765"/>
    <w:bookmarkStart w:name="z822" w:id="766"/>
    <w:p>
      <w:pPr>
        <w:spacing w:after="0"/>
        <w:ind w:left="0"/>
        <w:jc w:val="both"/>
      </w:pPr>
      <w:r>
        <w:rPr>
          <w:rFonts w:ascii="Times New Roman"/>
          <w:b w:val="false"/>
          <w:i w:val="false"/>
          <w:color w:val="000000"/>
          <w:sz w:val="28"/>
        </w:rPr>
        <w:t>
      Алтысайыс (залдар үшін)</w:t>
      </w:r>
    </w:p>
    <w:bookmarkEnd w:id="766"/>
    <w:bookmarkStart w:name="z823" w:id="767"/>
    <w:p>
      <w:pPr>
        <w:spacing w:after="0"/>
        <w:ind w:left="0"/>
        <w:jc w:val="both"/>
      </w:pPr>
      <w:r>
        <w:rPr>
          <w:rFonts w:ascii="Times New Roman"/>
          <w:b w:val="false"/>
          <w:i w:val="false"/>
          <w:color w:val="000000"/>
          <w:sz w:val="28"/>
        </w:rPr>
        <w:t>
      1 күн: 60 м ұзындық, ядро (4.0 кг)</w:t>
      </w:r>
    </w:p>
    <w:bookmarkEnd w:id="767"/>
    <w:bookmarkStart w:name="z824" w:id="768"/>
    <w:p>
      <w:pPr>
        <w:spacing w:after="0"/>
        <w:ind w:left="0"/>
        <w:jc w:val="both"/>
      </w:pPr>
      <w:r>
        <w:rPr>
          <w:rFonts w:ascii="Times New Roman"/>
          <w:b w:val="false"/>
          <w:i w:val="false"/>
          <w:color w:val="000000"/>
          <w:sz w:val="28"/>
        </w:rPr>
        <w:t>
      2 күн: 60 м к/мен (0.914 кейін 8.90), биіктік, 1000 м</w:t>
      </w:r>
    </w:p>
    <w:bookmarkEnd w:id="768"/>
    <w:bookmarkStart w:name="z825" w:id="769"/>
    <w:p>
      <w:pPr>
        <w:spacing w:after="0"/>
        <w:ind w:left="0"/>
        <w:jc w:val="both"/>
      </w:pPr>
      <w:r>
        <w:rPr>
          <w:rFonts w:ascii="Times New Roman"/>
          <w:b w:val="false"/>
          <w:i w:val="false"/>
          <w:color w:val="000000"/>
          <w:sz w:val="28"/>
        </w:rPr>
        <w:t>
      Төртсайыс</w:t>
      </w:r>
    </w:p>
    <w:bookmarkEnd w:id="769"/>
    <w:bookmarkStart w:name="z826" w:id="770"/>
    <w:p>
      <w:pPr>
        <w:spacing w:after="0"/>
        <w:ind w:left="0"/>
        <w:jc w:val="both"/>
      </w:pPr>
      <w:r>
        <w:rPr>
          <w:rFonts w:ascii="Times New Roman"/>
          <w:b w:val="false"/>
          <w:i w:val="false"/>
          <w:color w:val="000000"/>
          <w:sz w:val="28"/>
        </w:rPr>
        <w:t>
      1 күн: 60 м, таңдауы бойынша биіктік немесе ұзындық</w:t>
      </w:r>
    </w:p>
    <w:bookmarkEnd w:id="770"/>
    <w:bookmarkStart w:name="z827" w:id="771"/>
    <w:p>
      <w:pPr>
        <w:spacing w:after="0"/>
        <w:ind w:left="0"/>
        <w:jc w:val="both"/>
      </w:pPr>
      <w:r>
        <w:rPr>
          <w:rFonts w:ascii="Times New Roman"/>
          <w:b w:val="false"/>
          <w:i w:val="false"/>
          <w:color w:val="000000"/>
          <w:sz w:val="28"/>
        </w:rPr>
        <w:t>
      2 күн: доп лақтыру, 500 м</w:t>
      </w:r>
    </w:p>
    <w:bookmarkEnd w:id="771"/>
    <w:bookmarkStart w:name="z828" w:id="772"/>
    <w:p>
      <w:pPr>
        <w:spacing w:after="0"/>
        <w:ind w:left="0"/>
        <w:jc w:val="both"/>
      </w:pPr>
      <w:r>
        <w:rPr>
          <w:rFonts w:ascii="Times New Roman"/>
          <w:b w:val="false"/>
          <w:i w:val="false"/>
          <w:color w:val="000000"/>
          <w:sz w:val="28"/>
        </w:rPr>
        <w:t>
      Үшсайыс</w:t>
      </w:r>
    </w:p>
    <w:bookmarkEnd w:id="772"/>
    <w:bookmarkStart w:name="z829" w:id="773"/>
    <w:p>
      <w:pPr>
        <w:spacing w:after="0"/>
        <w:ind w:left="0"/>
        <w:jc w:val="both"/>
      </w:pPr>
      <w:r>
        <w:rPr>
          <w:rFonts w:ascii="Times New Roman"/>
          <w:b w:val="false"/>
          <w:i w:val="false"/>
          <w:color w:val="000000"/>
          <w:sz w:val="28"/>
        </w:rPr>
        <w:t>
      1 күн: жүгіру, секіру, көпсайыстың басқа түрлерінің ішінен таңдау бойынша лақтыру</w:t>
      </w:r>
    </w:p>
    <w:bookmarkEnd w:id="773"/>
    <w:bookmarkStart w:name="z830" w:id="774"/>
    <w:p>
      <w:pPr>
        <w:spacing w:after="0"/>
        <w:ind w:left="0"/>
        <w:jc w:val="both"/>
      </w:pPr>
      <w:r>
        <w:rPr>
          <w:rFonts w:ascii="Times New Roman"/>
          <w:b w:val="false"/>
          <w:i w:val="false"/>
          <w:color w:val="000000"/>
          <w:sz w:val="28"/>
        </w:rPr>
        <w:t>
      Әйелдер</w:t>
      </w:r>
    </w:p>
    <w:bookmarkEnd w:id="774"/>
    <w:bookmarkStart w:name="z831" w:id="775"/>
    <w:p>
      <w:pPr>
        <w:spacing w:after="0"/>
        <w:ind w:left="0"/>
        <w:jc w:val="both"/>
      </w:pPr>
      <w:r>
        <w:rPr>
          <w:rFonts w:ascii="Times New Roman"/>
          <w:b w:val="false"/>
          <w:i w:val="false"/>
          <w:color w:val="000000"/>
          <w:sz w:val="28"/>
        </w:rPr>
        <w:t>
      Юниор қыздар 18-19 жас</w:t>
      </w:r>
    </w:p>
    <w:bookmarkEnd w:id="775"/>
    <w:bookmarkStart w:name="z832" w:id="776"/>
    <w:p>
      <w:pPr>
        <w:spacing w:after="0"/>
        <w:ind w:left="0"/>
        <w:jc w:val="both"/>
      </w:pPr>
      <w:r>
        <w:rPr>
          <w:rFonts w:ascii="Times New Roman"/>
          <w:b w:val="false"/>
          <w:i w:val="false"/>
          <w:color w:val="000000"/>
          <w:sz w:val="28"/>
        </w:rPr>
        <w:t>
      Онсайыс</w:t>
      </w:r>
    </w:p>
    <w:bookmarkEnd w:id="776"/>
    <w:bookmarkStart w:name="z833" w:id="777"/>
    <w:p>
      <w:pPr>
        <w:spacing w:after="0"/>
        <w:ind w:left="0"/>
        <w:jc w:val="both"/>
      </w:pPr>
      <w:r>
        <w:rPr>
          <w:rFonts w:ascii="Times New Roman"/>
          <w:b w:val="false"/>
          <w:i w:val="false"/>
          <w:color w:val="000000"/>
          <w:sz w:val="28"/>
        </w:rPr>
        <w:t>
      1 күн: 100 м табақша, айыр, найза, 400 м</w:t>
      </w:r>
    </w:p>
    <w:bookmarkEnd w:id="777"/>
    <w:bookmarkStart w:name="z834" w:id="778"/>
    <w:p>
      <w:pPr>
        <w:spacing w:after="0"/>
        <w:ind w:left="0"/>
        <w:jc w:val="both"/>
      </w:pPr>
      <w:r>
        <w:rPr>
          <w:rFonts w:ascii="Times New Roman"/>
          <w:b w:val="false"/>
          <w:i w:val="false"/>
          <w:color w:val="000000"/>
          <w:sz w:val="28"/>
        </w:rPr>
        <w:t>
      2 күн: 100 м к/мен, ұзындық, ядро, биіктік, 1500 м</w:t>
      </w:r>
    </w:p>
    <w:bookmarkEnd w:id="778"/>
    <w:bookmarkStart w:name="z835" w:id="779"/>
    <w:p>
      <w:pPr>
        <w:spacing w:after="0"/>
        <w:ind w:left="0"/>
        <w:jc w:val="both"/>
      </w:pPr>
      <w:r>
        <w:rPr>
          <w:rFonts w:ascii="Times New Roman"/>
          <w:b w:val="false"/>
          <w:i w:val="false"/>
          <w:color w:val="000000"/>
          <w:sz w:val="28"/>
        </w:rPr>
        <w:t>
      Жетісайыс</w:t>
      </w:r>
    </w:p>
    <w:bookmarkEnd w:id="779"/>
    <w:bookmarkStart w:name="z836" w:id="780"/>
    <w:p>
      <w:pPr>
        <w:spacing w:after="0"/>
        <w:ind w:left="0"/>
        <w:jc w:val="both"/>
      </w:pPr>
      <w:r>
        <w:rPr>
          <w:rFonts w:ascii="Times New Roman"/>
          <w:b w:val="false"/>
          <w:i w:val="false"/>
          <w:color w:val="000000"/>
          <w:sz w:val="28"/>
        </w:rPr>
        <w:t>
      1 күн: 100 м к/мен, биіктік, ядро, 200 м</w:t>
      </w:r>
    </w:p>
    <w:bookmarkEnd w:id="780"/>
    <w:bookmarkStart w:name="z837" w:id="781"/>
    <w:p>
      <w:pPr>
        <w:spacing w:after="0"/>
        <w:ind w:left="0"/>
        <w:jc w:val="both"/>
      </w:pPr>
      <w:r>
        <w:rPr>
          <w:rFonts w:ascii="Times New Roman"/>
          <w:b w:val="false"/>
          <w:i w:val="false"/>
          <w:color w:val="000000"/>
          <w:sz w:val="28"/>
        </w:rPr>
        <w:t>
      2 күн: ұзындық, найза, 800 м</w:t>
      </w:r>
    </w:p>
    <w:bookmarkEnd w:id="781"/>
    <w:bookmarkStart w:name="z838" w:id="782"/>
    <w:p>
      <w:pPr>
        <w:spacing w:after="0"/>
        <w:ind w:left="0"/>
        <w:jc w:val="both"/>
      </w:pPr>
      <w:r>
        <w:rPr>
          <w:rFonts w:ascii="Times New Roman"/>
          <w:b w:val="false"/>
          <w:i w:val="false"/>
          <w:color w:val="000000"/>
          <w:sz w:val="28"/>
        </w:rPr>
        <w:t>
      Бессайыс (залдар үшін)</w:t>
      </w:r>
    </w:p>
    <w:bookmarkEnd w:id="782"/>
    <w:bookmarkStart w:name="z839" w:id="783"/>
    <w:p>
      <w:pPr>
        <w:spacing w:after="0"/>
        <w:ind w:left="0"/>
        <w:jc w:val="both"/>
      </w:pPr>
      <w:r>
        <w:rPr>
          <w:rFonts w:ascii="Times New Roman"/>
          <w:b w:val="false"/>
          <w:i w:val="false"/>
          <w:color w:val="000000"/>
          <w:sz w:val="28"/>
        </w:rPr>
        <w:t>
      1 күн: 60 м к/мен, биіктік, ядро, ұзындық, 800 м</w:t>
      </w:r>
    </w:p>
    <w:bookmarkEnd w:id="783"/>
    <w:bookmarkStart w:name="z840" w:id="784"/>
    <w:p>
      <w:pPr>
        <w:spacing w:after="0"/>
        <w:ind w:left="0"/>
        <w:jc w:val="both"/>
      </w:pPr>
      <w:r>
        <w:rPr>
          <w:rFonts w:ascii="Times New Roman"/>
          <w:b w:val="false"/>
          <w:i w:val="false"/>
          <w:color w:val="000000"/>
          <w:sz w:val="28"/>
        </w:rPr>
        <w:t>
      Жасөспірім қыздар 16-17 жас</w:t>
      </w:r>
    </w:p>
    <w:bookmarkEnd w:id="784"/>
    <w:bookmarkStart w:name="z841" w:id="785"/>
    <w:p>
      <w:pPr>
        <w:spacing w:after="0"/>
        <w:ind w:left="0"/>
        <w:jc w:val="both"/>
      </w:pPr>
      <w:r>
        <w:rPr>
          <w:rFonts w:ascii="Times New Roman"/>
          <w:b w:val="false"/>
          <w:i w:val="false"/>
          <w:color w:val="000000"/>
          <w:sz w:val="28"/>
        </w:rPr>
        <w:t>
      Жетісайыс</w:t>
      </w:r>
    </w:p>
    <w:bookmarkEnd w:id="785"/>
    <w:bookmarkStart w:name="z842" w:id="786"/>
    <w:p>
      <w:pPr>
        <w:spacing w:after="0"/>
        <w:ind w:left="0"/>
        <w:jc w:val="both"/>
      </w:pPr>
      <w:r>
        <w:rPr>
          <w:rFonts w:ascii="Times New Roman"/>
          <w:b w:val="false"/>
          <w:i w:val="false"/>
          <w:color w:val="000000"/>
          <w:sz w:val="28"/>
        </w:rPr>
        <w:t>
      1 күн:100 м к/мен (0.762 кейін 8.50), биіктік, ядро (3.0 кг), 200 м</w:t>
      </w:r>
    </w:p>
    <w:bookmarkEnd w:id="786"/>
    <w:bookmarkStart w:name="z843" w:id="787"/>
    <w:p>
      <w:pPr>
        <w:spacing w:after="0"/>
        <w:ind w:left="0"/>
        <w:jc w:val="both"/>
      </w:pPr>
      <w:r>
        <w:rPr>
          <w:rFonts w:ascii="Times New Roman"/>
          <w:b w:val="false"/>
          <w:i w:val="false"/>
          <w:color w:val="000000"/>
          <w:sz w:val="28"/>
        </w:rPr>
        <w:t>
      2 күн: ұзындық, найза (500 гр), 800 м</w:t>
      </w:r>
    </w:p>
    <w:bookmarkEnd w:id="787"/>
    <w:bookmarkStart w:name="z844" w:id="788"/>
    <w:p>
      <w:pPr>
        <w:spacing w:after="0"/>
        <w:ind w:left="0"/>
        <w:jc w:val="both"/>
      </w:pPr>
      <w:r>
        <w:rPr>
          <w:rFonts w:ascii="Times New Roman"/>
          <w:b w:val="false"/>
          <w:i w:val="false"/>
          <w:color w:val="000000"/>
          <w:sz w:val="28"/>
        </w:rPr>
        <w:t>
      Бессайыс (залдар үшін)</w:t>
      </w:r>
    </w:p>
    <w:bookmarkEnd w:id="788"/>
    <w:bookmarkStart w:name="z845" w:id="789"/>
    <w:p>
      <w:pPr>
        <w:spacing w:after="0"/>
        <w:ind w:left="0"/>
        <w:jc w:val="both"/>
      </w:pPr>
      <w:r>
        <w:rPr>
          <w:rFonts w:ascii="Times New Roman"/>
          <w:b w:val="false"/>
          <w:i w:val="false"/>
          <w:color w:val="000000"/>
          <w:sz w:val="28"/>
        </w:rPr>
        <w:t>
      1 күн: 60 м к/мен (0.762 кейін 8.50), биіктік, ядро (3.0 кг), ұзындық, 800 м</w:t>
      </w:r>
    </w:p>
    <w:bookmarkEnd w:id="789"/>
    <w:bookmarkStart w:name="z846" w:id="790"/>
    <w:p>
      <w:pPr>
        <w:spacing w:after="0"/>
        <w:ind w:left="0"/>
        <w:jc w:val="both"/>
      </w:pPr>
      <w:r>
        <w:rPr>
          <w:rFonts w:ascii="Times New Roman"/>
          <w:b w:val="false"/>
          <w:i w:val="false"/>
          <w:color w:val="000000"/>
          <w:sz w:val="28"/>
        </w:rPr>
        <w:t>
      Жасөспірім қыздар 14-15 жас</w:t>
      </w:r>
    </w:p>
    <w:bookmarkEnd w:id="790"/>
    <w:bookmarkStart w:name="z847" w:id="791"/>
    <w:p>
      <w:pPr>
        <w:spacing w:after="0"/>
        <w:ind w:left="0"/>
        <w:jc w:val="both"/>
      </w:pPr>
      <w:r>
        <w:rPr>
          <w:rFonts w:ascii="Times New Roman"/>
          <w:b w:val="false"/>
          <w:i w:val="false"/>
          <w:color w:val="000000"/>
          <w:sz w:val="28"/>
        </w:rPr>
        <w:t>
      Жетісайыс</w:t>
      </w:r>
    </w:p>
    <w:bookmarkEnd w:id="791"/>
    <w:bookmarkStart w:name="z848" w:id="792"/>
    <w:p>
      <w:pPr>
        <w:spacing w:after="0"/>
        <w:ind w:left="0"/>
        <w:jc w:val="both"/>
      </w:pPr>
      <w:r>
        <w:rPr>
          <w:rFonts w:ascii="Times New Roman"/>
          <w:b w:val="false"/>
          <w:i w:val="false"/>
          <w:color w:val="000000"/>
          <w:sz w:val="28"/>
        </w:rPr>
        <w:t>
      1 күн:100 м к/мен (0.762 кейін 8.25), биіктік, ядро (3.0 кг), 200 м</w:t>
      </w:r>
    </w:p>
    <w:bookmarkEnd w:id="792"/>
    <w:bookmarkStart w:name="z849" w:id="793"/>
    <w:p>
      <w:pPr>
        <w:spacing w:after="0"/>
        <w:ind w:left="0"/>
        <w:jc w:val="both"/>
      </w:pPr>
      <w:r>
        <w:rPr>
          <w:rFonts w:ascii="Times New Roman"/>
          <w:b w:val="false"/>
          <w:i w:val="false"/>
          <w:color w:val="000000"/>
          <w:sz w:val="28"/>
        </w:rPr>
        <w:t>
      2 күн: ұзындық, найза (500 гр.), 800 м</w:t>
      </w:r>
    </w:p>
    <w:bookmarkEnd w:id="793"/>
    <w:bookmarkStart w:name="z850" w:id="794"/>
    <w:p>
      <w:pPr>
        <w:spacing w:after="0"/>
        <w:ind w:left="0"/>
        <w:jc w:val="both"/>
      </w:pPr>
      <w:r>
        <w:rPr>
          <w:rFonts w:ascii="Times New Roman"/>
          <w:b w:val="false"/>
          <w:i w:val="false"/>
          <w:color w:val="000000"/>
          <w:sz w:val="28"/>
        </w:rPr>
        <w:t>
      Бессайыс (залдар үшін)</w:t>
      </w:r>
    </w:p>
    <w:bookmarkEnd w:id="794"/>
    <w:bookmarkStart w:name="z851" w:id="795"/>
    <w:p>
      <w:pPr>
        <w:spacing w:after="0"/>
        <w:ind w:left="0"/>
        <w:jc w:val="both"/>
      </w:pPr>
      <w:r>
        <w:rPr>
          <w:rFonts w:ascii="Times New Roman"/>
          <w:b w:val="false"/>
          <w:i w:val="false"/>
          <w:color w:val="000000"/>
          <w:sz w:val="28"/>
        </w:rPr>
        <w:t>
      1 күн: 60 м к/мен (0.762 кейін 8.25), биіктік, ядро (3.0 кг), ұзындық, 800 м</w:t>
      </w:r>
    </w:p>
    <w:bookmarkEnd w:id="795"/>
    <w:bookmarkStart w:name="z852" w:id="796"/>
    <w:p>
      <w:pPr>
        <w:spacing w:after="0"/>
        <w:ind w:left="0"/>
        <w:jc w:val="both"/>
      </w:pPr>
      <w:r>
        <w:rPr>
          <w:rFonts w:ascii="Times New Roman"/>
          <w:b w:val="false"/>
          <w:i w:val="false"/>
          <w:color w:val="000000"/>
          <w:sz w:val="28"/>
        </w:rPr>
        <w:t>
      Төртсайыс</w:t>
      </w:r>
    </w:p>
    <w:bookmarkEnd w:id="796"/>
    <w:bookmarkStart w:name="z853" w:id="797"/>
    <w:p>
      <w:pPr>
        <w:spacing w:after="0"/>
        <w:ind w:left="0"/>
        <w:jc w:val="both"/>
      </w:pPr>
      <w:r>
        <w:rPr>
          <w:rFonts w:ascii="Times New Roman"/>
          <w:b w:val="false"/>
          <w:i w:val="false"/>
          <w:color w:val="000000"/>
          <w:sz w:val="28"/>
        </w:rPr>
        <w:t>
      1 күн: 60 м таңдауы бойынша биіктік немесе ұзындық</w:t>
      </w:r>
    </w:p>
    <w:bookmarkEnd w:id="797"/>
    <w:bookmarkStart w:name="z854" w:id="798"/>
    <w:p>
      <w:pPr>
        <w:spacing w:after="0"/>
        <w:ind w:left="0"/>
        <w:jc w:val="both"/>
      </w:pPr>
      <w:r>
        <w:rPr>
          <w:rFonts w:ascii="Times New Roman"/>
          <w:b w:val="false"/>
          <w:i w:val="false"/>
          <w:color w:val="000000"/>
          <w:sz w:val="28"/>
        </w:rPr>
        <w:t>
      2 күн: доп лақтыру, 500 м</w:t>
      </w:r>
    </w:p>
    <w:bookmarkEnd w:id="798"/>
    <w:bookmarkStart w:name="z855" w:id="799"/>
    <w:p>
      <w:pPr>
        <w:spacing w:after="0"/>
        <w:ind w:left="0"/>
        <w:jc w:val="both"/>
      </w:pPr>
      <w:r>
        <w:rPr>
          <w:rFonts w:ascii="Times New Roman"/>
          <w:b w:val="false"/>
          <w:i w:val="false"/>
          <w:color w:val="000000"/>
          <w:sz w:val="28"/>
        </w:rPr>
        <w:t xml:space="preserve">
      Үшсайыс </w:t>
      </w:r>
    </w:p>
    <w:bookmarkEnd w:id="799"/>
    <w:bookmarkStart w:name="z856" w:id="800"/>
    <w:p>
      <w:pPr>
        <w:spacing w:after="0"/>
        <w:ind w:left="0"/>
        <w:jc w:val="both"/>
      </w:pPr>
      <w:r>
        <w:rPr>
          <w:rFonts w:ascii="Times New Roman"/>
          <w:b w:val="false"/>
          <w:i w:val="false"/>
          <w:color w:val="000000"/>
          <w:sz w:val="28"/>
        </w:rPr>
        <w:t>
      1 күн: жүгіру, секіру, көпсайыстың басқа түрлерінен таңдау бойынша лақтыру</w:t>
      </w:r>
    </w:p>
    <w:bookmarkEnd w:id="800"/>
    <w:bookmarkStart w:name="z857" w:id="801"/>
    <w:p>
      <w:pPr>
        <w:spacing w:after="0"/>
        <w:ind w:left="0"/>
        <w:jc w:val="both"/>
      </w:pPr>
      <w:r>
        <w:rPr>
          <w:rFonts w:ascii="Times New Roman"/>
          <w:b w:val="false"/>
          <w:i w:val="false"/>
          <w:color w:val="000000"/>
          <w:sz w:val="28"/>
        </w:rPr>
        <w:t>
      Көпсайыстағы нәтижелерді бағалау World Athletics кестесі бойынша жүргізіледі. Төртсайыс арнайы кесте бойынша бағаланады.</w:t>
      </w:r>
    </w:p>
    <w:bookmarkEnd w:id="801"/>
    <w:bookmarkStart w:name="z858" w:id="802"/>
    <w:p>
      <w:pPr>
        <w:spacing w:after="0"/>
        <w:ind w:left="0"/>
        <w:jc w:val="both"/>
      </w:pPr>
      <w:r>
        <w:rPr>
          <w:rFonts w:ascii="Times New Roman"/>
          <w:b w:val="false"/>
          <w:i w:val="false"/>
          <w:color w:val="000000"/>
          <w:sz w:val="28"/>
        </w:rPr>
        <w:t>
      3. Спорттық атақтар мен разрядтарды беруге арналған нормалар</w:t>
      </w:r>
    </w:p>
    <w:bookmarkEnd w:id="802"/>
    <w:bookmarkStart w:name="z859" w:id="803"/>
    <w:p>
      <w:pPr>
        <w:spacing w:after="0"/>
        <w:ind w:left="0"/>
        <w:jc w:val="both"/>
      </w:pPr>
      <w:r>
        <w:rPr>
          <w:rFonts w:ascii="Times New Roman"/>
          <w:b w:val="false"/>
          <w:i w:val="false"/>
          <w:color w:val="000000"/>
          <w:sz w:val="28"/>
        </w:rPr>
        <w:t>
      Ерлер</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4"/>
          <w:p>
            <w:pPr>
              <w:spacing w:after="20"/>
              <w:ind w:left="20"/>
              <w:jc w:val="both"/>
            </w:pPr>
            <w:r>
              <w:rPr>
                <w:rFonts w:ascii="Times New Roman"/>
                <w:b w:val="false"/>
                <w:i w:val="false"/>
                <w:color w:val="000000"/>
                <w:sz w:val="20"/>
              </w:rPr>
              <w:t>
ХД</w:t>
            </w:r>
          </w:p>
          <w:bookmarkEnd w:id="804"/>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5"/>
          <w:p>
            <w:pPr>
              <w:spacing w:after="20"/>
              <w:ind w:left="20"/>
              <w:jc w:val="both"/>
            </w:pPr>
            <w:r>
              <w:rPr>
                <w:rFonts w:ascii="Times New Roman"/>
                <w:b w:val="false"/>
                <w:i w:val="false"/>
                <w:color w:val="000000"/>
                <w:sz w:val="20"/>
              </w:rPr>
              <w:t>
50 м</w:t>
            </w:r>
          </w:p>
          <w:bookmarkEnd w:id="805"/>
          <w:p>
            <w:pPr>
              <w:spacing w:after="20"/>
              <w:ind w:left="20"/>
              <w:jc w:val="both"/>
            </w:pPr>
            <w:r>
              <w:rPr>
                <w:rFonts w:ascii="Times New Roman"/>
                <w:b w:val="false"/>
                <w:i w:val="false"/>
                <w:color w:val="000000"/>
                <w:sz w:val="20"/>
              </w:rPr>
              <w:t>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6"/>
          <w:p>
            <w:pPr>
              <w:spacing w:after="20"/>
              <w:ind w:left="20"/>
              <w:jc w:val="both"/>
            </w:pPr>
            <w:r>
              <w:rPr>
                <w:rFonts w:ascii="Times New Roman"/>
                <w:b w:val="false"/>
                <w:i w:val="false"/>
                <w:color w:val="000000"/>
                <w:sz w:val="20"/>
              </w:rPr>
              <w:t>
50 м</w:t>
            </w:r>
          </w:p>
          <w:bookmarkEnd w:id="806"/>
          <w:p>
            <w:pPr>
              <w:spacing w:after="20"/>
              <w:ind w:left="20"/>
              <w:jc w:val="both"/>
            </w:pPr>
            <w:r>
              <w:rPr>
                <w:rFonts w:ascii="Times New Roman"/>
                <w:b w:val="false"/>
                <w:i w:val="false"/>
                <w:color w:val="000000"/>
                <w:sz w:val="20"/>
              </w:rPr>
              <w:t>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7"/>
          <w:p>
            <w:pPr>
              <w:spacing w:after="20"/>
              <w:ind w:left="20"/>
              <w:jc w:val="both"/>
            </w:pPr>
            <w:r>
              <w:rPr>
                <w:rFonts w:ascii="Times New Roman"/>
                <w:b w:val="false"/>
                <w:i w:val="false"/>
                <w:color w:val="000000"/>
                <w:sz w:val="20"/>
              </w:rPr>
              <w:t>
50 м</w:t>
            </w:r>
          </w:p>
          <w:bookmarkEnd w:id="807"/>
          <w:p>
            <w:pPr>
              <w:spacing w:after="20"/>
              <w:ind w:left="20"/>
              <w:jc w:val="both"/>
            </w:pPr>
            <w:r>
              <w:rPr>
                <w:rFonts w:ascii="Times New Roman"/>
                <w:b w:val="false"/>
                <w:i w:val="false"/>
                <w:color w:val="000000"/>
                <w:sz w:val="20"/>
              </w:rPr>
              <w:t>
к/мен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8"/>
          <w:p>
            <w:pPr>
              <w:spacing w:after="20"/>
              <w:ind w:left="20"/>
              <w:jc w:val="both"/>
            </w:pPr>
            <w:r>
              <w:rPr>
                <w:rFonts w:ascii="Times New Roman"/>
                <w:b w:val="false"/>
                <w:i w:val="false"/>
                <w:color w:val="000000"/>
                <w:sz w:val="20"/>
              </w:rPr>
              <w:t>
50 м</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50 м</w:t>
            </w:r>
          </w:p>
          <w:bookmarkEnd w:id="809"/>
          <w:p>
            <w:pPr>
              <w:spacing w:after="20"/>
              <w:ind w:left="20"/>
              <w:jc w:val="both"/>
            </w:pPr>
            <w:r>
              <w:rPr>
                <w:rFonts w:ascii="Times New Roman"/>
                <w:b w:val="false"/>
                <w:i w:val="false"/>
                <w:color w:val="000000"/>
                <w:sz w:val="20"/>
              </w:rPr>
              <w:t>
к/мен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0"/>
          <w:p>
            <w:pPr>
              <w:spacing w:after="20"/>
              <w:ind w:left="20"/>
              <w:jc w:val="both"/>
            </w:pPr>
            <w:r>
              <w:rPr>
                <w:rFonts w:ascii="Times New Roman"/>
                <w:b w:val="false"/>
                <w:i w:val="false"/>
                <w:color w:val="000000"/>
                <w:sz w:val="20"/>
              </w:rPr>
              <w:t>
50 м</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1"/>
          <w:p>
            <w:pPr>
              <w:spacing w:after="20"/>
              <w:ind w:left="20"/>
              <w:jc w:val="both"/>
            </w:pPr>
            <w:r>
              <w:rPr>
                <w:rFonts w:ascii="Times New Roman"/>
                <w:b w:val="false"/>
                <w:i w:val="false"/>
                <w:color w:val="000000"/>
                <w:sz w:val="20"/>
              </w:rPr>
              <w:t>
50 м</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2"/>
          <w:p>
            <w:pPr>
              <w:spacing w:after="20"/>
              <w:ind w:left="20"/>
              <w:jc w:val="both"/>
            </w:pPr>
            <w:r>
              <w:rPr>
                <w:rFonts w:ascii="Times New Roman"/>
                <w:b w:val="false"/>
                <w:i w:val="false"/>
                <w:color w:val="000000"/>
                <w:sz w:val="20"/>
              </w:rPr>
              <w:t>
50 м</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3"/>
          <w:p>
            <w:pPr>
              <w:spacing w:after="20"/>
              <w:ind w:left="20"/>
              <w:jc w:val="both"/>
            </w:pPr>
            <w:r>
              <w:rPr>
                <w:rFonts w:ascii="Times New Roman"/>
                <w:b w:val="false"/>
                <w:i w:val="false"/>
                <w:color w:val="000000"/>
                <w:sz w:val="20"/>
              </w:rPr>
              <w:t>
50 м</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4"/>
          <w:p>
            <w:pPr>
              <w:spacing w:after="20"/>
              <w:ind w:left="20"/>
              <w:jc w:val="both"/>
            </w:pPr>
            <w:r>
              <w:rPr>
                <w:rFonts w:ascii="Times New Roman"/>
                <w:b w:val="false"/>
                <w:i w:val="false"/>
                <w:color w:val="000000"/>
                <w:sz w:val="20"/>
              </w:rPr>
              <w:t>
50 м к/мен авто</w:t>
            </w:r>
          </w:p>
          <w:bookmarkEnd w:id="814"/>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15"/>
          <w:p>
            <w:pPr>
              <w:spacing w:after="20"/>
              <w:ind w:left="20"/>
              <w:jc w:val="both"/>
            </w:pPr>
            <w:r>
              <w:rPr>
                <w:rFonts w:ascii="Times New Roman"/>
                <w:b w:val="false"/>
                <w:i w:val="false"/>
                <w:color w:val="000000"/>
                <w:sz w:val="20"/>
              </w:rPr>
              <w:t>
60 м</w:t>
            </w:r>
          </w:p>
          <w:bookmarkEnd w:id="815"/>
          <w:p>
            <w:pPr>
              <w:spacing w:after="20"/>
              <w:ind w:left="20"/>
              <w:jc w:val="both"/>
            </w:pPr>
            <w:r>
              <w:rPr>
                <w:rFonts w:ascii="Times New Roman"/>
                <w:b w:val="false"/>
                <w:i w:val="false"/>
                <w:color w:val="000000"/>
                <w:sz w:val="20"/>
              </w:rPr>
              <w:t>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6"/>
          <w:p>
            <w:pPr>
              <w:spacing w:after="20"/>
              <w:ind w:left="20"/>
              <w:jc w:val="both"/>
            </w:pPr>
            <w:r>
              <w:rPr>
                <w:rFonts w:ascii="Times New Roman"/>
                <w:b w:val="false"/>
                <w:i w:val="false"/>
                <w:color w:val="000000"/>
                <w:sz w:val="20"/>
              </w:rPr>
              <w:t>
60 м</w:t>
            </w:r>
          </w:p>
          <w:bookmarkEnd w:id="816"/>
          <w:p>
            <w:pPr>
              <w:spacing w:after="20"/>
              <w:ind w:left="20"/>
              <w:jc w:val="both"/>
            </w:pPr>
            <w:r>
              <w:rPr>
                <w:rFonts w:ascii="Times New Roman"/>
                <w:b w:val="false"/>
                <w:i w:val="false"/>
                <w:color w:val="000000"/>
                <w:sz w:val="20"/>
              </w:rPr>
              <w:t>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7"/>
          <w:p>
            <w:pPr>
              <w:spacing w:after="20"/>
              <w:ind w:left="20"/>
              <w:jc w:val="both"/>
            </w:pPr>
            <w:r>
              <w:rPr>
                <w:rFonts w:ascii="Times New Roman"/>
                <w:b w:val="false"/>
                <w:i w:val="false"/>
                <w:color w:val="000000"/>
                <w:sz w:val="20"/>
              </w:rPr>
              <w:t>
60 м</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18"/>
          <w:p>
            <w:pPr>
              <w:spacing w:after="20"/>
              <w:ind w:left="20"/>
              <w:jc w:val="both"/>
            </w:pPr>
            <w:r>
              <w:rPr>
                <w:rFonts w:ascii="Times New Roman"/>
                <w:b w:val="false"/>
                <w:i w:val="false"/>
                <w:color w:val="000000"/>
                <w:sz w:val="20"/>
              </w:rPr>
              <w:t>
60 м</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9"/>
          <w:p>
            <w:pPr>
              <w:spacing w:after="20"/>
              <w:ind w:left="20"/>
              <w:jc w:val="both"/>
            </w:pPr>
            <w:r>
              <w:rPr>
                <w:rFonts w:ascii="Times New Roman"/>
                <w:b w:val="false"/>
                <w:i w:val="false"/>
                <w:color w:val="000000"/>
                <w:sz w:val="20"/>
              </w:rPr>
              <w:t>
60 м</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0"/>
          <w:p>
            <w:pPr>
              <w:spacing w:after="20"/>
              <w:ind w:left="20"/>
              <w:jc w:val="both"/>
            </w:pPr>
            <w:r>
              <w:rPr>
                <w:rFonts w:ascii="Times New Roman"/>
                <w:b w:val="false"/>
                <w:i w:val="false"/>
                <w:color w:val="000000"/>
                <w:sz w:val="20"/>
              </w:rPr>
              <w:t>
60 м</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1"/>
          <w:p>
            <w:pPr>
              <w:spacing w:after="20"/>
              <w:ind w:left="20"/>
              <w:jc w:val="both"/>
            </w:pPr>
            <w:r>
              <w:rPr>
                <w:rFonts w:ascii="Times New Roman"/>
                <w:b w:val="false"/>
                <w:i w:val="false"/>
                <w:color w:val="000000"/>
                <w:sz w:val="20"/>
              </w:rPr>
              <w:t>
60 м</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2"/>
          <w:p>
            <w:pPr>
              <w:spacing w:after="20"/>
              <w:ind w:left="20"/>
              <w:jc w:val="both"/>
            </w:pPr>
            <w:r>
              <w:rPr>
                <w:rFonts w:ascii="Times New Roman"/>
                <w:b w:val="false"/>
                <w:i w:val="false"/>
                <w:color w:val="000000"/>
                <w:sz w:val="20"/>
              </w:rPr>
              <w:t>
60 м</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23"/>
          <w:p>
            <w:pPr>
              <w:spacing w:after="20"/>
              <w:ind w:left="20"/>
              <w:jc w:val="both"/>
            </w:pPr>
            <w:r>
              <w:rPr>
                <w:rFonts w:ascii="Times New Roman"/>
                <w:b w:val="false"/>
                <w:i w:val="false"/>
                <w:color w:val="000000"/>
                <w:sz w:val="20"/>
              </w:rPr>
              <w:t>
60 м</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24"/>
          <w:p>
            <w:pPr>
              <w:spacing w:after="20"/>
              <w:ind w:left="20"/>
              <w:jc w:val="both"/>
            </w:pPr>
            <w:r>
              <w:rPr>
                <w:rFonts w:ascii="Times New Roman"/>
                <w:b w:val="false"/>
                <w:i w:val="false"/>
                <w:color w:val="000000"/>
                <w:sz w:val="20"/>
              </w:rPr>
              <w:t>
60 м</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25"/>
          <w:p>
            <w:pPr>
              <w:spacing w:after="20"/>
              <w:ind w:left="20"/>
              <w:jc w:val="both"/>
            </w:pPr>
            <w:r>
              <w:rPr>
                <w:rFonts w:ascii="Times New Roman"/>
                <w:b w:val="false"/>
                <w:i w:val="false"/>
                <w:color w:val="000000"/>
                <w:sz w:val="20"/>
              </w:rPr>
              <w:t>
110 м к/мен</w:t>
            </w:r>
          </w:p>
          <w:bookmarkEnd w:id="825"/>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26"/>
          <w:p>
            <w:pPr>
              <w:spacing w:after="20"/>
              <w:ind w:left="20"/>
              <w:jc w:val="both"/>
            </w:pPr>
            <w:r>
              <w:rPr>
                <w:rFonts w:ascii="Times New Roman"/>
                <w:b w:val="false"/>
                <w:i w:val="false"/>
                <w:color w:val="000000"/>
                <w:sz w:val="20"/>
              </w:rPr>
              <w:t>
110 м к/мен /авто/</w:t>
            </w:r>
          </w:p>
          <w:bookmarkEnd w:id="826"/>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27"/>
          <w:p>
            <w:pPr>
              <w:spacing w:after="20"/>
              <w:ind w:left="20"/>
              <w:jc w:val="both"/>
            </w:pPr>
            <w:r>
              <w:rPr>
                <w:rFonts w:ascii="Times New Roman"/>
                <w:b w:val="false"/>
                <w:i w:val="false"/>
                <w:color w:val="000000"/>
                <w:sz w:val="20"/>
              </w:rPr>
              <w:t>
110 м к/мен /авто/</w:t>
            </w:r>
          </w:p>
          <w:bookmarkEnd w:id="827"/>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28"/>
          <w:p>
            <w:pPr>
              <w:spacing w:after="20"/>
              <w:ind w:left="20"/>
              <w:jc w:val="both"/>
            </w:pPr>
            <w:r>
              <w:rPr>
                <w:rFonts w:ascii="Times New Roman"/>
                <w:b w:val="false"/>
                <w:i w:val="false"/>
                <w:color w:val="000000"/>
                <w:sz w:val="20"/>
              </w:rPr>
              <w:t>
110 м к/мен</w:t>
            </w:r>
          </w:p>
          <w:bookmarkEnd w:id="828"/>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29"/>
          <w:p>
            <w:pPr>
              <w:spacing w:after="20"/>
              <w:ind w:left="20"/>
              <w:jc w:val="both"/>
            </w:pPr>
            <w:r>
              <w:rPr>
                <w:rFonts w:ascii="Times New Roman"/>
                <w:b w:val="false"/>
                <w:i w:val="false"/>
                <w:color w:val="000000"/>
                <w:sz w:val="20"/>
              </w:rPr>
              <w:t>
110 м к/мен /авто/</w:t>
            </w:r>
          </w:p>
          <w:bookmarkEnd w:id="829"/>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30"/>
          <w:p>
            <w:pPr>
              <w:spacing w:after="20"/>
              <w:ind w:left="20"/>
              <w:jc w:val="both"/>
            </w:pPr>
            <w:r>
              <w:rPr>
                <w:rFonts w:ascii="Times New Roman"/>
                <w:b w:val="false"/>
                <w:i w:val="false"/>
                <w:color w:val="000000"/>
                <w:sz w:val="20"/>
              </w:rPr>
              <w:t>
400 м к/мен</w:t>
            </w:r>
          </w:p>
          <w:bookmarkEnd w:id="830"/>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 биік.0.84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1"/>
          <w:p>
            <w:pPr>
              <w:spacing w:after="20"/>
              <w:ind w:left="20"/>
              <w:jc w:val="both"/>
            </w:pPr>
            <w:r>
              <w:rPr>
                <w:rFonts w:ascii="Times New Roman"/>
                <w:b w:val="false"/>
                <w:i w:val="false"/>
                <w:color w:val="000000"/>
                <w:sz w:val="20"/>
              </w:rPr>
              <w:t>
21 км</w:t>
            </w:r>
          </w:p>
          <w:bookmarkEnd w:id="831"/>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2"/>
          <w:p>
            <w:pPr>
              <w:spacing w:after="20"/>
              <w:ind w:left="20"/>
              <w:jc w:val="both"/>
            </w:pPr>
            <w:r>
              <w:rPr>
                <w:rFonts w:ascii="Times New Roman"/>
                <w:b w:val="false"/>
                <w:i w:val="false"/>
                <w:color w:val="000000"/>
                <w:sz w:val="20"/>
              </w:rPr>
              <w:t>
100+200+</w:t>
            </w:r>
          </w:p>
          <w:bookmarkEnd w:id="832"/>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33"/>
          <w:p>
            <w:pPr>
              <w:spacing w:after="20"/>
              <w:ind w:left="20"/>
              <w:jc w:val="both"/>
            </w:pPr>
            <w:r>
              <w:rPr>
                <w:rFonts w:ascii="Times New Roman"/>
                <w:b w:val="false"/>
                <w:i w:val="false"/>
                <w:color w:val="000000"/>
                <w:sz w:val="20"/>
              </w:rPr>
              <w:t>
100+200+</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34"/>
          <w:p>
            <w:pPr>
              <w:spacing w:after="20"/>
              <w:ind w:left="20"/>
              <w:jc w:val="both"/>
            </w:pPr>
            <w:r>
              <w:rPr>
                <w:rFonts w:ascii="Times New Roman"/>
                <w:b w:val="false"/>
                <w:i w:val="false"/>
                <w:color w:val="000000"/>
                <w:sz w:val="20"/>
              </w:rPr>
              <w:t>
Онсайыс:</w:t>
            </w:r>
          </w:p>
          <w:bookmarkEnd w:id="834"/>
          <w:p>
            <w:pPr>
              <w:spacing w:after="20"/>
              <w:ind w:left="20"/>
              <w:jc w:val="both"/>
            </w:pPr>
            <w:r>
              <w:rPr>
                <w:rFonts w:ascii="Times New Roman"/>
                <w:b w:val="false"/>
                <w:i w:val="false"/>
                <w:color w:val="000000"/>
                <w:sz w:val="20"/>
              </w:rPr>
              <w:t>
юниорлар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906" w:id="835"/>
    <w:p>
      <w:pPr>
        <w:spacing w:after="0"/>
        <w:ind w:left="0"/>
        <w:jc w:val="both"/>
      </w:pPr>
      <w:r>
        <w:rPr>
          <w:rFonts w:ascii="Times New Roman"/>
          <w:b w:val="false"/>
          <w:i w:val="false"/>
          <w:color w:val="000000"/>
          <w:sz w:val="28"/>
        </w:rPr>
        <w:t>
      Әйелдер</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36"/>
          <w:p>
            <w:pPr>
              <w:spacing w:after="20"/>
              <w:ind w:left="20"/>
              <w:jc w:val="both"/>
            </w:pPr>
            <w:r>
              <w:rPr>
                <w:rFonts w:ascii="Times New Roman"/>
                <w:b w:val="false"/>
                <w:i w:val="false"/>
                <w:color w:val="000000"/>
                <w:sz w:val="20"/>
              </w:rPr>
              <w:t>
Жасөспірімдік</w:t>
            </w:r>
          </w:p>
          <w:bookmarkEnd w:id="836"/>
          <w:p>
            <w:pPr>
              <w:spacing w:after="20"/>
              <w:ind w:left="20"/>
              <w:jc w:val="both"/>
            </w:pPr>
            <w:r>
              <w:rPr>
                <w:rFonts w:ascii="Times New Roman"/>
                <w:b w:val="false"/>
                <w:i w:val="false"/>
                <w:color w:val="000000"/>
                <w:sz w:val="20"/>
              </w:rPr>
              <w:t>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37"/>
          <w:p>
            <w:pPr>
              <w:spacing w:after="20"/>
              <w:ind w:left="20"/>
              <w:jc w:val="both"/>
            </w:pPr>
            <w:r>
              <w:rPr>
                <w:rFonts w:ascii="Times New Roman"/>
                <w:b w:val="false"/>
                <w:i w:val="false"/>
                <w:color w:val="000000"/>
                <w:sz w:val="20"/>
              </w:rPr>
              <w:t>
ХД</w:t>
            </w:r>
          </w:p>
          <w:bookmarkEnd w:id="837"/>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38"/>
          <w:p>
            <w:pPr>
              <w:spacing w:after="20"/>
              <w:ind w:left="20"/>
              <w:jc w:val="both"/>
            </w:pPr>
            <w:r>
              <w:rPr>
                <w:rFonts w:ascii="Times New Roman"/>
                <w:b w:val="false"/>
                <w:i w:val="false"/>
                <w:color w:val="000000"/>
                <w:sz w:val="20"/>
              </w:rPr>
              <w:t>
50 м к/мен</w:t>
            </w:r>
          </w:p>
          <w:bookmarkEnd w:id="838"/>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39"/>
          <w:p>
            <w:pPr>
              <w:spacing w:after="20"/>
              <w:ind w:left="20"/>
              <w:jc w:val="both"/>
            </w:pPr>
            <w:r>
              <w:rPr>
                <w:rFonts w:ascii="Times New Roman"/>
                <w:b w:val="false"/>
                <w:i w:val="false"/>
                <w:color w:val="000000"/>
                <w:sz w:val="20"/>
              </w:rPr>
              <w:t>
50 м к/мен</w:t>
            </w:r>
          </w:p>
          <w:bookmarkEnd w:id="839"/>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40"/>
          <w:p>
            <w:pPr>
              <w:spacing w:after="20"/>
              <w:ind w:left="20"/>
              <w:jc w:val="both"/>
            </w:pPr>
            <w:r>
              <w:rPr>
                <w:rFonts w:ascii="Times New Roman"/>
                <w:b w:val="false"/>
                <w:i w:val="false"/>
                <w:color w:val="000000"/>
                <w:sz w:val="20"/>
              </w:rPr>
              <w:t>
50 м к/мен/авто/</w:t>
            </w:r>
          </w:p>
          <w:bookmarkEnd w:id="840"/>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41"/>
          <w:p>
            <w:pPr>
              <w:spacing w:after="20"/>
              <w:ind w:left="20"/>
              <w:jc w:val="both"/>
            </w:pPr>
            <w:r>
              <w:rPr>
                <w:rFonts w:ascii="Times New Roman"/>
                <w:b w:val="false"/>
                <w:i w:val="false"/>
                <w:color w:val="000000"/>
                <w:sz w:val="20"/>
              </w:rPr>
              <w:t>
50 м к/мен</w:t>
            </w:r>
          </w:p>
          <w:bookmarkEnd w:id="841"/>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42"/>
          <w:p>
            <w:pPr>
              <w:spacing w:after="20"/>
              <w:ind w:left="20"/>
              <w:jc w:val="both"/>
            </w:pPr>
            <w:r>
              <w:rPr>
                <w:rFonts w:ascii="Times New Roman"/>
                <w:b w:val="false"/>
                <w:i w:val="false"/>
                <w:color w:val="000000"/>
                <w:sz w:val="20"/>
              </w:rPr>
              <w:t>
50 м к/мен</w:t>
            </w:r>
          </w:p>
          <w:bookmarkEnd w:id="842"/>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43"/>
          <w:p>
            <w:pPr>
              <w:spacing w:after="20"/>
              <w:ind w:left="20"/>
              <w:jc w:val="both"/>
            </w:pPr>
            <w:r>
              <w:rPr>
                <w:rFonts w:ascii="Times New Roman"/>
                <w:b w:val="false"/>
                <w:i w:val="false"/>
                <w:color w:val="000000"/>
                <w:sz w:val="20"/>
              </w:rPr>
              <w:t>
50 м к/мен /авто/</w:t>
            </w:r>
          </w:p>
          <w:bookmarkEnd w:id="843"/>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44"/>
          <w:p>
            <w:pPr>
              <w:spacing w:after="20"/>
              <w:ind w:left="20"/>
              <w:jc w:val="both"/>
            </w:pPr>
            <w:r>
              <w:rPr>
                <w:rFonts w:ascii="Times New Roman"/>
                <w:b w:val="false"/>
                <w:i w:val="false"/>
                <w:color w:val="000000"/>
                <w:sz w:val="20"/>
              </w:rPr>
              <w:t>
60 м к/мен</w:t>
            </w:r>
          </w:p>
          <w:bookmarkEnd w:id="844"/>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45"/>
          <w:p>
            <w:pPr>
              <w:spacing w:after="20"/>
              <w:ind w:left="20"/>
              <w:jc w:val="both"/>
            </w:pPr>
            <w:r>
              <w:rPr>
                <w:rFonts w:ascii="Times New Roman"/>
                <w:b w:val="false"/>
                <w:i w:val="false"/>
                <w:color w:val="000000"/>
                <w:sz w:val="20"/>
              </w:rPr>
              <w:t>
60 м к/мен</w:t>
            </w:r>
          </w:p>
          <w:bookmarkEnd w:id="845"/>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46"/>
          <w:p>
            <w:pPr>
              <w:spacing w:after="20"/>
              <w:ind w:left="20"/>
              <w:jc w:val="both"/>
            </w:pPr>
            <w:r>
              <w:rPr>
                <w:rFonts w:ascii="Times New Roman"/>
                <w:b w:val="false"/>
                <w:i w:val="false"/>
                <w:color w:val="000000"/>
                <w:sz w:val="20"/>
              </w:rPr>
              <w:t>
60 м к/мен</w:t>
            </w:r>
          </w:p>
          <w:bookmarkEnd w:id="846"/>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47"/>
          <w:p>
            <w:pPr>
              <w:spacing w:after="20"/>
              <w:ind w:left="20"/>
              <w:jc w:val="both"/>
            </w:pPr>
            <w:r>
              <w:rPr>
                <w:rFonts w:ascii="Times New Roman"/>
                <w:b w:val="false"/>
                <w:i w:val="false"/>
                <w:color w:val="000000"/>
                <w:sz w:val="20"/>
              </w:rPr>
              <w:t>
60 м к/мен /авто/</w:t>
            </w:r>
          </w:p>
          <w:bookmarkEnd w:id="847"/>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48"/>
          <w:p>
            <w:pPr>
              <w:spacing w:after="20"/>
              <w:ind w:left="20"/>
              <w:jc w:val="both"/>
            </w:pPr>
            <w:r>
              <w:rPr>
                <w:rFonts w:ascii="Times New Roman"/>
                <w:b w:val="false"/>
                <w:i w:val="false"/>
                <w:color w:val="000000"/>
                <w:sz w:val="20"/>
              </w:rPr>
              <w:t>
100 м к/мен</w:t>
            </w:r>
          </w:p>
          <w:bookmarkEnd w:id="848"/>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СШ/ к/мен/авто/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 жүгіру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49"/>
          <w:p>
            <w:pPr>
              <w:spacing w:after="20"/>
              <w:ind w:left="20"/>
              <w:jc w:val="both"/>
            </w:pPr>
            <w:r>
              <w:rPr>
                <w:rFonts w:ascii="Times New Roman"/>
                <w:b w:val="false"/>
                <w:i w:val="false"/>
                <w:color w:val="000000"/>
                <w:sz w:val="20"/>
              </w:rPr>
              <w:t>
21 км</w:t>
            </w:r>
          </w:p>
          <w:bookmarkEnd w:id="849"/>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50"/>
          <w:p>
            <w:pPr>
              <w:spacing w:after="20"/>
              <w:ind w:left="20"/>
              <w:jc w:val="both"/>
            </w:pPr>
            <w:r>
              <w:rPr>
                <w:rFonts w:ascii="Times New Roman"/>
                <w:b w:val="false"/>
                <w:i w:val="false"/>
                <w:color w:val="000000"/>
                <w:sz w:val="20"/>
              </w:rPr>
              <w:t>
42 км</w:t>
            </w:r>
          </w:p>
          <w:bookmarkEnd w:id="850"/>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1"/>
          <w:p>
            <w:pPr>
              <w:spacing w:after="20"/>
              <w:ind w:left="20"/>
              <w:jc w:val="both"/>
            </w:pPr>
            <w:r>
              <w:rPr>
                <w:rFonts w:ascii="Times New Roman"/>
                <w:b w:val="false"/>
                <w:i w:val="false"/>
                <w:color w:val="000000"/>
                <w:sz w:val="20"/>
              </w:rPr>
              <w:t>
100+200+</w:t>
            </w:r>
          </w:p>
          <w:bookmarkEnd w:id="851"/>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2"/>
          <w:p>
            <w:pPr>
              <w:spacing w:after="20"/>
              <w:ind w:left="20"/>
              <w:jc w:val="both"/>
            </w:pPr>
            <w:r>
              <w:rPr>
                <w:rFonts w:ascii="Times New Roman"/>
                <w:b w:val="false"/>
                <w:i w:val="false"/>
                <w:color w:val="000000"/>
                <w:sz w:val="20"/>
              </w:rPr>
              <w:t>
100+200+</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925" w:id="853"/>
    <w:p>
      <w:pPr>
        <w:spacing w:after="0"/>
        <w:ind w:left="0"/>
        <w:jc w:val="both"/>
      </w:pPr>
      <w:r>
        <w:rPr>
          <w:rFonts w:ascii="Times New Roman"/>
          <w:b w:val="false"/>
          <w:i w:val="false"/>
          <w:color w:val="000000"/>
          <w:sz w:val="28"/>
        </w:rPr>
        <w:t>
      4. "Қазақстан Республикасының халықаралық дәрежедегі спорт шеберіне" спорттық атағын беруге қойылатын талаптар</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6" w:id="854"/>
    <w:p>
      <w:pPr>
        <w:spacing w:after="0"/>
        <w:ind w:left="0"/>
        <w:jc w:val="both"/>
      </w:pPr>
      <w:r>
        <w:rPr>
          <w:rFonts w:ascii="Times New Roman"/>
          <w:b w:val="false"/>
          <w:i w:val="false"/>
          <w:color w:val="000000"/>
          <w:sz w:val="28"/>
        </w:rPr>
        <w:t>
      5. "Қазақстан Республикасының спорт шеберіне" спорттық атағын беруге қойылатын талаптар</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7" w:id="855"/>
    <w:p>
      <w:pPr>
        <w:spacing w:after="0"/>
        <w:ind w:left="0"/>
        <w:jc w:val="both"/>
      </w:pPr>
      <w:r>
        <w:rPr>
          <w:rFonts w:ascii="Times New Roman"/>
          <w:b w:val="false"/>
          <w:i w:val="false"/>
          <w:color w:val="000000"/>
          <w:sz w:val="28"/>
        </w:rPr>
        <w:t>
      6. Спорттық разрядтарды беруге қойылатын талаптар</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 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рет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25-қосымша</w:t>
            </w:r>
          </w:p>
        </w:tc>
      </w:tr>
    </w:tbl>
    <w:bookmarkStart w:name="z929" w:id="856"/>
    <w:p>
      <w:pPr>
        <w:spacing w:after="0"/>
        <w:ind w:left="0"/>
        <w:jc w:val="left"/>
      </w:pPr>
      <w:r>
        <w:rPr>
          <w:rFonts w:ascii="Times New Roman"/>
          <w:b/>
          <w:i w:val="false"/>
          <w:color w:val="000000"/>
        </w:rPr>
        <w:t xml:space="preserve"> Жүзу</w:t>
      </w:r>
    </w:p>
    <w:bookmarkEnd w:id="856"/>
    <w:bookmarkStart w:name="z930" w:id="857"/>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857"/>
    <w:bookmarkStart w:name="z931" w:id="858"/>
    <w:p>
      <w:pPr>
        <w:spacing w:after="0"/>
        <w:ind w:left="0"/>
        <w:jc w:val="both"/>
      </w:pPr>
      <w:r>
        <w:rPr>
          <w:rFonts w:ascii="Times New Roman"/>
          <w:b w:val="false"/>
          <w:i w:val="false"/>
          <w:color w:val="000000"/>
          <w:sz w:val="28"/>
        </w:rPr>
        <w:t>
      Әйелдер</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59"/>
          <w:p>
            <w:pPr>
              <w:spacing w:after="20"/>
              <w:ind w:left="20"/>
              <w:jc w:val="both"/>
            </w:pPr>
            <w:r>
              <w:rPr>
                <w:rFonts w:ascii="Times New Roman"/>
                <w:b w:val="false"/>
                <w:i w:val="false"/>
                <w:color w:val="000000"/>
                <w:sz w:val="20"/>
              </w:rPr>
              <w:t>
ХД</w:t>
            </w:r>
          </w:p>
          <w:bookmarkEnd w:id="859"/>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60"/>
          <w:p>
            <w:pPr>
              <w:spacing w:after="20"/>
              <w:ind w:left="20"/>
              <w:jc w:val="both"/>
            </w:pPr>
            <w:r>
              <w:rPr>
                <w:rFonts w:ascii="Times New Roman"/>
                <w:b w:val="false"/>
                <w:i w:val="false"/>
                <w:color w:val="000000"/>
                <w:sz w:val="20"/>
              </w:rPr>
              <w:t>
50 м</w:t>
            </w:r>
          </w:p>
          <w:bookmarkEnd w:id="860"/>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61"/>
          <w:p>
            <w:pPr>
              <w:spacing w:after="20"/>
              <w:ind w:left="20"/>
              <w:jc w:val="both"/>
            </w:pPr>
            <w:r>
              <w:rPr>
                <w:rFonts w:ascii="Times New Roman"/>
                <w:b w:val="false"/>
                <w:i w:val="false"/>
                <w:color w:val="000000"/>
                <w:sz w:val="20"/>
              </w:rPr>
              <w:t>
100 м</w:t>
            </w:r>
          </w:p>
          <w:bookmarkEnd w:id="861"/>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62"/>
          <w:p>
            <w:pPr>
              <w:spacing w:after="20"/>
              <w:ind w:left="20"/>
              <w:jc w:val="both"/>
            </w:pPr>
            <w:r>
              <w:rPr>
                <w:rFonts w:ascii="Times New Roman"/>
                <w:b w:val="false"/>
                <w:i w:val="false"/>
                <w:color w:val="000000"/>
                <w:sz w:val="20"/>
              </w:rPr>
              <w:t>
200 м</w:t>
            </w:r>
          </w:p>
          <w:bookmarkEnd w:id="862"/>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63"/>
          <w:p>
            <w:pPr>
              <w:spacing w:after="20"/>
              <w:ind w:left="20"/>
              <w:jc w:val="both"/>
            </w:pPr>
            <w:r>
              <w:rPr>
                <w:rFonts w:ascii="Times New Roman"/>
                <w:b w:val="false"/>
                <w:i w:val="false"/>
                <w:color w:val="000000"/>
                <w:sz w:val="20"/>
              </w:rPr>
              <w:t>
400 м</w:t>
            </w:r>
          </w:p>
          <w:bookmarkEnd w:id="863"/>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64"/>
          <w:p>
            <w:pPr>
              <w:spacing w:after="20"/>
              <w:ind w:left="20"/>
              <w:jc w:val="both"/>
            </w:pPr>
            <w:r>
              <w:rPr>
                <w:rFonts w:ascii="Times New Roman"/>
                <w:b w:val="false"/>
                <w:i w:val="false"/>
                <w:color w:val="000000"/>
                <w:sz w:val="20"/>
              </w:rPr>
              <w:t>
800 м</w:t>
            </w:r>
          </w:p>
          <w:bookmarkEnd w:id="864"/>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65"/>
          <w:p>
            <w:pPr>
              <w:spacing w:after="20"/>
              <w:ind w:left="20"/>
              <w:jc w:val="both"/>
            </w:pPr>
            <w:r>
              <w:rPr>
                <w:rFonts w:ascii="Times New Roman"/>
                <w:b w:val="false"/>
                <w:i w:val="false"/>
                <w:color w:val="000000"/>
                <w:sz w:val="20"/>
              </w:rPr>
              <w:t>
1500 м</w:t>
            </w:r>
          </w:p>
          <w:bookmarkEnd w:id="865"/>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66"/>
          <w:p>
            <w:pPr>
              <w:spacing w:after="20"/>
              <w:ind w:left="20"/>
              <w:jc w:val="both"/>
            </w:pPr>
            <w:r>
              <w:rPr>
                <w:rFonts w:ascii="Times New Roman"/>
                <w:b w:val="false"/>
                <w:i w:val="false"/>
                <w:color w:val="000000"/>
                <w:sz w:val="20"/>
              </w:rPr>
              <w:t>
50 м</w:t>
            </w:r>
          </w:p>
          <w:bookmarkEnd w:id="866"/>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7"/>
          <w:p>
            <w:pPr>
              <w:spacing w:after="20"/>
              <w:ind w:left="20"/>
              <w:jc w:val="both"/>
            </w:pPr>
            <w:r>
              <w:rPr>
                <w:rFonts w:ascii="Times New Roman"/>
                <w:b w:val="false"/>
                <w:i w:val="false"/>
                <w:color w:val="000000"/>
                <w:sz w:val="20"/>
              </w:rPr>
              <w:t>
100 м</w:t>
            </w:r>
          </w:p>
          <w:bookmarkEnd w:id="867"/>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68"/>
          <w:p>
            <w:pPr>
              <w:spacing w:after="20"/>
              <w:ind w:left="20"/>
              <w:jc w:val="both"/>
            </w:pPr>
            <w:r>
              <w:rPr>
                <w:rFonts w:ascii="Times New Roman"/>
                <w:b w:val="false"/>
                <w:i w:val="false"/>
                <w:color w:val="000000"/>
                <w:sz w:val="20"/>
              </w:rPr>
              <w:t>
200 м</w:t>
            </w:r>
          </w:p>
          <w:bookmarkEnd w:id="868"/>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9"/>
          <w:p>
            <w:pPr>
              <w:spacing w:after="20"/>
              <w:ind w:left="20"/>
              <w:jc w:val="both"/>
            </w:pPr>
            <w:r>
              <w:rPr>
                <w:rFonts w:ascii="Times New Roman"/>
                <w:b w:val="false"/>
                <w:i w:val="false"/>
                <w:color w:val="000000"/>
                <w:sz w:val="20"/>
              </w:rPr>
              <w:t>
50 м</w:t>
            </w:r>
          </w:p>
          <w:bookmarkEnd w:id="869"/>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70"/>
          <w:p>
            <w:pPr>
              <w:spacing w:after="20"/>
              <w:ind w:left="20"/>
              <w:jc w:val="both"/>
            </w:pPr>
            <w:r>
              <w:rPr>
                <w:rFonts w:ascii="Times New Roman"/>
                <w:b w:val="false"/>
                <w:i w:val="false"/>
                <w:color w:val="000000"/>
                <w:sz w:val="20"/>
              </w:rPr>
              <w:t>
100 м</w:t>
            </w:r>
          </w:p>
          <w:bookmarkEnd w:id="870"/>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1"/>
          <w:p>
            <w:pPr>
              <w:spacing w:after="20"/>
              <w:ind w:left="20"/>
              <w:jc w:val="both"/>
            </w:pPr>
            <w:r>
              <w:rPr>
                <w:rFonts w:ascii="Times New Roman"/>
                <w:b w:val="false"/>
                <w:i w:val="false"/>
                <w:color w:val="000000"/>
                <w:sz w:val="20"/>
              </w:rPr>
              <w:t>
200 м</w:t>
            </w:r>
          </w:p>
          <w:bookmarkEnd w:id="871"/>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72"/>
          <w:p>
            <w:pPr>
              <w:spacing w:after="20"/>
              <w:ind w:left="20"/>
              <w:jc w:val="both"/>
            </w:pPr>
            <w:r>
              <w:rPr>
                <w:rFonts w:ascii="Times New Roman"/>
                <w:b w:val="false"/>
                <w:i w:val="false"/>
                <w:color w:val="000000"/>
                <w:sz w:val="20"/>
              </w:rPr>
              <w:t>
50 м</w:t>
            </w:r>
          </w:p>
          <w:bookmarkEnd w:id="872"/>
          <w:p>
            <w:pPr>
              <w:spacing w:after="20"/>
              <w:ind w:left="20"/>
              <w:jc w:val="both"/>
            </w:pPr>
            <w:r>
              <w:rPr>
                <w:rFonts w:ascii="Times New Roman"/>
                <w:b w:val="false"/>
                <w:i w:val="false"/>
                <w:color w:val="000000"/>
                <w:sz w:val="20"/>
              </w:rPr>
              <w:t>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873"/>
    <w:p>
      <w:pPr>
        <w:spacing w:after="0"/>
        <w:ind w:left="0"/>
        <w:jc w:val="both"/>
      </w:pPr>
      <w:r>
        <w:rPr>
          <w:rFonts w:ascii="Times New Roman"/>
          <w:b w:val="false"/>
          <w:i w:val="false"/>
          <w:color w:val="000000"/>
          <w:sz w:val="28"/>
        </w:rPr>
        <w:t>
      Ерлер</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4"/>
          <w:p>
            <w:pPr>
              <w:spacing w:after="20"/>
              <w:ind w:left="20"/>
              <w:jc w:val="both"/>
            </w:pPr>
            <w:r>
              <w:rPr>
                <w:rFonts w:ascii="Times New Roman"/>
                <w:b w:val="false"/>
                <w:i w:val="false"/>
                <w:color w:val="000000"/>
                <w:sz w:val="20"/>
              </w:rPr>
              <w:t>
ХД</w:t>
            </w:r>
          </w:p>
          <w:bookmarkEnd w:id="874"/>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5"/>
          <w:p>
            <w:pPr>
              <w:spacing w:after="20"/>
              <w:ind w:left="20"/>
              <w:jc w:val="both"/>
            </w:pPr>
            <w:r>
              <w:rPr>
                <w:rFonts w:ascii="Times New Roman"/>
                <w:b w:val="false"/>
                <w:i w:val="false"/>
                <w:color w:val="000000"/>
                <w:sz w:val="20"/>
              </w:rPr>
              <w:t>
50 м</w:t>
            </w:r>
          </w:p>
          <w:bookmarkEnd w:id="875"/>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76"/>
          <w:p>
            <w:pPr>
              <w:spacing w:after="20"/>
              <w:ind w:left="20"/>
              <w:jc w:val="both"/>
            </w:pPr>
            <w:r>
              <w:rPr>
                <w:rFonts w:ascii="Times New Roman"/>
                <w:b w:val="false"/>
                <w:i w:val="false"/>
                <w:color w:val="000000"/>
                <w:sz w:val="20"/>
              </w:rPr>
              <w:t>
100 м</w:t>
            </w:r>
          </w:p>
          <w:bookmarkEnd w:id="876"/>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7"/>
          <w:p>
            <w:pPr>
              <w:spacing w:after="20"/>
              <w:ind w:left="20"/>
              <w:jc w:val="both"/>
            </w:pPr>
            <w:r>
              <w:rPr>
                <w:rFonts w:ascii="Times New Roman"/>
                <w:b w:val="false"/>
                <w:i w:val="false"/>
                <w:color w:val="000000"/>
                <w:sz w:val="20"/>
              </w:rPr>
              <w:t>
200 м</w:t>
            </w:r>
          </w:p>
          <w:bookmarkEnd w:id="877"/>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78"/>
          <w:p>
            <w:pPr>
              <w:spacing w:after="20"/>
              <w:ind w:left="20"/>
              <w:jc w:val="both"/>
            </w:pPr>
            <w:r>
              <w:rPr>
                <w:rFonts w:ascii="Times New Roman"/>
                <w:b w:val="false"/>
                <w:i w:val="false"/>
                <w:color w:val="000000"/>
                <w:sz w:val="20"/>
              </w:rPr>
              <w:t>
400 м</w:t>
            </w:r>
          </w:p>
          <w:bookmarkEnd w:id="878"/>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9"/>
          <w:p>
            <w:pPr>
              <w:spacing w:after="20"/>
              <w:ind w:left="20"/>
              <w:jc w:val="both"/>
            </w:pPr>
            <w:r>
              <w:rPr>
                <w:rFonts w:ascii="Times New Roman"/>
                <w:b w:val="false"/>
                <w:i w:val="false"/>
                <w:color w:val="000000"/>
                <w:sz w:val="20"/>
              </w:rPr>
              <w:t>
800 м</w:t>
            </w:r>
          </w:p>
          <w:bookmarkEnd w:id="879"/>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0"/>
          <w:p>
            <w:pPr>
              <w:spacing w:after="20"/>
              <w:ind w:left="20"/>
              <w:jc w:val="both"/>
            </w:pPr>
            <w:r>
              <w:rPr>
                <w:rFonts w:ascii="Times New Roman"/>
                <w:b w:val="false"/>
                <w:i w:val="false"/>
                <w:color w:val="000000"/>
                <w:sz w:val="20"/>
              </w:rPr>
              <w:t>
1500 м</w:t>
            </w:r>
          </w:p>
          <w:bookmarkEnd w:id="880"/>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81"/>
          <w:p>
            <w:pPr>
              <w:spacing w:after="20"/>
              <w:ind w:left="20"/>
              <w:jc w:val="both"/>
            </w:pPr>
            <w:r>
              <w:rPr>
                <w:rFonts w:ascii="Times New Roman"/>
                <w:b w:val="false"/>
                <w:i w:val="false"/>
                <w:color w:val="000000"/>
                <w:sz w:val="20"/>
              </w:rPr>
              <w:t>
50 м</w:t>
            </w:r>
          </w:p>
          <w:bookmarkEnd w:id="881"/>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82"/>
          <w:p>
            <w:pPr>
              <w:spacing w:after="20"/>
              <w:ind w:left="20"/>
              <w:jc w:val="both"/>
            </w:pPr>
            <w:r>
              <w:rPr>
                <w:rFonts w:ascii="Times New Roman"/>
                <w:b w:val="false"/>
                <w:i w:val="false"/>
                <w:color w:val="000000"/>
                <w:sz w:val="20"/>
              </w:rPr>
              <w:t>
100 м</w:t>
            </w:r>
          </w:p>
          <w:bookmarkEnd w:id="882"/>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83"/>
          <w:p>
            <w:pPr>
              <w:spacing w:after="20"/>
              <w:ind w:left="20"/>
              <w:jc w:val="both"/>
            </w:pPr>
            <w:r>
              <w:rPr>
                <w:rFonts w:ascii="Times New Roman"/>
                <w:b w:val="false"/>
                <w:i w:val="false"/>
                <w:color w:val="000000"/>
                <w:sz w:val="20"/>
              </w:rPr>
              <w:t>
200 м</w:t>
            </w:r>
          </w:p>
          <w:bookmarkEnd w:id="883"/>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84"/>
          <w:p>
            <w:pPr>
              <w:spacing w:after="20"/>
              <w:ind w:left="20"/>
              <w:jc w:val="both"/>
            </w:pPr>
            <w:r>
              <w:rPr>
                <w:rFonts w:ascii="Times New Roman"/>
                <w:b w:val="false"/>
                <w:i w:val="false"/>
                <w:color w:val="000000"/>
                <w:sz w:val="20"/>
              </w:rPr>
              <w:t>
50 м</w:t>
            </w:r>
          </w:p>
          <w:bookmarkEnd w:id="884"/>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85"/>
          <w:p>
            <w:pPr>
              <w:spacing w:after="20"/>
              <w:ind w:left="20"/>
              <w:jc w:val="both"/>
            </w:pPr>
            <w:r>
              <w:rPr>
                <w:rFonts w:ascii="Times New Roman"/>
                <w:b w:val="false"/>
                <w:i w:val="false"/>
                <w:color w:val="000000"/>
                <w:sz w:val="20"/>
              </w:rPr>
              <w:t>
100 м</w:t>
            </w:r>
          </w:p>
          <w:bookmarkEnd w:id="885"/>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86"/>
          <w:p>
            <w:pPr>
              <w:spacing w:after="20"/>
              <w:ind w:left="20"/>
              <w:jc w:val="both"/>
            </w:pPr>
            <w:r>
              <w:rPr>
                <w:rFonts w:ascii="Times New Roman"/>
                <w:b w:val="false"/>
                <w:i w:val="false"/>
                <w:color w:val="000000"/>
                <w:sz w:val="20"/>
              </w:rPr>
              <w:t>
200 м</w:t>
            </w:r>
          </w:p>
          <w:bookmarkEnd w:id="886"/>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887"/>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88"/>
          <w:p>
            <w:pPr>
              <w:spacing w:after="20"/>
              <w:ind w:left="20"/>
              <w:jc w:val="both"/>
            </w:pPr>
            <w:r>
              <w:rPr>
                <w:rFonts w:ascii="Times New Roman"/>
                <w:b w:val="false"/>
                <w:i w:val="false"/>
                <w:color w:val="000000"/>
                <w:sz w:val="20"/>
              </w:rPr>
              <w:t>
1 немесе екі рет орын алу</w:t>
            </w:r>
          </w:p>
          <w:bookmarkEnd w:id="888"/>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62" w:id="889"/>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3" w:id="890"/>
    <w:p>
      <w:pPr>
        <w:spacing w:after="0"/>
        <w:ind w:left="0"/>
        <w:jc w:val="both"/>
      </w:pPr>
      <w:r>
        <w:rPr>
          <w:rFonts w:ascii="Times New Roman"/>
          <w:b w:val="false"/>
          <w:i w:val="false"/>
          <w:color w:val="000000"/>
          <w:sz w:val="28"/>
        </w:rPr>
        <w:t>
      4. Спорттық разрядтарды беруге қойылатын талаптар</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26-қосымша</w:t>
            </w:r>
          </w:p>
        </w:tc>
      </w:tr>
    </w:tbl>
    <w:bookmarkStart w:name="z965" w:id="891"/>
    <w:p>
      <w:pPr>
        <w:spacing w:after="0"/>
        <w:ind w:left="0"/>
        <w:jc w:val="left"/>
      </w:pPr>
      <w:r>
        <w:rPr>
          <w:rFonts w:ascii="Times New Roman"/>
          <w:b/>
          <w:i w:val="false"/>
          <w:color w:val="000000"/>
        </w:rPr>
        <w:t xml:space="preserve"> Классикалық волейбол</w:t>
      </w:r>
    </w:p>
    <w:bookmarkEnd w:id="891"/>
    <w:bookmarkStart w:name="z966" w:id="89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7" w:id="89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 екі рет 1-2 орын алу</w:t>
            </w:r>
          </w:p>
        </w:tc>
      </w:tr>
    </w:tbl>
    <w:bookmarkStart w:name="z968" w:id="894"/>
    <w:p>
      <w:pPr>
        <w:spacing w:after="0"/>
        <w:ind w:left="0"/>
        <w:jc w:val="both"/>
      </w:pPr>
      <w:r>
        <w:rPr>
          <w:rFonts w:ascii="Times New Roman"/>
          <w:b w:val="false"/>
          <w:i w:val="false"/>
          <w:color w:val="000000"/>
          <w:sz w:val="28"/>
        </w:rPr>
        <w:t>
      3. Спорттық разрядтарды беруге қойылатын талаптар</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облыстардың, республикалық маңызы бар қалалардың және астананың чемпионаты (кем дегенде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республикалық жарыстар (кем дегенде үлкен жастағы (18 жасқа дейін)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Қазақстан Республикасының кубогі (кем дегенде үлкен жастағы (18 жасқа дейін)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 мен колледж студенттерінің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27-қосымша</w:t>
            </w:r>
          </w:p>
        </w:tc>
      </w:tr>
    </w:tbl>
    <w:bookmarkStart w:name="z970" w:id="895"/>
    <w:p>
      <w:pPr>
        <w:spacing w:after="0"/>
        <w:ind w:left="0"/>
        <w:jc w:val="left"/>
      </w:pPr>
      <w:r>
        <w:rPr>
          <w:rFonts w:ascii="Times New Roman"/>
          <w:b/>
          <w:i w:val="false"/>
          <w:color w:val="000000"/>
        </w:rPr>
        <w:t xml:space="preserve"> Көгалдағы хоккей</w:t>
      </w:r>
    </w:p>
    <w:bookmarkEnd w:id="895"/>
    <w:bookmarkStart w:name="z971" w:id="89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чемпионаты немесе Орталық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2" w:id="89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немесе юниорлар арасындағы Әлем чемпионаты немесе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3" w:id="898"/>
    <w:p>
      <w:pPr>
        <w:spacing w:after="0"/>
        <w:ind w:left="0"/>
        <w:jc w:val="both"/>
      </w:pPr>
      <w:r>
        <w:rPr>
          <w:rFonts w:ascii="Times New Roman"/>
          <w:b w:val="false"/>
          <w:i w:val="false"/>
          <w:color w:val="000000"/>
          <w:sz w:val="28"/>
        </w:rPr>
        <w:t>
      3. Спорттық разрядтарды беруге қойылатын талаптар</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28-қосымша</w:t>
            </w:r>
          </w:p>
        </w:tc>
      </w:tr>
    </w:tbl>
    <w:bookmarkStart w:name="z975" w:id="899"/>
    <w:p>
      <w:pPr>
        <w:spacing w:after="0"/>
        <w:ind w:left="0"/>
        <w:jc w:val="left"/>
      </w:pPr>
      <w:r>
        <w:rPr>
          <w:rFonts w:ascii="Times New Roman"/>
          <w:b/>
          <w:i w:val="false"/>
          <w:color w:val="000000"/>
        </w:rPr>
        <w:t xml:space="preserve"> Көркем гимнастика</w:t>
      </w:r>
    </w:p>
    <w:bookmarkEnd w:id="899"/>
    <w:bookmarkStart w:name="z976" w:id="900"/>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қойылатын 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жарыстарында жыл бойы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16 жастан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бағдарламада төрт түрдің сомасы бойынша көпсайыста 75,0 ұпай жинау немесе бір жыл ішінде топтық жаттығуларда екі түрдің сомасы бойынша көпсайыста 35,0 балл жинау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01"/>
          <w:p>
            <w:pPr>
              <w:spacing w:after="20"/>
              <w:ind w:left="20"/>
              <w:jc w:val="both"/>
            </w:pPr>
            <w:r>
              <w:rPr>
                <w:rFonts w:ascii="Times New Roman"/>
                <w:b w:val="false"/>
                <w:i w:val="false"/>
                <w:color w:val="000000"/>
                <w:sz w:val="20"/>
              </w:rPr>
              <w:t xml:space="preserve">
а) немесе I А тобының жарыстарында бір рет;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I топтағы жарыстарда бір рет; </w:t>
            </w:r>
          </w:p>
          <w:p>
            <w:pPr>
              <w:spacing w:after="20"/>
              <w:ind w:left="20"/>
              <w:jc w:val="both"/>
            </w:pPr>
            <w:r>
              <w:rPr>
                <w:rFonts w:ascii="Times New Roman"/>
                <w:b w:val="false"/>
                <w:i w:val="false"/>
                <w:color w:val="000000"/>
                <w:sz w:val="20"/>
              </w:rPr>
              <w:t>
в) немесе II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12 жастан басталады, халықаралық ережелер, юниор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төрт түрдің қосындысы бойынша көпсайыста 65,0 ұпай немесе топтық жаттығуларда екі түрдің қосындысы бойынша көпсайыста 30,0 ұпай жинау. СШҮ атағын беру үшін Ұлттық санаттағы кемінде екі төреші және Халықаралық санаттағы бір төреші төрешілер алқасының құрамында (хатшылықты есептемегенде) болған кезде жеке бағдарлама бойынша немесе топтық жаттығуларда норматив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02"/>
          <w:p>
            <w:pPr>
              <w:spacing w:after="20"/>
              <w:ind w:left="20"/>
              <w:jc w:val="both"/>
            </w:pPr>
            <w:r>
              <w:rPr>
                <w:rFonts w:ascii="Times New Roman"/>
                <w:b w:val="false"/>
                <w:i w:val="false"/>
                <w:color w:val="000000"/>
                <w:sz w:val="20"/>
              </w:rPr>
              <w:t xml:space="preserve">
а) ІА немесе І топ жарыстарында бір рет;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ІІ топ жарыстарында екі рет; в) немесе II топ жарыстарында бір рет және III топ жарыстарында екі рет; </w:t>
            </w:r>
          </w:p>
          <w:p>
            <w:pPr>
              <w:spacing w:after="20"/>
              <w:ind w:left="20"/>
              <w:jc w:val="both"/>
            </w:pPr>
            <w:r>
              <w:rPr>
                <w:rFonts w:ascii="Times New Roman"/>
                <w:b w:val="false"/>
                <w:i w:val="false"/>
                <w:color w:val="000000"/>
                <w:sz w:val="20"/>
              </w:rPr>
              <w:t>
г) немесе ІІІ топ жарыстарында үш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10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03"/>
          <w:p>
            <w:pPr>
              <w:spacing w:after="20"/>
              <w:ind w:left="20"/>
              <w:jc w:val="both"/>
            </w:pPr>
            <w:r>
              <w:rPr>
                <w:rFonts w:ascii="Times New Roman"/>
                <w:b w:val="false"/>
                <w:i w:val="false"/>
                <w:color w:val="000000"/>
                <w:sz w:val="20"/>
              </w:rPr>
              <w:t>
жеке бағдарлама - төрт түрдің сомасы бойынша көпсайыста 64,0 ұпай жинау, топтық жаттығулар екі түрдің қосындысы бойынша көпсайыста 28,0 ұпай жинау</w:t>
            </w:r>
          </w:p>
          <w:bookmarkEnd w:id="903"/>
          <w:p>
            <w:pPr>
              <w:spacing w:after="20"/>
              <w:ind w:left="20"/>
              <w:jc w:val="both"/>
            </w:pPr>
            <w:r>
              <w:rPr>
                <w:rFonts w:ascii="Times New Roman"/>
                <w:b w:val="false"/>
                <w:i w:val="false"/>
                <w:color w:val="000000"/>
                <w:sz w:val="20"/>
              </w:rPr>
              <w:t>
"1-разрядты спортшы" спорттық разрядын беру үшін Ұлттық санаттағы кемінде екі төреші және 1-санаттағы үш төреші немесе Халықаралық санаттағы бір төреші төрешілер алқасының құрамында (хатшылықты есептемегенде) болған кезде жеке бағдарлама бойынша немесе топтық жаттығуларда норматив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04"/>
          <w:p>
            <w:pPr>
              <w:spacing w:after="20"/>
              <w:ind w:left="20"/>
              <w:jc w:val="both"/>
            </w:pPr>
            <w:r>
              <w:rPr>
                <w:rFonts w:ascii="Times New Roman"/>
                <w:b w:val="false"/>
                <w:i w:val="false"/>
                <w:color w:val="000000"/>
                <w:sz w:val="20"/>
              </w:rPr>
              <w:t xml:space="preserve">
а) І топ немесе ІІ топ жарыстарында бір рет; </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ІІІ топ жарыстарында екі рет; </w:t>
            </w:r>
          </w:p>
          <w:p>
            <w:pPr>
              <w:spacing w:after="20"/>
              <w:ind w:left="20"/>
              <w:jc w:val="both"/>
            </w:pPr>
            <w:r>
              <w:rPr>
                <w:rFonts w:ascii="Times New Roman"/>
                <w:b w:val="false"/>
                <w:i w:val="false"/>
                <w:color w:val="000000"/>
                <w:sz w:val="20"/>
              </w:rPr>
              <w:t>
в) немесе ІІІ топ жарыстарында бір рет және IV топ жарыстарында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9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көпсайыста төрт түрдің сомасы бойынша 54,0 ұпай жинау, топтық жаттығулар екі түрдің қосындысы бойынша көпсайыста 22,0 ұпай жинау, "2-разрядты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05"/>
          <w:p>
            <w:pPr>
              <w:spacing w:after="20"/>
              <w:ind w:left="20"/>
              <w:jc w:val="both"/>
            </w:pPr>
            <w:r>
              <w:rPr>
                <w:rFonts w:ascii="Times New Roman"/>
                <w:b w:val="false"/>
                <w:i w:val="false"/>
                <w:color w:val="000000"/>
                <w:sz w:val="20"/>
              </w:rPr>
              <w:t xml:space="preserve">
а) ІІ топ жарыстарында бір рет; </w:t>
            </w:r>
          </w:p>
          <w:bookmarkEnd w:id="905"/>
          <w:p>
            <w:pPr>
              <w:spacing w:after="20"/>
              <w:ind w:left="20"/>
              <w:jc w:val="both"/>
            </w:pPr>
            <w:r>
              <w:rPr>
                <w:rFonts w:ascii="Times New Roman"/>
                <w:b w:val="false"/>
                <w:i w:val="false"/>
                <w:color w:val="000000"/>
                <w:sz w:val="20"/>
              </w:rPr>
              <w:t>
б) немесе ІІІ топтағы жарыстарда бір рет және IV топтағы немесе V топтағы жарыстарда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06"/>
          <w:p>
            <w:pPr>
              <w:spacing w:after="20"/>
              <w:ind w:left="20"/>
              <w:jc w:val="both"/>
            </w:pPr>
            <w:r>
              <w:rPr>
                <w:rFonts w:ascii="Times New Roman"/>
                <w:b w:val="false"/>
                <w:i w:val="false"/>
                <w:color w:val="000000"/>
                <w:sz w:val="20"/>
              </w:rPr>
              <w:t xml:space="preserve">
Талаптарды орындау және спорттық атақты беру туған жылы бойынша </w:t>
            </w:r>
          </w:p>
          <w:bookmarkEnd w:id="906"/>
          <w:p>
            <w:pPr>
              <w:spacing w:after="20"/>
              <w:ind w:left="20"/>
              <w:jc w:val="both"/>
            </w:pPr>
            <w:r>
              <w:rPr>
                <w:rFonts w:ascii="Times New Roman"/>
                <w:b w:val="false"/>
                <w:i w:val="false"/>
                <w:color w:val="000000"/>
                <w:sz w:val="20"/>
              </w:rPr>
              <w:t>
8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07"/>
          <w:p>
            <w:pPr>
              <w:spacing w:after="20"/>
              <w:ind w:left="20"/>
              <w:jc w:val="both"/>
            </w:pPr>
            <w:r>
              <w:rPr>
                <w:rFonts w:ascii="Times New Roman"/>
                <w:b w:val="false"/>
                <w:i w:val="false"/>
                <w:color w:val="000000"/>
                <w:sz w:val="20"/>
              </w:rPr>
              <w:t xml:space="preserve">
жеке бағдарлама – 36,0 ұпай көпсайыста үш түрдің сомасы бойынша, топтық жаттығулар көпсайыста екі түрдің қосындысы бойынша 19,0 ұпай жинау, </w:t>
            </w:r>
          </w:p>
          <w:bookmarkEnd w:id="907"/>
          <w:p>
            <w:pPr>
              <w:spacing w:after="20"/>
              <w:ind w:left="20"/>
              <w:jc w:val="both"/>
            </w:pPr>
            <w:r>
              <w:rPr>
                <w:rFonts w:ascii="Times New Roman"/>
                <w:b w:val="false"/>
                <w:i w:val="false"/>
                <w:color w:val="000000"/>
                <w:sz w:val="20"/>
              </w:rPr>
              <w:t>
"3-разрядты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08"/>
          <w:p>
            <w:pPr>
              <w:spacing w:after="20"/>
              <w:ind w:left="20"/>
              <w:jc w:val="both"/>
            </w:pPr>
            <w:r>
              <w:rPr>
                <w:rFonts w:ascii="Times New Roman"/>
                <w:b w:val="false"/>
                <w:i w:val="false"/>
                <w:color w:val="000000"/>
                <w:sz w:val="20"/>
              </w:rPr>
              <w:t xml:space="preserve">
а) ІІІ топ жарыстарында бір рет; </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IV топтағы жарыстарда екі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немесе IV топтағы жарыстарда бір рет және</w:t>
            </w:r>
          </w:p>
          <w:p>
            <w:pPr>
              <w:spacing w:after="20"/>
              <w:ind w:left="20"/>
              <w:jc w:val="both"/>
            </w:pPr>
            <w:r>
              <w:rPr>
                <w:rFonts w:ascii="Times New Roman"/>
                <w:b w:val="false"/>
                <w:i w:val="false"/>
                <w:color w:val="000000"/>
                <w:sz w:val="20"/>
              </w:rPr>
              <w:t>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8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көпсайыста үш түрдің (заты бар және заты жоқ екі түрдің) сомасы бойынша 27,0 ұпай жинау; топтық жаттығулар – көпсайыста екі жаттығу сомасы бойынша 18,0 ұпай жинау (затпен және затсыз); "1- жасөспірімдік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09"/>
          <w:p>
            <w:pPr>
              <w:spacing w:after="20"/>
              <w:ind w:left="20"/>
              <w:jc w:val="both"/>
            </w:pPr>
            <w:r>
              <w:rPr>
                <w:rFonts w:ascii="Times New Roman"/>
                <w:b w:val="false"/>
                <w:i w:val="false"/>
                <w:color w:val="000000"/>
                <w:sz w:val="20"/>
              </w:rPr>
              <w:t xml:space="preserve">
а) ІІІ топ жарыстарында бір рет; </w:t>
            </w:r>
          </w:p>
          <w:bookmarkEnd w:id="909"/>
          <w:p>
            <w:pPr>
              <w:spacing w:after="20"/>
              <w:ind w:left="20"/>
              <w:jc w:val="both"/>
            </w:pPr>
            <w:r>
              <w:rPr>
                <w:rFonts w:ascii="Times New Roman"/>
                <w:b w:val="false"/>
                <w:i w:val="false"/>
                <w:color w:val="000000"/>
                <w:sz w:val="20"/>
              </w:rPr>
              <w:t>
б) IV немесе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7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0"/>
          <w:p>
            <w:pPr>
              <w:spacing w:after="20"/>
              <w:ind w:left="20"/>
              <w:jc w:val="both"/>
            </w:pPr>
            <w:r>
              <w:rPr>
                <w:rFonts w:ascii="Times New Roman"/>
                <w:b w:val="false"/>
                <w:i w:val="false"/>
                <w:color w:val="000000"/>
                <w:sz w:val="20"/>
              </w:rPr>
              <w:t>
жеке бағдарлама – көпсайыста екі түрдің сомасы бойынша (затпен және затсыз) 16,0 ұпай жинау;</w:t>
            </w:r>
          </w:p>
          <w:bookmarkEnd w:id="910"/>
          <w:p>
            <w:pPr>
              <w:spacing w:after="20"/>
              <w:ind w:left="20"/>
              <w:jc w:val="both"/>
            </w:pPr>
            <w:r>
              <w:rPr>
                <w:rFonts w:ascii="Times New Roman"/>
                <w:b w:val="false"/>
                <w:i w:val="false"/>
                <w:color w:val="000000"/>
                <w:sz w:val="20"/>
              </w:rPr>
              <w:t>
топтық жаттығулар – көпсайыста 16,0 ұпай екі жаттығудың сомасы бойынша (затпен және затсыз); "1- жасөспірімдік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11"/>
          <w:p>
            <w:pPr>
              <w:spacing w:after="20"/>
              <w:ind w:left="20"/>
              <w:jc w:val="both"/>
            </w:pPr>
            <w:r>
              <w:rPr>
                <w:rFonts w:ascii="Times New Roman"/>
                <w:b w:val="false"/>
                <w:i w:val="false"/>
                <w:color w:val="000000"/>
                <w:sz w:val="20"/>
              </w:rPr>
              <w:t xml:space="preserve">
а) ІІІ топ жарыстарында бір рет; </w:t>
            </w:r>
          </w:p>
          <w:bookmarkEnd w:id="911"/>
          <w:p>
            <w:pPr>
              <w:spacing w:after="20"/>
              <w:ind w:left="20"/>
              <w:jc w:val="both"/>
            </w:pPr>
            <w:r>
              <w:rPr>
                <w:rFonts w:ascii="Times New Roman"/>
                <w:b w:val="false"/>
                <w:i w:val="false"/>
                <w:color w:val="000000"/>
                <w:sz w:val="20"/>
              </w:rPr>
              <w:t>
б) немесе IV немесе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6 жастан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пәнсіз жаттығуда 8,0 ұпай жинау; топтық жаттығулар - 8,0 ұпай жинаңыз; "3 жасөспірімдер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дәрежедегі жарыстарда бір рет</w:t>
            </w:r>
          </w:p>
        </w:tc>
      </w:tr>
    </w:tbl>
    <w:bookmarkStart w:name="z993" w:id="912"/>
    <w:p>
      <w:pPr>
        <w:spacing w:after="0"/>
        <w:ind w:left="0"/>
        <w:jc w:val="both"/>
      </w:pPr>
      <w:r>
        <w:rPr>
          <w:rFonts w:ascii="Times New Roman"/>
          <w:b w:val="false"/>
          <w:i w:val="false"/>
          <w:color w:val="000000"/>
          <w:sz w:val="28"/>
        </w:rPr>
        <w:t>
      2. Көркем гимнастика бойынша жарыстарды топқа бөлу:</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13"/>
          <w:p>
            <w:pPr>
              <w:spacing w:after="20"/>
              <w:ind w:left="20"/>
              <w:jc w:val="both"/>
            </w:pPr>
            <w:r>
              <w:rPr>
                <w:rFonts w:ascii="Times New Roman"/>
                <w:b w:val="false"/>
                <w:i w:val="false"/>
                <w:color w:val="000000"/>
                <w:sz w:val="20"/>
              </w:rPr>
              <w:t>
Олимпиада ойындары (жазғы)</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 Олимпиада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Дүниежүзілік ойындар </w:t>
            </w:r>
          </w:p>
          <w:p>
            <w:pPr>
              <w:spacing w:after="20"/>
              <w:ind w:left="20"/>
              <w:jc w:val="both"/>
            </w:pPr>
            <w:r>
              <w:rPr>
                <w:rFonts w:ascii="Times New Roman"/>
                <w:b w:val="false"/>
                <w:i w:val="false"/>
                <w:color w:val="000000"/>
                <w:sz w:val="20"/>
              </w:rPr>
              <w:t>
Дүниежүзілік универсиада (жазғы)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14"/>
          <w:p>
            <w:pPr>
              <w:spacing w:after="20"/>
              <w:ind w:left="20"/>
              <w:jc w:val="both"/>
            </w:pPr>
            <w:r>
              <w:rPr>
                <w:rFonts w:ascii="Times New Roman"/>
                <w:b w:val="false"/>
                <w:i w:val="false"/>
                <w:color w:val="000000"/>
                <w:sz w:val="20"/>
              </w:rPr>
              <w:t>
Қазақстан Республикасының чемпионаты</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w:t>
            </w:r>
          </w:p>
          <w:p>
            <w:pPr>
              <w:spacing w:after="20"/>
              <w:ind w:left="20"/>
              <w:jc w:val="both"/>
            </w:pPr>
            <w:r>
              <w:rPr>
                <w:rFonts w:ascii="Times New Roman"/>
                <w:b w:val="false"/>
                <w:i w:val="false"/>
                <w:color w:val="000000"/>
                <w:sz w:val="20"/>
              </w:rPr>
              <w:t>
Халықаралық турнир (FIG) - кемінде 5 елдің қатысуымен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15"/>
          <w:p>
            <w:pPr>
              <w:spacing w:after="20"/>
              <w:ind w:left="20"/>
              <w:jc w:val="both"/>
            </w:pPr>
            <w:r>
              <w:rPr>
                <w:rFonts w:ascii="Times New Roman"/>
                <w:b w:val="false"/>
                <w:i w:val="false"/>
                <w:color w:val="000000"/>
                <w:sz w:val="20"/>
              </w:rPr>
              <w:t>
Қазақстан Республикасының кубогі</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 арасындағы Қазақстан Республикасының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арасындағы Қазақстан Республикасының чемпионаты</w:t>
            </w:r>
          </w:p>
          <w:p>
            <w:pPr>
              <w:spacing w:after="20"/>
              <w:ind w:left="20"/>
              <w:jc w:val="both"/>
            </w:pPr>
            <w:r>
              <w:rPr>
                <w:rFonts w:ascii="Times New Roman"/>
                <w:b w:val="false"/>
                <w:i w:val="false"/>
                <w:color w:val="000000"/>
                <w:sz w:val="20"/>
              </w:rPr>
              <w:t>
Республикалық турнир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16"/>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гимнастика федерациясының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турнирлері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турнир</w:t>
            </w:r>
          </w:p>
          <w:p>
            <w:pPr>
              <w:spacing w:after="20"/>
              <w:ind w:left="20"/>
              <w:jc w:val="both"/>
            </w:pPr>
            <w:r>
              <w:rPr>
                <w:rFonts w:ascii="Times New Roman"/>
                <w:b w:val="false"/>
                <w:i w:val="false"/>
                <w:color w:val="000000"/>
                <w:sz w:val="20"/>
              </w:rPr>
              <w:t>
Қазақстан Республикасының оқушылар гимназиадасы (жазғы)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17"/>
          <w:p>
            <w:pPr>
              <w:spacing w:after="20"/>
              <w:ind w:left="20"/>
              <w:jc w:val="both"/>
            </w:pPr>
            <w:r>
              <w:rPr>
                <w:rFonts w:ascii="Times New Roman"/>
                <w:b w:val="false"/>
                <w:i w:val="false"/>
                <w:color w:val="000000"/>
                <w:sz w:val="20"/>
              </w:rPr>
              <w:t>
Қала чемпионаттары</w:t>
            </w:r>
          </w:p>
          <w:bookmarkEnd w:id="917"/>
          <w:p>
            <w:pPr>
              <w:spacing w:after="20"/>
              <w:ind w:left="20"/>
              <w:jc w:val="both"/>
            </w:pPr>
            <w:r>
              <w:rPr>
                <w:rFonts w:ascii="Times New Roman"/>
                <w:b w:val="false"/>
                <w:i w:val="false"/>
                <w:color w:val="000000"/>
                <w:sz w:val="20"/>
              </w:rPr>
              <w:t>
Қала кубоктері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мектептеріндегі, оқу орындарындағы, ұйымдардағы, мекемелердегі жарыстар</w:t>
            </w:r>
          </w:p>
        </w:tc>
      </w:tr>
    </w:tbl>
    <w:bookmarkStart w:name="z1013" w:id="918"/>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атағын беруге қойылатын талаптар</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 16 жастан бастап FIG халықаралық турнирін қоспағанда, жыл санағы бойынша 14 жастан бастап орындалады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жаттығулар немесе топтық жаттығулар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 (FIG) - осы жарыс бағдарламасына кемінде 5 елдің қатысуымен (туған жылы бойына 16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29-қосымша</w:t>
            </w:r>
          </w:p>
        </w:tc>
      </w:tr>
    </w:tbl>
    <w:bookmarkStart w:name="z1015" w:id="919"/>
    <w:p>
      <w:pPr>
        <w:spacing w:after="0"/>
        <w:ind w:left="0"/>
        <w:jc w:val="left"/>
      </w:pPr>
      <w:r>
        <w:rPr>
          <w:rFonts w:ascii="Times New Roman"/>
          <w:b/>
          <w:i w:val="false"/>
          <w:color w:val="000000"/>
        </w:rPr>
        <w:t xml:space="preserve"> Қазіргі бессайыс</w:t>
      </w:r>
    </w:p>
    <w:bookmarkEnd w:id="919"/>
    <w:bookmarkStart w:name="z1016" w:id="920"/>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21"/>
          <w:p>
            <w:pPr>
              <w:spacing w:after="20"/>
              <w:ind w:left="20"/>
              <w:jc w:val="both"/>
            </w:pPr>
            <w:r>
              <w:rPr>
                <w:rFonts w:ascii="Times New Roman"/>
                <w:b w:val="false"/>
                <w:i w:val="false"/>
                <w:color w:val="000000"/>
                <w:sz w:val="20"/>
              </w:rPr>
              <w:t>
ХД</w:t>
            </w:r>
          </w:p>
          <w:bookmarkEnd w:id="921"/>
          <w:p>
            <w:pPr>
              <w:spacing w:after="20"/>
              <w:ind w:left="20"/>
              <w:jc w:val="both"/>
            </w:pPr>
            <w:r>
              <w:rPr>
                <w:rFonts w:ascii="Times New Roman"/>
                <w:b w:val="false"/>
                <w:i w:val="false"/>
                <w:color w:val="000000"/>
                <w:sz w:val="20"/>
              </w:rPr>
              <w:t xml:space="preserve">
СШ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22"/>
          <w:p>
            <w:pPr>
              <w:spacing w:after="20"/>
              <w:ind w:left="20"/>
              <w:jc w:val="both"/>
            </w:pPr>
            <w:r>
              <w:rPr>
                <w:rFonts w:ascii="Times New Roman"/>
                <w:b w:val="false"/>
                <w:i w:val="false"/>
                <w:color w:val="000000"/>
                <w:sz w:val="20"/>
              </w:rPr>
              <w:t>
е</w:t>
            </w:r>
          </w:p>
          <w:bookmarkEnd w:id="922"/>
          <w:p>
            <w:pPr>
              <w:spacing w:after="20"/>
              <w:ind w:left="20"/>
              <w:jc w:val="both"/>
            </w:pPr>
            <w:r>
              <w:rPr>
                <w:rFonts w:ascii="Times New Roman"/>
                <w:b w:val="false"/>
                <w:i w:val="false"/>
                <w:color w:val="000000"/>
                <w:sz w:val="20"/>
              </w:rPr>
              <w:t>
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23"/>
          <w:p>
            <w:pPr>
              <w:spacing w:after="20"/>
              <w:ind w:left="20"/>
              <w:jc w:val="both"/>
            </w:pPr>
            <w:r>
              <w:rPr>
                <w:rFonts w:ascii="Times New Roman"/>
                <w:b w:val="false"/>
                <w:i w:val="false"/>
                <w:color w:val="000000"/>
                <w:sz w:val="20"/>
              </w:rPr>
              <w:t>
ә</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24"/>
          <w:p>
            <w:pPr>
              <w:spacing w:after="20"/>
              <w:ind w:left="20"/>
              <w:jc w:val="both"/>
            </w:pPr>
            <w:r>
              <w:rPr>
                <w:rFonts w:ascii="Times New Roman"/>
                <w:b w:val="false"/>
                <w:i w:val="false"/>
                <w:color w:val="000000"/>
                <w:sz w:val="20"/>
              </w:rPr>
              <w:t>
е</w:t>
            </w:r>
          </w:p>
          <w:bookmarkEnd w:id="924"/>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25"/>
          <w:p>
            <w:pPr>
              <w:spacing w:after="20"/>
              <w:ind w:left="20"/>
              <w:jc w:val="both"/>
            </w:pPr>
            <w:r>
              <w:rPr>
                <w:rFonts w:ascii="Times New Roman"/>
                <w:b w:val="false"/>
                <w:i w:val="false"/>
                <w:color w:val="000000"/>
                <w:sz w:val="20"/>
              </w:rPr>
              <w:t>
ә</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26"/>
          <w:p>
            <w:pPr>
              <w:spacing w:after="20"/>
              <w:ind w:left="20"/>
              <w:jc w:val="both"/>
            </w:pPr>
            <w:r>
              <w:rPr>
                <w:rFonts w:ascii="Times New Roman"/>
                <w:b w:val="false"/>
                <w:i w:val="false"/>
                <w:color w:val="000000"/>
                <w:sz w:val="20"/>
              </w:rPr>
              <w:t>
е</w:t>
            </w:r>
          </w:p>
          <w:bookmarkEnd w:id="926"/>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27"/>
          <w:p>
            <w:pPr>
              <w:spacing w:after="20"/>
              <w:ind w:left="20"/>
              <w:jc w:val="both"/>
            </w:pPr>
            <w:r>
              <w:rPr>
                <w:rFonts w:ascii="Times New Roman"/>
                <w:b w:val="false"/>
                <w:i w:val="false"/>
                <w:color w:val="000000"/>
                <w:sz w:val="20"/>
              </w:rPr>
              <w:t>
ә</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28"/>
          <w:p>
            <w:pPr>
              <w:spacing w:after="20"/>
              <w:ind w:left="20"/>
              <w:jc w:val="both"/>
            </w:pPr>
            <w:r>
              <w:rPr>
                <w:rFonts w:ascii="Times New Roman"/>
                <w:b w:val="false"/>
                <w:i w:val="false"/>
                <w:color w:val="000000"/>
                <w:sz w:val="20"/>
              </w:rPr>
              <w:t>
е</w:t>
            </w:r>
          </w:p>
          <w:bookmarkEnd w:id="928"/>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29"/>
          <w:p>
            <w:pPr>
              <w:spacing w:after="20"/>
              <w:ind w:left="20"/>
              <w:jc w:val="both"/>
            </w:pPr>
            <w:r>
              <w:rPr>
                <w:rFonts w:ascii="Times New Roman"/>
                <w:b w:val="false"/>
                <w:i w:val="false"/>
                <w:color w:val="000000"/>
                <w:sz w:val="20"/>
              </w:rPr>
              <w:t>
ә</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30"/>
          <w:p>
            <w:pPr>
              <w:spacing w:after="20"/>
              <w:ind w:left="20"/>
              <w:jc w:val="both"/>
            </w:pPr>
            <w:r>
              <w:rPr>
                <w:rFonts w:ascii="Times New Roman"/>
                <w:b w:val="false"/>
                <w:i w:val="false"/>
                <w:color w:val="000000"/>
                <w:sz w:val="20"/>
              </w:rPr>
              <w:t>
е</w:t>
            </w:r>
          </w:p>
          <w:bookmarkEnd w:id="930"/>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31"/>
          <w:p>
            <w:pPr>
              <w:spacing w:after="20"/>
              <w:ind w:left="20"/>
              <w:jc w:val="both"/>
            </w:pPr>
            <w:r>
              <w:rPr>
                <w:rFonts w:ascii="Times New Roman"/>
                <w:b w:val="false"/>
                <w:i w:val="false"/>
                <w:color w:val="000000"/>
                <w:sz w:val="20"/>
              </w:rPr>
              <w:t>
ә</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32"/>
          <w:p>
            <w:pPr>
              <w:spacing w:after="20"/>
              <w:ind w:left="20"/>
              <w:jc w:val="both"/>
            </w:pPr>
            <w:r>
              <w:rPr>
                <w:rFonts w:ascii="Times New Roman"/>
                <w:b w:val="false"/>
                <w:i w:val="false"/>
                <w:color w:val="000000"/>
                <w:sz w:val="20"/>
              </w:rPr>
              <w:t>
ә</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33"/>
          <w:p>
            <w:pPr>
              <w:spacing w:after="20"/>
              <w:ind w:left="20"/>
              <w:jc w:val="both"/>
            </w:pPr>
            <w:r>
              <w:rPr>
                <w:rFonts w:ascii="Times New Roman"/>
                <w:b w:val="false"/>
                <w:i w:val="false"/>
                <w:color w:val="000000"/>
                <w:sz w:val="20"/>
              </w:rPr>
              <w:t>
Қазіргі бессайыс</w:t>
            </w:r>
          </w:p>
          <w:bookmarkEnd w:id="933"/>
          <w:p>
            <w:pPr>
              <w:spacing w:after="20"/>
              <w:ind w:left="20"/>
              <w:jc w:val="both"/>
            </w:pPr>
            <w:r>
              <w:rPr>
                <w:rFonts w:ascii="Times New Roman"/>
                <w:b w:val="false"/>
                <w:i w:val="false"/>
                <w:color w:val="000000"/>
                <w:sz w:val="20"/>
              </w:rPr>
              <w:t>
(кедергілер жолағымен)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34"/>
          <w:p>
            <w:pPr>
              <w:spacing w:after="20"/>
              <w:ind w:left="20"/>
              <w:jc w:val="both"/>
            </w:pPr>
            <w:r>
              <w:rPr>
                <w:rFonts w:ascii="Times New Roman"/>
                <w:b w:val="false"/>
                <w:i w:val="false"/>
                <w:color w:val="000000"/>
                <w:sz w:val="20"/>
              </w:rPr>
              <w:t>
1</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35"/>
          <w:p>
            <w:pPr>
              <w:spacing w:after="20"/>
              <w:ind w:left="20"/>
              <w:jc w:val="both"/>
            </w:pPr>
            <w:r>
              <w:rPr>
                <w:rFonts w:ascii="Times New Roman"/>
                <w:b w:val="false"/>
                <w:i w:val="false"/>
                <w:color w:val="000000"/>
                <w:sz w:val="20"/>
              </w:rPr>
              <w:t>
1</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36"/>
          <w:p>
            <w:pPr>
              <w:spacing w:after="20"/>
              <w:ind w:left="20"/>
              <w:jc w:val="both"/>
            </w:pPr>
            <w:r>
              <w:rPr>
                <w:rFonts w:ascii="Times New Roman"/>
                <w:b w:val="false"/>
                <w:i w:val="false"/>
                <w:color w:val="000000"/>
                <w:sz w:val="20"/>
              </w:rPr>
              <w:t>
1</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37"/>
          <w:p>
            <w:pPr>
              <w:spacing w:after="20"/>
              <w:ind w:left="20"/>
              <w:jc w:val="both"/>
            </w:pPr>
            <w:r>
              <w:rPr>
                <w:rFonts w:ascii="Times New Roman"/>
                <w:b w:val="false"/>
                <w:i w:val="false"/>
                <w:color w:val="000000"/>
                <w:sz w:val="20"/>
              </w:rPr>
              <w:t>
1</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38"/>
          <w:p>
            <w:pPr>
              <w:spacing w:after="20"/>
              <w:ind w:left="20"/>
              <w:jc w:val="both"/>
            </w:pPr>
            <w:r>
              <w:rPr>
                <w:rFonts w:ascii="Times New Roman"/>
                <w:b w:val="false"/>
                <w:i w:val="false"/>
                <w:color w:val="000000"/>
                <w:sz w:val="20"/>
              </w:rPr>
              <w:t>
Қазіргі бессайыс</w:t>
            </w:r>
          </w:p>
          <w:bookmarkEnd w:id="938"/>
          <w:p>
            <w:pPr>
              <w:spacing w:after="20"/>
              <w:ind w:left="20"/>
              <w:jc w:val="both"/>
            </w:pPr>
            <w:r>
              <w:rPr>
                <w:rFonts w:ascii="Times New Roman"/>
                <w:b w:val="false"/>
                <w:i w:val="false"/>
                <w:color w:val="000000"/>
                <w:sz w:val="20"/>
              </w:rPr>
              <w:t>
(кедергілер жолағысыз төртсайыс)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39"/>
          <w:p>
            <w:pPr>
              <w:spacing w:after="20"/>
              <w:ind w:left="20"/>
              <w:jc w:val="both"/>
            </w:pPr>
            <w:r>
              <w:rPr>
                <w:rFonts w:ascii="Times New Roman"/>
                <w:b w:val="false"/>
                <w:i w:val="false"/>
                <w:color w:val="000000"/>
                <w:sz w:val="20"/>
              </w:rPr>
              <w:t>
1</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40"/>
          <w:p>
            <w:pPr>
              <w:spacing w:after="20"/>
              <w:ind w:left="20"/>
              <w:jc w:val="both"/>
            </w:pPr>
            <w:r>
              <w:rPr>
                <w:rFonts w:ascii="Times New Roman"/>
                <w:b w:val="false"/>
                <w:i w:val="false"/>
                <w:color w:val="000000"/>
                <w:sz w:val="20"/>
              </w:rPr>
              <w:t>
9</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41"/>
          <w:p>
            <w:pPr>
              <w:spacing w:after="20"/>
              <w:ind w:left="20"/>
              <w:jc w:val="both"/>
            </w:pPr>
            <w:r>
              <w:rPr>
                <w:rFonts w:ascii="Times New Roman"/>
                <w:b w:val="false"/>
                <w:i w:val="false"/>
                <w:color w:val="000000"/>
                <w:sz w:val="20"/>
              </w:rPr>
              <w:t>
7</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2"/>
          <w:p>
            <w:pPr>
              <w:spacing w:after="20"/>
              <w:ind w:left="20"/>
              <w:jc w:val="both"/>
            </w:pPr>
            <w:r>
              <w:rPr>
                <w:rFonts w:ascii="Times New Roman"/>
                <w:b w:val="false"/>
                <w:i w:val="false"/>
                <w:color w:val="000000"/>
                <w:sz w:val="20"/>
              </w:rPr>
              <w:t>
7</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43"/>
          <w:p>
            <w:pPr>
              <w:spacing w:after="20"/>
              <w:ind w:left="20"/>
              <w:jc w:val="both"/>
            </w:pPr>
            <w:r>
              <w:rPr>
                <w:rFonts w:ascii="Times New Roman"/>
                <w:b w:val="false"/>
                <w:i w:val="false"/>
                <w:color w:val="000000"/>
                <w:sz w:val="20"/>
              </w:rPr>
              <w:t>
6</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4"/>
          <w:p>
            <w:pPr>
              <w:spacing w:after="20"/>
              <w:ind w:left="20"/>
              <w:jc w:val="both"/>
            </w:pPr>
            <w:r>
              <w:rPr>
                <w:rFonts w:ascii="Times New Roman"/>
                <w:b w:val="false"/>
                <w:i w:val="false"/>
                <w:color w:val="000000"/>
                <w:sz w:val="20"/>
              </w:rPr>
              <w:t>
6</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5"/>
          <w:p>
            <w:pPr>
              <w:spacing w:after="20"/>
              <w:ind w:left="20"/>
              <w:jc w:val="both"/>
            </w:pPr>
            <w:r>
              <w:rPr>
                <w:rFonts w:ascii="Times New Roman"/>
                <w:b w:val="false"/>
                <w:i w:val="false"/>
                <w:color w:val="000000"/>
                <w:sz w:val="20"/>
              </w:rPr>
              <w:t>
6</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6"/>
          <w:p>
            <w:pPr>
              <w:spacing w:after="20"/>
              <w:ind w:left="20"/>
              <w:jc w:val="both"/>
            </w:pPr>
            <w:r>
              <w:rPr>
                <w:rFonts w:ascii="Times New Roman"/>
                <w:b w:val="false"/>
                <w:i w:val="false"/>
                <w:color w:val="000000"/>
                <w:sz w:val="20"/>
              </w:rPr>
              <w:t>
6</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47"/>
          <w:p>
            <w:pPr>
              <w:spacing w:after="20"/>
              <w:ind w:left="20"/>
              <w:jc w:val="both"/>
            </w:pPr>
            <w:r>
              <w:rPr>
                <w:rFonts w:ascii="Times New Roman"/>
                <w:b w:val="false"/>
                <w:i w:val="false"/>
                <w:color w:val="000000"/>
                <w:sz w:val="20"/>
              </w:rPr>
              <w:t>
5</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48"/>
          <w:p>
            <w:pPr>
              <w:spacing w:after="20"/>
              <w:ind w:left="20"/>
              <w:jc w:val="both"/>
            </w:pPr>
            <w:r>
              <w:rPr>
                <w:rFonts w:ascii="Times New Roman"/>
                <w:b w:val="false"/>
                <w:i w:val="false"/>
                <w:color w:val="000000"/>
                <w:sz w:val="20"/>
              </w:rPr>
              <w:t>
4</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49"/>
          <w:p>
            <w:pPr>
              <w:spacing w:after="20"/>
              <w:ind w:left="20"/>
              <w:jc w:val="both"/>
            </w:pPr>
            <w:r>
              <w:rPr>
                <w:rFonts w:ascii="Times New Roman"/>
                <w:b w:val="false"/>
                <w:i w:val="false"/>
                <w:color w:val="000000"/>
                <w:sz w:val="20"/>
              </w:rPr>
              <w:t>
4</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50"/>
          <w:p>
            <w:pPr>
              <w:spacing w:after="20"/>
              <w:ind w:left="20"/>
              <w:jc w:val="both"/>
            </w:pPr>
            <w:r>
              <w:rPr>
                <w:rFonts w:ascii="Times New Roman"/>
                <w:b w:val="false"/>
                <w:i w:val="false"/>
                <w:color w:val="000000"/>
                <w:sz w:val="20"/>
              </w:rPr>
              <w:t>
3</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51"/>
          <w:p>
            <w:pPr>
              <w:spacing w:after="20"/>
              <w:ind w:left="20"/>
              <w:jc w:val="both"/>
            </w:pPr>
            <w:r>
              <w:rPr>
                <w:rFonts w:ascii="Times New Roman"/>
                <w:b w:val="false"/>
                <w:i w:val="false"/>
                <w:color w:val="000000"/>
                <w:sz w:val="20"/>
              </w:rPr>
              <w:t>
3</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52"/>
          <w:p>
            <w:pPr>
              <w:spacing w:after="20"/>
              <w:ind w:left="20"/>
              <w:jc w:val="both"/>
            </w:pPr>
            <w:r>
              <w:rPr>
                <w:rFonts w:ascii="Times New Roman"/>
                <w:b w:val="false"/>
                <w:i w:val="false"/>
                <w:color w:val="000000"/>
                <w:sz w:val="20"/>
              </w:rPr>
              <w:t>
3</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 (қоссайыс)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53"/>
          <w:p>
            <w:pPr>
              <w:spacing w:after="20"/>
              <w:ind w:left="20"/>
              <w:jc w:val="both"/>
            </w:pPr>
            <w:r>
              <w:rPr>
                <w:rFonts w:ascii="Times New Roman"/>
                <w:b w:val="false"/>
                <w:i w:val="false"/>
                <w:color w:val="000000"/>
                <w:sz w:val="20"/>
              </w:rPr>
              <w:t>
5</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54"/>
          <w:p>
            <w:pPr>
              <w:spacing w:after="20"/>
              <w:ind w:left="20"/>
              <w:jc w:val="both"/>
            </w:pPr>
            <w:r>
              <w:rPr>
                <w:rFonts w:ascii="Times New Roman"/>
                <w:b w:val="false"/>
                <w:i w:val="false"/>
                <w:color w:val="000000"/>
                <w:sz w:val="20"/>
              </w:rPr>
              <w:t>
4</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5"/>
          <w:p>
            <w:pPr>
              <w:spacing w:after="20"/>
              <w:ind w:left="20"/>
              <w:jc w:val="both"/>
            </w:pPr>
            <w:r>
              <w:rPr>
                <w:rFonts w:ascii="Times New Roman"/>
                <w:b w:val="false"/>
                <w:i w:val="false"/>
                <w:color w:val="000000"/>
                <w:sz w:val="20"/>
              </w:rPr>
              <w:t>
4</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56"/>
          <w:p>
            <w:pPr>
              <w:spacing w:after="20"/>
              <w:ind w:left="20"/>
              <w:jc w:val="both"/>
            </w:pPr>
            <w:r>
              <w:rPr>
                <w:rFonts w:ascii="Times New Roman"/>
                <w:b w:val="false"/>
                <w:i w:val="false"/>
                <w:color w:val="000000"/>
                <w:sz w:val="20"/>
              </w:rPr>
              <w:t>
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57"/>
          <w:p>
            <w:pPr>
              <w:spacing w:after="20"/>
              <w:ind w:left="20"/>
              <w:jc w:val="both"/>
            </w:pPr>
            <w:r>
              <w:rPr>
                <w:rFonts w:ascii="Times New Roman"/>
                <w:b w:val="false"/>
                <w:i w:val="false"/>
                <w:color w:val="000000"/>
                <w:sz w:val="20"/>
              </w:rPr>
              <w:t>
3</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58"/>
          <w:p>
            <w:pPr>
              <w:spacing w:after="20"/>
              <w:ind w:left="20"/>
              <w:jc w:val="both"/>
            </w:pPr>
            <w:r>
              <w:rPr>
                <w:rFonts w:ascii="Times New Roman"/>
                <w:b w:val="false"/>
                <w:i w:val="false"/>
                <w:color w:val="000000"/>
                <w:sz w:val="20"/>
              </w:rPr>
              <w:t>
3</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59"/>
          <w:p>
            <w:pPr>
              <w:spacing w:after="20"/>
              <w:ind w:left="20"/>
              <w:jc w:val="both"/>
            </w:pPr>
            <w:r>
              <w:rPr>
                <w:rFonts w:ascii="Times New Roman"/>
                <w:b w:val="false"/>
                <w:i w:val="false"/>
                <w:color w:val="000000"/>
                <w:sz w:val="20"/>
              </w:rPr>
              <w:t xml:space="preserve">
* Спорттық атақ беру үшін қосымша міндетті шарттар </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СШ және СШҮ спорттық атақтарын беру үшін келесі жарыстарда ұпай жинау қажет: Ересектер арасындағы Қазақстан Республикасының чемпионаты, Ересектер арасындағы Қазақстан Республикасының кубогі, Ересектер арасындағы Қазақстан Республикасының спартакиадасы (жазғы), Қазақстан Республикасының Жастар спорт ойындары (жазғы). </w:t>
            </w:r>
          </w:p>
          <w:p>
            <w:pPr>
              <w:spacing w:after="20"/>
              <w:ind w:left="20"/>
              <w:jc w:val="both"/>
            </w:pPr>
            <w:r>
              <w:rPr>
                <w:rFonts w:ascii="Times New Roman"/>
                <w:b w:val="false"/>
                <w:i w:val="false"/>
                <w:color w:val="000000"/>
                <w:sz w:val="20"/>
              </w:rPr>
              <w:t>
</w:t>
            </w:r>
            <w:r>
              <w:rPr>
                <w:rFonts w:ascii="Times New Roman"/>
                <w:b w:val="false"/>
                <w:i w:val="false"/>
                <w:color w:val="000000"/>
                <w:sz w:val="20"/>
              </w:rPr>
              <w:t>2. СШҮ спорттық атағы Қазақстан Республикасының чемпионатында, Қазақстан Республикасының біріншілігінде, Қазақстан Республикасының кубогінде, сондай-ақ қалалық және облыстық ауқымдағы жарыстарда, Спорт колледждерінің, интернаттардың, мектептердің, қоғамдар мен ұйымдардың ашық біріншіліктерінде жарыстарға кемінде 20 спортшы қатысып, жарыстарды кемінде 10 СШҮ 1-разрядты спортшы аяқтаған жағдайда ғана беріледі.</w:t>
            </w:r>
          </w:p>
          <w:p>
            <w:pPr>
              <w:spacing w:after="20"/>
              <w:ind w:left="20"/>
              <w:jc w:val="both"/>
            </w:pPr>
            <w:r>
              <w:rPr>
                <w:rFonts w:ascii="Times New Roman"/>
                <w:b w:val="false"/>
                <w:i w:val="false"/>
                <w:color w:val="000000"/>
                <w:sz w:val="20"/>
              </w:rPr>
              <w:t>
3. 1,2,3-спорттық жасөспірімдік разрядтар тек 16 жасқа дейін және одан кіші жас үшін беріледі. "В" санаттарында 200 м жүзу және 2400 м жүгіру, "С" санаттарында 100 м жүзу және 1800 м жүгіру, "D" санаттарында 50 м жүзу және 900 м жүгіру, "Е" санаттарында 50 м жүзу және 600 м жүгіру, "F" санаттарында 50 м жүзу және жүгіру 600 м.</w:t>
            </w:r>
          </w:p>
        </w:tc>
      </w:tr>
    </w:tbl>
    <w:bookmarkStart w:name="z1099" w:id="960"/>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 және эстафетада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финалы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жасөспірімдер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және полиция қызметкерлері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61"/>
          <w:p>
            <w:pPr>
              <w:spacing w:after="20"/>
              <w:ind w:left="20"/>
              <w:jc w:val="both"/>
            </w:pPr>
            <w:r>
              <w:rPr>
                <w:rFonts w:ascii="Times New Roman"/>
                <w:b w:val="false"/>
                <w:i w:val="false"/>
                <w:color w:val="000000"/>
                <w:sz w:val="20"/>
              </w:rPr>
              <w:t>
* Спорттық атақ беру үшін қосымша міндетті шарттар: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ХДСШ атағы спортшыға ересектер арасындағы Әлем чемпионаты және ересектер арасындағы Әлем кубогі финалының командалық біріншілігінде немесе эстафетасында 1-5 орын алғаны үшін жеке жарыстарда жарыс финалында кемінде 18 орыннан төмен емес орын алған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 арасындағы Әлем кубогі, юниорлар арасындағы Әлем чемпионаты, "А" санатындағы жасөспірімдер арасындағы Әлем чемпионаты, Дүниежүзілік жасөспірімдер ойындары, Дүниежүзілік универсиада (жазғы), әскери қызметшілер мен полиция қызметкерлері арасындағы Әлем чемпионаты, командалық біріншілікте немесе эстафетада 1-3 орын алған спортшыға ХДСШ атағы жеке жарыстарда жарыстар финалында 10 орыннан төмен емес және жарыстарға кемінде 10 ел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Ересектер арасындағы Азия ойындары (жазғы) және Азия чемпионатында командалық біріншілікте немесе эстафетада 1-3 орын алғаны үшін ХДСШ атағы спортшыға жеке жарыстарда жарыс финалында 7 орыннан төмен емес және жарыстарға кемінде 8 ел қатысқан жағдайда беріледі. </w:t>
            </w:r>
          </w:p>
          <w:p>
            <w:pPr>
              <w:spacing w:after="20"/>
              <w:ind w:left="20"/>
              <w:jc w:val="both"/>
            </w:pPr>
            <w:r>
              <w:rPr>
                <w:rFonts w:ascii="Times New Roman"/>
                <w:b w:val="false"/>
                <w:i w:val="false"/>
                <w:color w:val="000000"/>
                <w:sz w:val="20"/>
              </w:rPr>
              <w:t>
4. "А" санатындағы жасөспірімдер арасындағы Азия чемпионатында командалық біріншілікте немесе эстафетада 1 орын алғаны үшін ХДСШ атағы спортшыға жеке жарыстарда жарыс финалында 5 орыннан төмен емес және жарыстарға кемінде 7 ел қатысқан жағдайда беріледі.</w:t>
            </w:r>
          </w:p>
        </w:tc>
      </w:tr>
    </w:tbl>
    <w:bookmarkStart w:name="z1104" w:id="962"/>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63"/>
          <w:p>
            <w:pPr>
              <w:spacing w:after="20"/>
              <w:ind w:left="20"/>
              <w:jc w:val="both"/>
            </w:pPr>
            <w:r>
              <w:rPr>
                <w:rFonts w:ascii="Times New Roman"/>
                <w:b w:val="false"/>
                <w:i w:val="false"/>
                <w:color w:val="000000"/>
                <w:sz w:val="20"/>
              </w:rPr>
              <w:t xml:space="preserve">
Жеке </w:t>
            </w:r>
          </w:p>
          <w:bookmarkEnd w:id="963"/>
          <w:p>
            <w:pPr>
              <w:spacing w:after="20"/>
              <w:ind w:left="20"/>
              <w:jc w:val="both"/>
            </w:pPr>
            <w:r>
              <w:rPr>
                <w:rFonts w:ascii="Times New Roman"/>
                <w:b w:val="false"/>
                <w:i w:val="false"/>
                <w:color w:val="000000"/>
                <w:sz w:val="20"/>
              </w:rPr>
              <w:t>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 пен эстафетада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UIPM күнтізбесінен (рейтингтік) халықаралық турнир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64"/>
          <w:p>
            <w:pPr>
              <w:spacing w:after="20"/>
              <w:ind w:left="20"/>
              <w:jc w:val="both"/>
            </w:pPr>
            <w:r>
              <w:rPr>
                <w:rFonts w:ascii="Times New Roman"/>
                <w:b w:val="false"/>
                <w:i w:val="false"/>
                <w:color w:val="000000"/>
                <w:sz w:val="20"/>
              </w:rPr>
              <w:t xml:space="preserve">
* Спорттық атақ беруге қойылатын қосымша міндетті талаптар: </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Юниорлар арасындағы Әлем чемпионатында, "А" санатындағы жасөспірімдер арасындағы Әлем чемпионатында командалық біріншілікте немесе эстафетада 4-6 орын алғаны үшін СШ атағы спортшыға жеке жарыстарда жарыс финалында 20 орыннан төмен емес және жарыстарға кемінде 10 ел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 санатындағы жасөспірімдер арасындағы Азия чемпионатында командалық біріншілікте немесе эстафетада 2-3 орын алғаны үшін СШ атағы спортшыға жеке жарыстарда жарыс финалында 10 орыннан төмен емес және жарыстарға кемінде 7 ел қатысқан жағдайда беріледі;</w:t>
            </w:r>
          </w:p>
          <w:p>
            <w:pPr>
              <w:spacing w:after="20"/>
              <w:ind w:left="20"/>
              <w:jc w:val="both"/>
            </w:pPr>
            <w:r>
              <w:rPr>
                <w:rFonts w:ascii="Times New Roman"/>
                <w:b w:val="false"/>
                <w:i w:val="false"/>
                <w:color w:val="000000"/>
                <w:sz w:val="20"/>
              </w:rPr>
              <w:t>
3. Халықаралық турнирде UIPM күнтізбесінен командалық біріншілікте немесе эстафетада 1-3 орын алғаны үшін СШ атағы спортшыға жеке жарыстарда жарыс финалында 10 орыннан төмен емес және жарыстарға кемінде 7 ел қатысқан жағдайда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30-қосымша</w:t>
            </w:r>
          </w:p>
        </w:tc>
      </w:tr>
    </w:tbl>
    <w:bookmarkStart w:name="z1110" w:id="965"/>
    <w:p>
      <w:pPr>
        <w:spacing w:after="0"/>
        <w:ind w:left="0"/>
        <w:jc w:val="left"/>
      </w:pPr>
      <w:r>
        <w:rPr>
          <w:rFonts w:ascii="Times New Roman"/>
          <w:b/>
          <w:i w:val="false"/>
          <w:color w:val="000000"/>
        </w:rPr>
        <w:t xml:space="preserve"> Қол добы</w:t>
      </w:r>
    </w:p>
    <w:bookmarkEnd w:id="965"/>
    <w:bookmarkStart w:name="z1111" w:id="96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клубтық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2" w:id="9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жазғы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"IHF Trophy" халықаралық гандбол федерациясының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3" w:id="968"/>
    <w:p>
      <w:pPr>
        <w:spacing w:after="0"/>
        <w:ind w:left="0"/>
        <w:jc w:val="both"/>
      </w:pPr>
      <w:r>
        <w:rPr>
          <w:rFonts w:ascii="Times New Roman"/>
          <w:b w:val="false"/>
          <w:i w:val="false"/>
          <w:color w:val="000000"/>
          <w:sz w:val="28"/>
        </w:rPr>
        <w:t>
      3. Спорттық разрядтарды беруге қойылатын талаптар</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командалары/клубтары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командалары арасындағы Қазақстан Республикасының чемпионаты (15-23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қыздар арасындағы Қазақстан Республикасының чемпионаты (12-14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халықаралық жарыстар (кемінде 6 қатысушы ел командасының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Лига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(кемінде 6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юниорлар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 және республикалық маңызы бар қалалардың,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жасөспірімдерінің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жасөспірімдерінің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31-қосымша</w:t>
            </w:r>
          </w:p>
        </w:tc>
      </w:tr>
    </w:tbl>
    <w:bookmarkStart w:name="z1115" w:id="969"/>
    <w:p>
      <w:pPr>
        <w:spacing w:after="0"/>
        <w:ind w:left="0"/>
        <w:jc w:val="left"/>
      </w:pPr>
      <w:r>
        <w:rPr>
          <w:rFonts w:ascii="Times New Roman"/>
          <w:b/>
          <w:i w:val="false"/>
          <w:color w:val="000000"/>
        </w:rPr>
        <w:t xml:space="preserve"> Маунтинбайк</w:t>
      </w:r>
    </w:p>
    <w:bookmarkEnd w:id="969"/>
    <w:bookmarkStart w:name="z1116" w:id="9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 үшін қойылатын талаптар</w:t>
      </w:r>
    </w:p>
    <w:bookmarkEnd w:id="970"/>
    <w:bookmarkStart w:name="z1117" w:id="971"/>
    <w:p>
      <w:pPr>
        <w:spacing w:after="0"/>
        <w:ind w:left="0"/>
        <w:jc w:val="both"/>
      </w:pPr>
      <w:r>
        <w:rPr>
          <w:rFonts w:ascii="Times New Roman"/>
          <w:b w:val="false"/>
          <w:i w:val="false"/>
          <w:color w:val="000000"/>
          <w:sz w:val="28"/>
        </w:rPr>
        <w:t>
      16 жастан бастап орындалады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18" w:id="972"/>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972"/>
    <w:bookmarkStart w:name="z1119" w:id="973"/>
    <w:p>
      <w:pPr>
        <w:spacing w:after="0"/>
        <w:ind w:left="0"/>
        <w:jc w:val="both"/>
      </w:pPr>
      <w:r>
        <w:rPr>
          <w:rFonts w:ascii="Times New Roman"/>
          <w:b w:val="false"/>
          <w:i w:val="false"/>
          <w:color w:val="000000"/>
          <w:sz w:val="28"/>
        </w:rPr>
        <w:t>
      15 жастан бастап орындалады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20" w:id="974"/>
    <w:p>
      <w:pPr>
        <w:spacing w:after="0"/>
        <w:ind w:left="0"/>
        <w:jc w:val="both"/>
      </w:pPr>
      <w:r>
        <w:rPr>
          <w:rFonts w:ascii="Times New Roman"/>
          <w:b w:val="false"/>
          <w:i w:val="false"/>
          <w:color w:val="000000"/>
          <w:sz w:val="28"/>
        </w:rPr>
        <w:t>
      3. Спорттық разрядтарды беруге қойылатын талаптар</w:t>
      </w:r>
    </w:p>
    <w:bookmarkEnd w:id="974"/>
    <w:bookmarkStart w:name="z1121" w:id="975"/>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975"/>
    <w:bookmarkStart w:name="z1122" w:id="976"/>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976"/>
    <w:bookmarkStart w:name="z1123" w:id="977"/>
    <w:p>
      <w:pPr>
        <w:spacing w:after="0"/>
        <w:ind w:left="0"/>
        <w:jc w:val="both"/>
      </w:pPr>
      <w:r>
        <w:rPr>
          <w:rFonts w:ascii="Times New Roman"/>
          <w:b w:val="false"/>
          <w:i w:val="false"/>
          <w:color w:val="000000"/>
          <w:sz w:val="28"/>
        </w:rPr>
        <w:t xml:space="preserve">
      2-разрядты спортшы 13 жастан бастап орындалады; </w:t>
      </w:r>
    </w:p>
    <w:bookmarkEnd w:id="977"/>
    <w:bookmarkStart w:name="z1124" w:id="978"/>
    <w:p>
      <w:pPr>
        <w:spacing w:after="0"/>
        <w:ind w:left="0"/>
        <w:jc w:val="both"/>
      </w:pPr>
      <w:r>
        <w:rPr>
          <w:rFonts w:ascii="Times New Roman"/>
          <w:b w:val="false"/>
          <w:i w:val="false"/>
          <w:color w:val="000000"/>
          <w:sz w:val="28"/>
        </w:rPr>
        <w:t xml:space="preserve">
      3-разрядты спортшы 12 жастан бастап орындалады; </w:t>
      </w:r>
    </w:p>
    <w:bookmarkEnd w:id="978"/>
    <w:bookmarkStart w:name="z1125" w:id="979"/>
    <w:p>
      <w:pPr>
        <w:spacing w:after="0"/>
        <w:ind w:left="0"/>
        <w:jc w:val="both"/>
      </w:pPr>
      <w:r>
        <w:rPr>
          <w:rFonts w:ascii="Times New Roman"/>
          <w:b w:val="false"/>
          <w:i w:val="false"/>
          <w:color w:val="000000"/>
          <w:sz w:val="28"/>
        </w:rPr>
        <w:t xml:space="preserve">
      1-жасөспірімдік разрядты спортшы 11 жастан бастап орындалады; </w:t>
      </w:r>
    </w:p>
    <w:bookmarkEnd w:id="979"/>
    <w:bookmarkStart w:name="z1126" w:id="980"/>
    <w:p>
      <w:pPr>
        <w:spacing w:after="0"/>
        <w:ind w:left="0"/>
        <w:jc w:val="both"/>
      </w:pPr>
      <w:r>
        <w:rPr>
          <w:rFonts w:ascii="Times New Roman"/>
          <w:b w:val="false"/>
          <w:i w:val="false"/>
          <w:color w:val="000000"/>
          <w:sz w:val="28"/>
        </w:rPr>
        <w:t xml:space="preserve">
      2-жасөспірімдік разрядты спортшы 11 жастан бастап орындалады; </w:t>
      </w:r>
    </w:p>
    <w:bookmarkEnd w:id="980"/>
    <w:bookmarkStart w:name="z1127" w:id="981"/>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82"/>
          <w:p>
            <w:pPr>
              <w:spacing w:after="20"/>
              <w:ind w:left="20"/>
              <w:jc w:val="both"/>
            </w:pPr>
            <w:r>
              <w:rPr>
                <w:rFonts w:ascii="Times New Roman"/>
                <w:b w:val="false"/>
                <w:i w:val="false"/>
                <w:color w:val="000000"/>
                <w:sz w:val="20"/>
              </w:rPr>
              <w:t xml:space="preserve">
ер, </w:t>
            </w:r>
          </w:p>
          <w:bookmarkEnd w:id="982"/>
          <w:p>
            <w:pPr>
              <w:spacing w:after="20"/>
              <w:ind w:left="20"/>
              <w:jc w:val="both"/>
            </w:pPr>
            <w:r>
              <w:rPr>
                <w:rFonts w:ascii="Times New Roman"/>
                <w:b w:val="false"/>
                <w:i w:val="false"/>
                <w:color w:val="000000"/>
                <w:sz w:val="20"/>
              </w:rPr>
              <w:t>
әйел, юниор ұл, қыз,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32-қосымша</w:t>
            </w:r>
          </w:p>
        </w:tc>
      </w:tr>
    </w:tbl>
    <w:bookmarkStart w:name="z1130" w:id="983"/>
    <w:p>
      <w:pPr>
        <w:spacing w:after="0"/>
        <w:ind w:left="0"/>
        <w:jc w:val="left"/>
      </w:pPr>
      <w:r>
        <w:rPr>
          <w:rFonts w:ascii="Times New Roman"/>
          <w:b/>
          <w:i w:val="false"/>
          <w:color w:val="000000"/>
        </w:rPr>
        <w:t xml:space="preserve"> Нысана көздеу</w:t>
      </w:r>
    </w:p>
    <w:bookmarkEnd w:id="983"/>
    <w:bookmarkStart w:name="z1131" w:id="984"/>
    <w:p>
      <w:pPr>
        <w:spacing w:after="0"/>
        <w:ind w:left="0"/>
        <w:jc w:val="both"/>
      </w:pPr>
      <w:r>
        <w:rPr>
          <w:rFonts w:ascii="Times New Roman"/>
          <w:b w:val="false"/>
          <w:i w:val="false"/>
          <w:color w:val="000000"/>
          <w:sz w:val="28"/>
        </w:rPr>
        <w:t>
      1. Нысана көздеу бойынша нормалар</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индексі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шарттары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40 рет ату (20+20), аралас тізбектегі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85"/>
          <w:p>
            <w:pPr>
              <w:spacing w:after="20"/>
              <w:ind w:left="20"/>
              <w:jc w:val="both"/>
            </w:pPr>
            <w:r>
              <w:rPr>
                <w:rFonts w:ascii="Times New Roman"/>
                <w:b w:val="false"/>
                <w:i w:val="false"/>
                <w:color w:val="000000"/>
                <w:sz w:val="20"/>
              </w:rPr>
              <w:t xml:space="preserve">
Қозғалыстағы нысанаға ату, 40 ату (20+20), аралас жұп (еркек+әйел) </w:t>
            </w:r>
          </w:p>
          <w:bookmarkEnd w:id="985"/>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30 рет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120 рет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40 рет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60 рет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86"/>
          <w:p>
            <w:pPr>
              <w:spacing w:after="20"/>
              <w:ind w:left="20"/>
              <w:jc w:val="both"/>
            </w:pPr>
            <w:r>
              <w:rPr>
                <w:rFonts w:ascii="Times New Roman"/>
                <w:b w:val="false"/>
                <w:i w:val="false"/>
                <w:color w:val="000000"/>
                <w:sz w:val="20"/>
              </w:rPr>
              <w:t>
Қара шеңберлі нысанаға ату аралас жұп (ер + әйел)</w:t>
            </w:r>
          </w:p>
          <w:bookmarkEnd w:id="986"/>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және шыға келген нысанаға ату, 60 ату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 30 рет ату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және шыға келген нысанаға ату 60 рет ату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4" w:id="987"/>
    <w:p>
      <w:pPr>
        <w:spacing w:after="0"/>
        <w:ind w:left="0"/>
        <w:jc w:val="both"/>
      </w:pPr>
      <w:r>
        <w:rPr>
          <w:rFonts w:ascii="Times New Roman"/>
          <w:b w:val="false"/>
          <w:i w:val="false"/>
          <w:color w:val="000000"/>
          <w:sz w:val="28"/>
        </w:rPr>
        <w:t>
      Қазақстан Республикасының чемпионаты барлық жас санаттары бойынша өткізіледі: ерлер, әйелдер, 21 жасқа дейінгі юниор ұлдар мен қыздар, 18 жасқа дейінгі жасөспірім ұлдар мен қыздар.</w:t>
      </w:r>
    </w:p>
    <w:bookmarkEnd w:id="987"/>
    <w:bookmarkStart w:name="z1135" w:id="988"/>
    <w:p>
      <w:pPr>
        <w:spacing w:after="0"/>
        <w:ind w:left="0"/>
        <w:jc w:val="both"/>
      </w:pPr>
      <w:r>
        <w:rPr>
          <w:rFonts w:ascii="Times New Roman"/>
          <w:b w:val="false"/>
          <w:i w:val="false"/>
          <w:color w:val="000000"/>
          <w:sz w:val="28"/>
        </w:rPr>
        <w:t>
      Спортшылар юниорлар санатында 21 жасқа толған жылдың 31 желтоқсанына дейін қалады. 1 қаңтардан 31 желтоқсан аралығында дүниеге келген кез келген спортшы сол жылдың 31 желтоқсанында юниор болуды тоқтатады.</w:t>
      </w:r>
    </w:p>
    <w:bookmarkEnd w:id="988"/>
    <w:bookmarkStart w:name="z1136" w:id="989"/>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37" w:id="990"/>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8" w:id="991"/>
    <w:p>
      <w:pPr>
        <w:spacing w:after="0"/>
        <w:ind w:left="0"/>
        <w:jc w:val="both"/>
      </w:pPr>
      <w:r>
        <w:rPr>
          <w:rFonts w:ascii="Times New Roman"/>
          <w:b w:val="false"/>
          <w:i w:val="false"/>
          <w:color w:val="000000"/>
          <w:sz w:val="28"/>
        </w:rPr>
        <w:t>
      4. Спорттық разрядтарды беруге қойылатын талаптар</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33-қосымша</w:t>
            </w:r>
          </w:p>
        </w:tc>
      </w:tr>
    </w:tbl>
    <w:bookmarkStart w:name="z1140" w:id="992"/>
    <w:p>
      <w:pPr>
        <w:spacing w:after="0"/>
        <w:ind w:left="0"/>
        <w:jc w:val="left"/>
      </w:pPr>
      <w:r>
        <w:rPr>
          <w:rFonts w:ascii="Times New Roman"/>
          <w:b/>
          <w:i w:val="false"/>
          <w:color w:val="000000"/>
        </w:rPr>
        <w:t xml:space="preserve"> Регби 7</w:t>
      </w:r>
    </w:p>
    <w:bookmarkEnd w:id="992"/>
    <w:bookmarkStart w:name="z1141" w:id="9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42" w:id="99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43" w:id="995"/>
    <w:p>
      <w:pPr>
        <w:spacing w:after="0"/>
        <w:ind w:left="0"/>
        <w:jc w:val="both"/>
      </w:pPr>
      <w:r>
        <w:rPr>
          <w:rFonts w:ascii="Times New Roman"/>
          <w:b w:val="false"/>
          <w:i w:val="false"/>
          <w:color w:val="000000"/>
          <w:sz w:val="28"/>
        </w:rPr>
        <w:t>
      3. Спорттық разрядтарды беруге қойылатын талаптар</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жасөспірімдік жас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жас аралығындағы балалар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4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34-қосымша</w:t>
            </w:r>
          </w:p>
        </w:tc>
      </w:tr>
    </w:tbl>
    <w:bookmarkStart w:name="z1145" w:id="996"/>
    <w:p>
      <w:pPr>
        <w:spacing w:after="0"/>
        <w:ind w:left="0"/>
        <w:jc w:val="left"/>
      </w:pPr>
      <w:r>
        <w:rPr>
          <w:rFonts w:ascii="Times New Roman"/>
          <w:b/>
          <w:i w:val="false"/>
          <w:color w:val="000000"/>
        </w:rPr>
        <w:t xml:space="preserve"> Садақ ату</w:t>
      </w:r>
    </w:p>
    <w:bookmarkEnd w:id="996"/>
    <w:bookmarkStart w:name="z1146" w:id="997"/>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97"/>
    <w:bookmarkStart w:name="z1147" w:id="998"/>
    <w:p>
      <w:pPr>
        <w:spacing w:after="0"/>
        <w:ind w:left="0"/>
        <w:jc w:val="both"/>
      </w:pPr>
      <w:r>
        <w:rPr>
          <w:rFonts w:ascii="Times New Roman"/>
          <w:b w:val="false"/>
          <w:i w:val="false"/>
          <w:color w:val="000000"/>
          <w:sz w:val="28"/>
        </w:rPr>
        <w:t>
      1) Классикалық садақ</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99"/>
          <w:p>
            <w:pPr>
              <w:spacing w:after="20"/>
              <w:ind w:left="20"/>
              <w:jc w:val="both"/>
            </w:pPr>
            <w:r>
              <w:rPr>
                <w:rFonts w:ascii="Times New Roman"/>
                <w:b w:val="false"/>
                <w:i w:val="false"/>
                <w:color w:val="000000"/>
                <w:sz w:val="20"/>
              </w:rPr>
              <w:t>
Спорттық</w:t>
            </w:r>
          </w:p>
          <w:bookmarkEnd w:id="999"/>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00"/>
          <w:p>
            <w:pPr>
              <w:spacing w:after="20"/>
              <w:ind w:left="20"/>
              <w:jc w:val="both"/>
            </w:pPr>
            <w:r>
              <w:rPr>
                <w:rFonts w:ascii="Times New Roman"/>
                <w:b w:val="false"/>
                <w:i w:val="false"/>
                <w:color w:val="000000"/>
                <w:sz w:val="20"/>
              </w:rPr>
              <w:t>
ХД</w:t>
            </w:r>
          </w:p>
          <w:bookmarkEnd w:id="1000"/>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01"/>
          <w:p>
            <w:pPr>
              <w:spacing w:after="20"/>
              <w:ind w:left="20"/>
              <w:jc w:val="both"/>
            </w:pPr>
            <w:r>
              <w:rPr>
                <w:rFonts w:ascii="Times New Roman"/>
                <w:b w:val="false"/>
                <w:i w:val="false"/>
                <w:color w:val="000000"/>
                <w:sz w:val="20"/>
              </w:rPr>
              <w:t>
 </w:t>
            </w:r>
          </w:p>
          <w:bookmarkEnd w:id="1001"/>
          <w:p>
            <w:pPr>
              <w:spacing w:after="20"/>
              <w:ind w:left="20"/>
              <w:jc w:val="both"/>
            </w:pPr>
            <w:r>
              <w:rPr>
                <w:rFonts w:ascii="Times New Roman"/>
                <w:b w:val="false"/>
                <w:i w:val="false"/>
                <w:color w:val="000000"/>
                <w:sz w:val="20"/>
              </w:rPr>
              <w:t>
М-1</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02"/>
          <w:p>
            <w:pPr>
              <w:spacing w:after="20"/>
              <w:ind w:left="20"/>
              <w:jc w:val="both"/>
            </w:pPr>
            <w:r>
              <w:rPr>
                <w:rFonts w:ascii="Times New Roman"/>
                <w:b w:val="false"/>
                <w:i w:val="false"/>
                <w:color w:val="000000"/>
                <w:sz w:val="20"/>
              </w:rPr>
              <w:t>
90+70+50+30</w:t>
            </w:r>
          </w:p>
          <w:bookmarkEnd w:id="1002"/>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03"/>
          <w:p>
            <w:pPr>
              <w:spacing w:after="20"/>
              <w:ind w:left="20"/>
              <w:jc w:val="both"/>
            </w:pPr>
            <w:r>
              <w:rPr>
                <w:rFonts w:ascii="Times New Roman"/>
                <w:b w:val="false"/>
                <w:i w:val="false"/>
                <w:color w:val="000000"/>
                <w:sz w:val="20"/>
              </w:rPr>
              <w:t>
12 х 6 = 72</w:t>
            </w:r>
          </w:p>
          <w:bookmarkEnd w:id="1003"/>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04"/>
          <w:p>
            <w:pPr>
              <w:spacing w:after="20"/>
              <w:ind w:left="20"/>
              <w:jc w:val="both"/>
            </w:pPr>
            <w:r>
              <w:rPr>
                <w:rFonts w:ascii="Times New Roman"/>
                <w:b w:val="false"/>
                <w:i w:val="false"/>
                <w:color w:val="000000"/>
                <w:sz w:val="20"/>
              </w:rPr>
              <w:t>
(№ 1)</w:t>
            </w:r>
          </w:p>
          <w:bookmarkEnd w:id="1004"/>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05"/>
          <w:p>
            <w:pPr>
              <w:spacing w:after="20"/>
              <w:ind w:left="20"/>
              <w:jc w:val="both"/>
            </w:pPr>
            <w:r>
              <w:rPr>
                <w:rFonts w:ascii="Times New Roman"/>
                <w:b w:val="false"/>
                <w:i w:val="false"/>
                <w:color w:val="000000"/>
                <w:sz w:val="20"/>
              </w:rPr>
              <w:t xml:space="preserve">
70+60+50+30 </w:t>
            </w:r>
          </w:p>
          <w:bookmarkEnd w:id="1005"/>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06"/>
          <w:p>
            <w:pPr>
              <w:spacing w:after="20"/>
              <w:ind w:left="20"/>
              <w:jc w:val="both"/>
            </w:pPr>
            <w:r>
              <w:rPr>
                <w:rFonts w:ascii="Times New Roman"/>
                <w:b w:val="false"/>
                <w:i w:val="false"/>
                <w:color w:val="000000"/>
                <w:sz w:val="20"/>
              </w:rPr>
              <w:t>
12 х 6 = 72</w:t>
            </w:r>
          </w:p>
          <w:bookmarkEnd w:id="1006"/>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07"/>
          <w:p>
            <w:pPr>
              <w:spacing w:after="20"/>
              <w:ind w:left="20"/>
              <w:jc w:val="both"/>
            </w:pPr>
            <w:r>
              <w:rPr>
                <w:rFonts w:ascii="Times New Roman"/>
                <w:b w:val="false"/>
                <w:i w:val="false"/>
                <w:color w:val="000000"/>
                <w:sz w:val="20"/>
              </w:rPr>
              <w:t>
(№ 1)</w:t>
            </w:r>
          </w:p>
          <w:bookmarkEnd w:id="1007"/>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08"/>
          <w:p>
            <w:pPr>
              <w:spacing w:after="20"/>
              <w:ind w:left="20"/>
              <w:jc w:val="both"/>
            </w:pPr>
            <w:r>
              <w:rPr>
                <w:rFonts w:ascii="Times New Roman"/>
                <w:b w:val="false"/>
                <w:i w:val="false"/>
                <w:color w:val="000000"/>
                <w:sz w:val="20"/>
              </w:rPr>
              <w:t>
 </w:t>
            </w:r>
          </w:p>
          <w:bookmarkEnd w:id="1008"/>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09"/>
          <w:p>
            <w:pPr>
              <w:spacing w:after="20"/>
              <w:ind w:left="20"/>
              <w:jc w:val="both"/>
            </w:pPr>
            <w:r>
              <w:rPr>
                <w:rFonts w:ascii="Times New Roman"/>
                <w:b w:val="false"/>
                <w:i w:val="false"/>
                <w:color w:val="000000"/>
                <w:sz w:val="20"/>
              </w:rPr>
              <w:t>
 </w:t>
            </w:r>
          </w:p>
          <w:bookmarkEnd w:id="1009"/>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90+70+50+ 30 (юниорлар)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10"/>
          <w:p>
            <w:pPr>
              <w:spacing w:after="20"/>
              <w:ind w:left="20"/>
              <w:jc w:val="both"/>
            </w:pPr>
            <w:r>
              <w:rPr>
                <w:rFonts w:ascii="Times New Roman"/>
                <w:b w:val="false"/>
                <w:i w:val="false"/>
                <w:color w:val="000000"/>
                <w:sz w:val="20"/>
              </w:rPr>
              <w:t>
12 х 6 = 72</w:t>
            </w:r>
          </w:p>
          <w:bookmarkEnd w:id="101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11"/>
          <w:p>
            <w:pPr>
              <w:spacing w:after="20"/>
              <w:ind w:left="20"/>
              <w:jc w:val="both"/>
            </w:pPr>
            <w:r>
              <w:rPr>
                <w:rFonts w:ascii="Times New Roman"/>
                <w:b w:val="false"/>
                <w:i w:val="false"/>
                <w:color w:val="000000"/>
                <w:sz w:val="20"/>
              </w:rPr>
              <w:t>
(№ 1)</w:t>
            </w:r>
          </w:p>
          <w:bookmarkEnd w:id="101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70+60+50+ 30 (юниор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12"/>
          <w:p>
            <w:pPr>
              <w:spacing w:after="20"/>
              <w:ind w:left="20"/>
              <w:jc w:val="both"/>
            </w:pPr>
            <w:r>
              <w:rPr>
                <w:rFonts w:ascii="Times New Roman"/>
                <w:b w:val="false"/>
                <w:i w:val="false"/>
                <w:color w:val="000000"/>
                <w:sz w:val="20"/>
              </w:rPr>
              <w:t>
 </w:t>
            </w:r>
          </w:p>
          <w:bookmarkEnd w:id="1012"/>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13"/>
          <w:p>
            <w:pPr>
              <w:spacing w:after="20"/>
              <w:ind w:left="20"/>
              <w:jc w:val="both"/>
            </w:pPr>
            <w:r>
              <w:rPr>
                <w:rFonts w:ascii="Times New Roman"/>
                <w:b w:val="false"/>
                <w:i w:val="false"/>
                <w:color w:val="000000"/>
                <w:sz w:val="20"/>
              </w:rPr>
              <w:t>
 </w:t>
            </w:r>
          </w:p>
          <w:bookmarkEnd w:id="1013"/>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(юниорлар)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14"/>
          <w:p>
            <w:pPr>
              <w:spacing w:after="20"/>
              <w:ind w:left="20"/>
              <w:jc w:val="both"/>
            </w:pPr>
            <w:r>
              <w:rPr>
                <w:rFonts w:ascii="Times New Roman"/>
                <w:b w:val="false"/>
                <w:i w:val="false"/>
                <w:color w:val="000000"/>
                <w:sz w:val="20"/>
              </w:rPr>
              <w:t>
70+70</w:t>
            </w:r>
          </w:p>
          <w:bookmarkEnd w:id="1014"/>
          <w:p>
            <w:pPr>
              <w:spacing w:after="20"/>
              <w:ind w:left="20"/>
              <w:jc w:val="both"/>
            </w:pPr>
            <w:r>
              <w:rPr>
                <w:rFonts w:ascii="Times New Roman"/>
                <w:b w:val="false"/>
                <w:i w:val="false"/>
                <w:color w:val="000000"/>
                <w:sz w:val="20"/>
              </w:rPr>
              <w:t>
(юниор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 (юниорлар)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15"/>
          <w:p>
            <w:pPr>
              <w:spacing w:after="20"/>
              <w:ind w:left="20"/>
              <w:jc w:val="both"/>
            </w:pPr>
            <w:r>
              <w:rPr>
                <w:rFonts w:ascii="Times New Roman"/>
                <w:b w:val="false"/>
                <w:i w:val="false"/>
                <w:color w:val="000000"/>
                <w:sz w:val="20"/>
              </w:rPr>
              <w:t>
(№ 1, 2</w:t>
            </w:r>
          </w:p>
          <w:bookmarkEnd w:id="1015"/>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 (юниор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16"/>
          <w:p>
            <w:pPr>
              <w:spacing w:after="20"/>
              <w:ind w:left="20"/>
              <w:jc w:val="both"/>
            </w:pPr>
            <w:r>
              <w:rPr>
                <w:rFonts w:ascii="Times New Roman"/>
                <w:b w:val="false"/>
                <w:i w:val="false"/>
                <w:color w:val="000000"/>
                <w:sz w:val="20"/>
              </w:rPr>
              <w:t>
(№ 1, 2</w:t>
            </w:r>
          </w:p>
          <w:bookmarkEnd w:id="1016"/>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7"/>
          <w:p>
            <w:pPr>
              <w:spacing w:after="20"/>
              <w:ind w:left="20"/>
              <w:jc w:val="both"/>
            </w:pPr>
            <w:r>
              <w:rPr>
                <w:rFonts w:ascii="Times New Roman"/>
                <w:b w:val="false"/>
                <w:i w:val="false"/>
                <w:color w:val="000000"/>
                <w:sz w:val="20"/>
              </w:rPr>
              <w:t xml:space="preserve">
70+60+50+30 </w:t>
            </w:r>
          </w:p>
          <w:bookmarkEnd w:id="1017"/>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18"/>
          <w:p>
            <w:pPr>
              <w:spacing w:after="20"/>
              <w:ind w:left="20"/>
              <w:jc w:val="both"/>
            </w:pPr>
            <w:r>
              <w:rPr>
                <w:rFonts w:ascii="Times New Roman"/>
                <w:b w:val="false"/>
                <w:i w:val="false"/>
                <w:color w:val="000000"/>
                <w:sz w:val="20"/>
              </w:rPr>
              <w:t>
12 х 6 = 72</w:t>
            </w:r>
          </w:p>
          <w:bookmarkEnd w:id="101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19"/>
          <w:p>
            <w:pPr>
              <w:spacing w:after="20"/>
              <w:ind w:left="20"/>
              <w:jc w:val="both"/>
            </w:pPr>
            <w:r>
              <w:rPr>
                <w:rFonts w:ascii="Times New Roman"/>
                <w:b w:val="false"/>
                <w:i w:val="false"/>
                <w:color w:val="000000"/>
                <w:sz w:val="20"/>
              </w:rPr>
              <w:t>
(№ 1)</w:t>
            </w:r>
          </w:p>
          <w:bookmarkEnd w:id="101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20"/>
          <w:p>
            <w:pPr>
              <w:spacing w:after="20"/>
              <w:ind w:left="20"/>
              <w:jc w:val="both"/>
            </w:pPr>
            <w:r>
              <w:rPr>
                <w:rFonts w:ascii="Times New Roman"/>
                <w:b w:val="false"/>
                <w:i w:val="false"/>
                <w:color w:val="000000"/>
                <w:sz w:val="20"/>
              </w:rPr>
              <w:t>
60+50+40+30</w:t>
            </w:r>
          </w:p>
          <w:bookmarkEnd w:id="1020"/>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21"/>
          <w:p>
            <w:pPr>
              <w:spacing w:after="20"/>
              <w:ind w:left="20"/>
              <w:jc w:val="both"/>
            </w:pPr>
            <w:r>
              <w:rPr>
                <w:rFonts w:ascii="Times New Roman"/>
                <w:b w:val="false"/>
                <w:i w:val="false"/>
                <w:color w:val="000000"/>
                <w:sz w:val="20"/>
              </w:rPr>
              <w:t>
12 х 6 = 72</w:t>
            </w:r>
          </w:p>
          <w:bookmarkEnd w:id="102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22"/>
          <w:p>
            <w:pPr>
              <w:spacing w:after="20"/>
              <w:ind w:left="20"/>
              <w:jc w:val="both"/>
            </w:pPr>
            <w:r>
              <w:rPr>
                <w:rFonts w:ascii="Times New Roman"/>
                <w:b w:val="false"/>
                <w:i w:val="false"/>
                <w:color w:val="000000"/>
                <w:sz w:val="20"/>
              </w:rPr>
              <w:t>
(№ 1)</w:t>
            </w:r>
          </w:p>
          <w:bookmarkEnd w:id="102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23"/>
          <w:p>
            <w:pPr>
              <w:spacing w:after="20"/>
              <w:ind w:left="20"/>
              <w:jc w:val="both"/>
            </w:pPr>
            <w:r>
              <w:rPr>
                <w:rFonts w:ascii="Times New Roman"/>
                <w:b w:val="false"/>
                <w:i w:val="false"/>
                <w:color w:val="000000"/>
                <w:sz w:val="20"/>
              </w:rPr>
              <w:t>
60+60</w:t>
            </w:r>
          </w:p>
          <w:bookmarkEnd w:id="1023"/>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(Іріктеу щеңбері)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24"/>
          <w:p>
            <w:pPr>
              <w:spacing w:after="20"/>
              <w:ind w:left="20"/>
              <w:jc w:val="both"/>
            </w:pPr>
            <w:r>
              <w:rPr>
                <w:rFonts w:ascii="Times New Roman"/>
                <w:b w:val="false"/>
                <w:i w:val="false"/>
                <w:color w:val="000000"/>
                <w:sz w:val="20"/>
              </w:rPr>
              <w:t xml:space="preserve">
60+50+40+30 </w:t>
            </w:r>
          </w:p>
          <w:bookmarkEnd w:id="1024"/>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25"/>
          <w:p>
            <w:pPr>
              <w:spacing w:after="20"/>
              <w:ind w:left="20"/>
              <w:jc w:val="both"/>
            </w:pPr>
            <w:r>
              <w:rPr>
                <w:rFonts w:ascii="Times New Roman"/>
                <w:b w:val="false"/>
                <w:i w:val="false"/>
                <w:color w:val="000000"/>
                <w:sz w:val="20"/>
              </w:rPr>
              <w:t>
12 х 6 = 72</w:t>
            </w:r>
          </w:p>
          <w:bookmarkEnd w:id="102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26"/>
          <w:p>
            <w:pPr>
              <w:spacing w:after="20"/>
              <w:ind w:left="20"/>
              <w:jc w:val="both"/>
            </w:pPr>
            <w:r>
              <w:rPr>
                <w:rFonts w:ascii="Times New Roman"/>
                <w:b w:val="false"/>
                <w:i w:val="false"/>
                <w:color w:val="000000"/>
                <w:sz w:val="20"/>
              </w:rPr>
              <w:t>
(№ 1)</w:t>
            </w:r>
          </w:p>
          <w:bookmarkEnd w:id="102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27"/>
          <w:p>
            <w:pPr>
              <w:spacing w:after="20"/>
              <w:ind w:left="20"/>
              <w:jc w:val="both"/>
            </w:pPr>
            <w:r>
              <w:rPr>
                <w:rFonts w:ascii="Times New Roman"/>
                <w:b w:val="false"/>
                <w:i w:val="false"/>
                <w:color w:val="000000"/>
                <w:sz w:val="20"/>
              </w:rPr>
              <w:t>
50+40+30+20</w:t>
            </w:r>
          </w:p>
          <w:bookmarkEnd w:id="1027"/>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28"/>
          <w:p>
            <w:pPr>
              <w:spacing w:after="20"/>
              <w:ind w:left="20"/>
              <w:jc w:val="both"/>
            </w:pPr>
            <w:r>
              <w:rPr>
                <w:rFonts w:ascii="Times New Roman"/>
                <w:b w:val="false"/>
                <w:i w:val="false"/>
                <w:color w:val="000000"/>
                <w:sz w:val="20"/>
              </w:rPr>
              <w:t>
12 х 6 = 72</w:t>
            </w:r>
          </w:p>
          <w:bookmarkEnd w:id="102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29"/>
          <w:p>
            <w:pPr>
              <w:spacing w:after="20"/>
              <w:ind w:left="20"/>
              <w:jc w:val="both"/>
            </w:pPr>
            <w:r>
              <w:rPr>
                <w:rFonts w:ascii="Times New Roman"/>
                <w:b w:val="false"/>
                <w:i w:val="false"/>
                <w:color w:val="000000"/>
                <w:sz w:val="20"/>
              </w:rPr>
              <w:t>
(№ 1</w:t>
            </w:r>
          </w:p>
          <w:bookmarkEnd w:id="102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30"/>
          <w:p>
            <w:pPr>
              <w:spacing w:after="20"/>
              <w:ind w:left="20"/>
              <w:jc w:val="both"/>
            </w:pPr>
            <w:r>
              <w:rPr>
                <w:rFonts w:ascii="Times New Roman"/>
                <w:b w:val="false"/>
                <w:i w:val="false"/>
                <w:color w:val="000000"/>
                <w:sz w:val="20"/>
              </w:rPr>
              <w:t>
50+50</w:t>
            </w:r>
          </w:p>
          <w:bookmarkEnd w:id="1030"/>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31"/>
          <w:p>
            <w:pPr>
              <w:spacing w:after="20"/>
              <w:ind w:left="20"/>
              <w:jc w:val="both"/>
            </w:pPr>
            <w:r>
              <w:rPr>
                <w:rFonts w:ascii="Times New Roman"/>
                <w:b w:val="false"/>
                <w:i w:val="false"/>
                <w:color w:val="000000"/>
                <w:sz w:val="20"/>
              </w:rPr>
              <w:t>
12</w:t>
            </w:r>
          </w:p>
          <w:bookmarkEnd w:id="1031"/>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32"/>
          <w:p>
            <w:pPr>
              <w:spacing w:after="20"/>
              <w:ind w:left="20"/>
              <w:jc w:val="both"/>
            </w:pPr>
            <w:r>
              <w:rPr>
                <w:rFonts w:ascii="Times New Roman"/>
                <w:b w:val="false"/>
                <w:i w:val="false"/>
                <w:color w:val="000000"/>
                <w:sz w:val="20"/>
              </w:rPr>
              <w:t>
12+12</w:t>
            </w:r>
          </w:p>
          <w:bookmarkEnd w:id="1032"/>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1182" w:id="1033"/>
    <w:p>
      <w:pPr>
        <w:spacing w:after="0"/>
        <w:ind w:left="0"/>
        <w:jc w:val="both"/>
      </w:pPr>
      <w:r>
        <w:rPr>
          <w:rFonts w:ascii="Times New Roman"/>
          <w:b w:val="false"/>
          <w:i w:val="false"/>
          <w:color w:val="000000"/>
          <w:sz w:val="28"/>
        </w:rPr>
        <w:t xml:space="preserve">
      2) Блоктық садақ ату (компаунд) </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34"/>
          <w:p>
            <w:pPr>
              <w:spacing w:after="20"/>
              <w:ind w:left="20"/>
              <w:jc w:val="both"/>
            </w:pPr>
            <w:r>
              <w:rPr>
                <w:rFonts w:ascii="Times New Roman"/>
                <w:b w:val="false"/>
                <w:i w:val="false"/>
                <w:color w:val="000000"/>
                <w:sz w:val="20"/>
              </w:rPr>
              <w:t>
Спорттық</w:t>
            </w:r>
          </w:p>
          <w:bookmarkEnd w:id="1034"/>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35"/>
          <w:p>
            <w:pPr>
              <w:spacing w:after="20"/>
              <w:ind w:left="20"/>
              <w:jc w:val="both"/>
            </w:pPr>
            <w:r>
              <w:rPr>
                <w:rFonts w:ascii="Times New Roman"/>
                <w:b w:val="false"/>
                <w:i w:val="false"/>
                <w:color w:val="000000"/>
                <w:sz w:val="20"/>
              </w:rPr>
              <w:t>
 </w:t>
            </w:r>
          </w:p>
          <w:bookmarkEnd w:id="1035"/>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36"/>
          <w:p>
            <w:pPr>
              <w:spacing w:after="20"/>
              <w:ind w:left="20"/>
              <w:jc w:val="both"/>
            </w:pPr>
            <w:r>
              <w:rPr>
                <w:rFonts w:ascii="Times New Roman"/>
                <w:b w:val="false"/>
                <w:i w:val="false"/>
                <w:color w:val="000000"/>
                <w:sz w:val="20"/>
              </w:rPr>
              <w:t>
 </w:t>
            </w:r>
          </w:p>
          <w:bookmarkEnd w:id="1036"/>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37"/>
          <w:p>
            <w:pPr>
              <w:spacing w:after="20"/>
              <w:ind w:left="20"/>
              <w:jc w:val="both"/>
            </w:pPr>
            <w:r>
              <w:rPr>
                <w:rFonts w:ascii="Times New Roman"/>
                <w:b w:val="false"/>
                <w:i w:val="false"/>
                <w:color w:val="000000"/>
                <w:sz w:val="20"/>
              </w:rPr>
              <w:t>
 </w:t>
            </w:r>
          </w:p>
          <w:bookmarkEnd w:id="1037"/>
          <w:p>
            <w:pPr>
              <w:spacing w:after="20"/>
              <w:ind w:left="20"/>
              <w:jc w:val="both"/>
            </w:pPr>
            <w:r>
              <w:rPr>
                <w:rFonts w:ascii="Times New Roman"/>
                <w:b w:val="false"/>
                <w:i w:val="false"/>
                <w:color w:val="000000"/>
                <w:sz w:val="20"/>
              </w:rPr>
              <w:t xml:space="preserve">
М - 1 </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90+70+ 50+30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70+60+ 50+30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38"/>
          <w:p>
            <w:pPr>
              <w:spacing w:after="20"/>
              <w:ind w:left="20"/>
              <w:jc w:val="both"/>
            </w:pPr>
            <w:r>
              <w:rPr>
                <w:rFonts w:ascii="Times New Roman"/>
                <w:b w:val="false"/>
                <w:i w:val="false"/>
                <w:color w:val="000000"/>
                <w:sz w:val="20"/>
              </w:rPr>
              <w:t>
12 х 6 = 72</w:t>
            </w:r>
          </w:p>
          <w:bookmarkEnd w:id="103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39"/>
          <w:p>
            <w:pPr>
              <w:spacing w:after="20"/>
              <w:ind w:left="20"/>
              <w:jc w:val="both"/>
            </w:pPr>
            <w:r>
              <w:rPr>
                <w:rFonts w:ascii="Times New Roman"/>
                <w:b w:val="false"/>
                <w:i w:val="false"/>
                <w:color w:val="000000"/>
                <w:sz w:val="20"/>
              </w:rPr>
              <w:t>
(№ 1)</w:t>
            </w:r>
          </w:p>
          <w:bookmarkEnd w:id="1039"/>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20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90+70+50+30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40"/>
          <w:p>
            <w:pPr>
              <w:spacing w:after="20"/>
              <w:ind w:left="20"/>
              <w:jc w:val="both"/>
            </w:pPr>
            <w:r>
              <w:rPr>
                <w:rFonts w:ascii="Times New Roman"/>
                <w:b w:val="false"/>
                <w:i w:val="false"/>
                <w:color w:val="000000"/>
                <w:sz w:val="20"/>
              </w:rPr>
              <w:t>
12 х 6 = 72</w:t>
            </w:r>
          </w:p>
          <w:bookmarkEnd w:id="104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41"/>
          <w:p>
            <w:pPr>
              <w:spacing w:after="20"/>
              <w:ind w:left="20"/>
              <w:jc w:val="both"/>
            </w:pPr>
            <w:r>
              <w:rPr>
                <w:rFonts w:ascii="Times New Roman"/>
                <w:b w:val="false"/>
                <w:i w:val="false"/>
                <w:color w:val="000000"/>
                <w:sz w:val="20"/>
              </w:rPr>
              <w:t>
(№ 1)</w:t>
            </w:r>
          </w:p>
          <w:bookmarkEnd w:id="104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70+60+50+30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42"/>
          <w:p>
            <w:pPr>
              <w:spacing w:after="20"/>
              <w:ind w:left="20"/>
              <w:jc w:val="both"/>
            </w:pPr>
            <w:r>
              <w:rPr>
                <w:rFonts w:ascii="Times New Roman"/>
                <w:b w:val="false"/>
                <w:i w:val="false"/>
                <w:color w:val="000000"/>
                <w:sz w:val="20"/>
              </w:rPr>
              <w:t>
 </w:t>
            </w:r>
          </w:p>
          <w:bookmarkEnd w:id="1042"/>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43"/>
          <w:p>
            <w:pPr>
              <w:spacing w:after="20"/>
              <w:ind w:left="20"/>
              <w:jc w:val="both"/>
            </w:pPr>
            <w:r>
              <w:rPr>
                <w:rFonts w:ascii="Times New Roman"/>
                <w:b w:val="false"/>
                <w:i w:val="false"/>
                <w:color w:val="000000"/>
                <w:sz w:val="20"/>
              </w:rPr>
              <w:t>
 </w:t>
            </w:r>
          </w:p>
          <w:bookmarkEnd w:id="1043"/>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44"/>
          <w:p>
            <w:pPr>
              <w:spacing w:after="20"/>
              <w:ind w:left="20"/>
              <w:jc w:val="both"/>
            </w:pPr>
            <w:r>
              <w:rPr>
                <w:rFonts w:ascii="Times New Roman"/>
                <w:b w:val="false"/>
                <w:i w:val="false"/>
                <w:color w:val="000000"/>
                <w:sz w:val="20"/>
              </w:rPr>
              <w:t>
70+50+30</w:t>
            </w:r>
          </w:p>
          <w:bookmarkEnd w:id="1044"/>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45"/>
          <w:p>
            <w:pPr>
              <w:spacing w:after="20"/>
              <w:ind w:left="20"/>
              <w:jc w:val="both"/>
            </w:pPr>
            <w:r>
              <w:rPr>
                <w:rFonts w:ascii="Times New Roman"/>
                <w:b w:val="false"/>
                <w:i w:val="false"/>
                <w:color w:val="000000"/>
                <w:sz w:val="20"/>
              </w:rPr>
              <w:t>
(№ 1, 2</w:t>
            </w:r>
          </w:p>
          <w:bookmarkEnd w:id="1045"/>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46"/>
          <w:p>
            <w:pPr>
              <w:spacing w:after="20"/>
              <w:ind w:left="20"/>
              <w:jc w:val="both"/>
            </w:pPr>
            <w:r>
              <w:rPr>
                <w:rFonts w:ascii="Times New Roman"/>
                <w:b w:val="false"/>
                <w:i w:val="false"/>
                <w:color w:val="000000"/>
                <w:sz w:val="20"/>
              </w:rPr>
              <w:t>
 </w:t>
            </w:r>
          </w:p>
          <w:bookmarkEnd w:id="1046"/>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47"/>
          <w:p>
            <w:pPr>
              <w:spacing w:after="20"/>
              <w:ind w:left="20"/>
              <w:jc w:val="both"/>
            </w:pPr>
            <w:r>
              <w:rPr>
                <w:rFonts w:ascii="Times New Roman"/>
                <w:b w:val="false"/>
                <w:i w:val="false"/>
                <w:color w:val="000000"/>
                <w:sz w:val="20"/>
              </w:rPr>
              <w:t>
 </w:t>
            </w:r>
          </w:p>
          <w:bookmarkEnd w:id="1047"/>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17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48"/>
          <w:p>
            <w:pPr>
              <w:spacing w:after="20"/>
              <w:ind w:left="20"/>
              <w:jc w:val="both"/>
            </w:pPr>
            <w:r>
              <w:rPr>
                <w:rFonts w:ascii="Times New Roman"/>
                <w:b w:val="false"/>
                <w:i w:val="false"/>
                <w:color w:val="000000"/>
                <w:sz w:val="20"/>
              </w:rPr>
              <w:t>
12 х 6 = 72</w:t>
            </w:r>
          </w:p>
          <w:bookmarkEnd w:id="104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49"/>
          <w:p>
            <w:pPr>
              <w:spacing w:after="20"/>
              <w:ind w:left="20"/>
              <w:jc w:val="both"/>
            </w:pPr>
            <w:r>
              <w:rPr>
                <w:rFonts w:ascii="Times New Roman"/>
                <w:b w:val="false"/>
                <w:i w:val="false"/>
                <w:color w:val="000000"/>
                <w:sz w:val="20"/>
              </w:rPr>
              <w:t>
(№ 1)</w:t>
            </w:r>
          </w:p>
          <w:bookmarkEnd w:id="104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50"/>
          <w:p>
            <w:pPr>
              <w:spacing w:after="20"/>
              <w:ind w:left="20"/>
              <w:jc w:val="both"/>
            </w:pPr>
            <w:r>
              <w:rPr>
                <w:rFonts w:ascii="Times New Roman"/>
                <w:b w:val="false"/>
                <w:i w:val="false"/>
                <w:color w:val="000000"/>
                <w:sz w:val="20"/>
              </w:rPr>
              <w:t>
60+50+40+30</w:t>
            </w:r>
          </w:p>
          <w:bookmarkEnd w:id="1050"/>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51"/>
          <w:p>
            <w:pPr>
              <w:spacing w:after="20"/>
              <w:ind w:left="20"/>
              <w:jc w:val="both"/>
            </w:pPr>
            <w:r>
              <w:rPr>
                <w:rFonts w:ascii="Times New Roman"/>
                <w:b w:val="false"/>
                <w:i w:val="false"/>
                <w:color w:val="000000"/>
                <w:sz w:val="20"/>
              </w:rPr>
              <w:t>
12 х 6 = 72</w:t>
            </w:r>
          </w:p>
          <w:bookmarkEnd w:id="105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52"/>
          <w:p>
            <w:pPr>
              <w:spacing w:after="20"/>
              <w:ind w:left="20"/>
              <w:jc w:val="both"/>
            </w:pPr>
            <w:r>
              <w:rPr>
                <w:rFonts w:ascii="Times New Roman"/>
                <w:b w:val="false"/>
                <w:i w:val="false"/>
                <w:color w:val="000000"/>
                <w:sz w:val="20"/>
              </w:rPr>
              <w:t>
(№ 1)</w:t>
            </w:r>
          </w:p>
          <w:bookmarkEnd w:id="105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53"/>
          <w:p>
            <w:pPr>
              <w:spacing w:after="20"/>
              <w:ind w:left="20"/>
              <w:jc w:val="both"/>
            </w:pPr>
            <w:r>
              <w:rPr>
                <w:rFonts w:ascii="Times New Roman"/>
                <w:b w:val="false"/>
                <w:i w:val="false"/>
                <w:color w:val="000000"/>
                <w:sz w:val="20"/>
              </w:rPr>
              <w:t>
50+50</w:t>
            </w:r>
          </w:p>
          <w:bookmarkEnd w:id="1053"/>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14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54"/>
          <w:p>
            <w:pPr>
              <w:spacing w:after="20"/>
              <w:ind w:left="20"/>
              <w:jc w:val="both"/>
            </w:pPr>
            <w:r>
              <w:rPr>
                <w:rFonts w:ascii="Times New Roman"/>
                <w:b w:val="false"/>
                <w:i w:val="false"/>
                <w:color w:val="000000"/>
                <w:sz w:val="20"/>
              </w:rPr>
              <w:t>
60+50+40+30</w:t>
            </w:r>
          </w:p>
          <w:bookmarkEnd w:id="1054"/>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55"/>
          <w:p>
            <w:pPr>
              <w:spacing w:after="20"/>
              <w:ind w:left="20"/>
              <w:jc w:val="both"/>
            </w:pPr>
            <w:r>
              <w:rPr>
                <w:rFonts w:ascii="Times New Roman"/>
                <w:b w:val="false"/>
                <w:i w:val="false"/>
                <w:color w:val="000000"/>
                <w:sz w:val="20"/>
              </w:rPr>
              <w:t>
12 х 6 = 72</w:t>
            </w:r>
          </w:p>
          <w:bookmarkEnd w:id="105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56"/>
          <w:p>
            <w:pPr>
              <w:spacing w:after="20"/>
              <w:ind w:left="20"/>
              <w:jc w:val="both"/>
            </w:pPr>
            <w:r>
              <w:rPr>
                <w:rFonts w:ascii="Times New Roman"/>
                <w:b w:val="false"/>
                <w:i w:val="false"/>
                <w:color w:val="000000"/>
                <w:sz w:val="20"/>
              </w:rPr>
              <w:t>
(№ 1)</w:t>
            </w:r>
          </w:p>
          <w:bookmarkEnd w:id="105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50+40+30+20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57"/>
          <w:p>
            <w:pPr>
              <w:spacing w:after="20"/>
              <w:ind w:left="20"/>
              <w:jc w:val="both"/>
            </w:pPr>
            <w:r>
              <w:rPr>
                <w:rFonts w:ascii="Times New Roman"/>
                <w:b w:val="false"/>
                <w:i w:val="false"/>
                <w:color w:val="000000"/>
                <w:sz w:val="20"/>
              </w:rPr>
              <w:t>
12 х 6 = 72</w:t>
            </w:r>
          </w:p>
          <w:bookmarkEnd w:id="1057"/>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58"/>
          <w:p>
            <w:pPr>
              <w:spacing w:after="20"/>
              <w:ind w:left="20"/>
              <w:jc w:val="both"/>
            </w:pPr>
            <w:r>
              <w:rPr>
                <w:rFonts w:ascii="Times New Roman"/>
                <w:b w:val="false"/>
                <w:i w:val="false"/>
                <w:color w:val="000000"/>
                <w:sz w:val="20"/>
              </w:rPr>
              <w:t>
(№ 1</w:t>
            </w:r>
          </w:p>
          <w:bookmarkEnd w:id="1058"/>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59"/>
          <w:p>
            <w:pPr>
              <w:spacing w:after="20"/>
              <w:ind w:left="20"/>
              <w:jc w:val="both"/>
            </w:pPr>
            <w:r>
              <w:rPr>
                <w:rFonts w:ascii="Times New Roman"/>
                <w:b w:val="false"/>
                <w:i w:val="false"/>
                <w:color w:val="000000"/>
                <w:sz w:val="20"/>
              </w:rPr>
              <w:t>
12</w:t>
            </w:r>
          </w:p>
          <w:bookmarkEnd w:id="1059"/>
          <w:p>
            <w:pPr>
              <w:spacing w:after="20"/>
              <w:ind w:left="20"/>
              <w:jc w:val="both"/>
            </w:pPr>
            <w:r>
              <w:rPr>
                <w:rFonts w:ascii="Times New Roman"/>
                <w:b w:val="false"/>
                <w:i w:val="false"/>
                <w:color w:val="000000"/>
                <w:sz w:val="20"/>
              </w:rPr>
              <w:t>
(ұлдар және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60"/>
          <w:p>
            <w:pPr>
              <w:spacing w:after="20"/>
              <w:ind w:left="20"/>
              <w:jc w:val="both"/>
            </w:pPr>
            <w:r>
              <w:rPr>
                <w:rFonts w:ascii="Times New Roman"/>
                <w:b w:val="false"/>
                <w:i w:val="false"/>
                <w:color w:val="000000"/>
                <w:sz w:val="20"/>
              </w:rPr>
              <w:t>
12+12</w:t>
            </w:r>
          </w:p>
          <w:bookmarkEnd w:id="1060"/>
          <w:p>
            <w:pPr>
              <w:spacing w:after="20"/>
              <w:ind w:left="20"/>
              <w:jc w:val="both"/>
            </w:pPr>
            <w:r>
              <w:rPr>
                <w:rFonts w:ascii="Times New Roman"/>
                <w:b w:val="false"/>
                <w:i w:val="false"/>
                <w:color w:val="000000"/>
                <w:sz w:val="20"/>
              </w:rPr>
              <w:t>
(ұлдар және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1210" w:id="1061"/>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62"/>
          <w:p>
            <w:pPr>
              <w:spacing w:after="20"/>
              <w:ind w:left="20"/>
              <w:jc w:val="both"/>
            </w:pPr>
            <w:r>
              <w:rPr>
                <w:rFonts w:ascii="Times New Roman"/>
                <w:b w:val="false"/>
                <w:i w:val="false"/>
                <w:color w:val="000000"/>
                <w:sz w:val="20"/>
              </w:rPr>
              <w:t>
классикалық садақ</w:t>
            </w:r>
          </w:p>
          <w:bookmarkEnd w:id="1062"/>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63"/>
          <w:p>
            <w:pPr>
              <w:spacing w:after="20"/>
              <w:ind w:left="20"/>
              <w:jc w:val="both"/>
            </w:pPr>
            <w:r>
              <w:rPr>
                <w:rFonts w:ascii="Times New Roman"/>
                <w:b w:val="false"/>
                <w:i w:val="false"/>
                <w:color w:val="000000"/>
                <w:sz w:val="20"/>
              </w:rPr>
              <w:t>
классикалық садақ</w:t>
            </w:r>
          </w:p>
          <w:bookmarkEnd w:id="1063"/>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64"/>
          <w:p>
            <w:pPr>
              <w:spacing w:after="20"/>
              <w:ind w:left="20"/>
              <w:jc w:val="both"/>
            </w:pPr>
            <w:r>
              <w:rPr>
                <w:rFonts w:ascii="Times New Roman"/>
                <w:b w:val="false"/>
                <w:i w:val="false"/>
                <w:color w:val="000000"/>
                <w:sz w:val="20"/>
              </w:rPr>
              <w:t>
классикалық садақ</w:t>
            </w:r>
          </w:p>
          <w:bookmarkEnd w:id="1064"/>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65"/>
          <w:p>
            <w:pPr>
              <w:spacing w:after="20"/>
              <w:ind w:left="20"/>
              <w:jc w:val="both"/>
            </w:pPr>
            <w:r>
              <w:rPr>
                <w:rFonts w:ascii="Times New Roman"/>
                <w:b w:val="false"/>
                <w:i w:val="false"/>
                <w:color w:val="000000"/>
                <w:sz w:val="20"/>
              </w:rPr>
              <w:t>
классикалық садақ</w:t>
            </w:r>
          </w:p>
          <w:bookmarkEnd w:id="1065"/>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Олимпиада ойындары (жазғы)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66"/>
          <w:p>
            <w:pPr>
              <w:spacing w:after="20"/>
              <w:ind w:left="20"/>
              <w:jc w:val="both"/>
            </w:pPr>
            <w:r>
              <w:rPr>
                <w:rFonts w:ascii="Times New Roman"/>
                <w:b w:val="false"/>
                <w:i w:val="false"/>
                <w:color w:val="000000"/>
                <w:sz w:val="20"/>
              </w:rPr>
              <w:t>
классикалық садақ</w:t>
            </w:r>
          </w:p>
          <w:bookmarkEnd w:id="1066"/>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67"/>
          <w:p>
            <w:pPr>
              <w:spacing w:after="20"/>
              <w:ind w:left="20"/>
              <w:jc w:val="both"/>
            </w:pPr>
            <w:r>
              <w:rPr>
                <w:rFonts w:ascii="Times New Roman"/>
                <w:b w:val="false"/>
                <w:i w:val="false"/>
                <w:color w:val="000000"/>
                <w:sz w:val="20"/>
              </w:rPr>
              <w:t>
классикалық садақ</w:t>
            </w:r>
          </w:p>
          <w:bookmarkEnd w:id="1067"/>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68"/>
          <w:p>
            <w:pPr>
              <w:spacing w:after="20"/>
              <w:ind w:left="20"/>
              <w:jc w:val="both"/>
            </w:pPr>
            <w:r>
              <w:rPr>
                <w:rFonts w:ascii="Times New Roman"/>
                <w:b w:val="false"/>
                <w:i w:val="false"/>
                <w:color w:val="000000"/>
                <w:sz w:val="20"/>
              </w:rPr>
              <w:t>
классикалық садақ</w:t>
            </w:r>
          </w:p>
          <w:bookmarkEnd w:id="1068"/>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69"/>
          <w:p>
            <w:pPr>
              <w:spacing w:after="20"/>
              <w:ind w:left="20"/>
              <w:jc w:val="both"/>
            </w:pPr>
            <w:r>
              <w:rPr>
                <w:rFonts w:ascii="Times New Roman"/>
                <w:b w:val="false"/>
                <w:i w:val="false"/>
                <w:color w:val="000000"/>
                <w:sz w:val="20"/>
              </w:rPr>
              <w:t>
классикалық садақ</w:t>
            </w:r>
          </w:p>
          <w:bookmarkEnd w:id="1069"/>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немесе Дүниежүзілік гимназиада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70"/>
          <w:p>
            <w:pPr>
              <w:spacing w:after="20"/>
              <w:ind w:left="20"/>
              <w:jc w:val="both"/>
            </w:pPr>
            <w:r>
              <w:rPr>
                <w:rFonts w:ascii="Times New Roman"/>
                <w:b w:val="false"/>
                <w:i w:val="false"/>
                <w:color w:val="000000"/>
                <w:sz w:val="20"/>
              </w:rPr>
              <w:t>
классикалық садақ</w:t>
            </w:r>
          </w:p>
          <w:bookmarkEnd w:id="1070"/>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0" w:id="1071"/>
    <w:p>
      <w:pPr>
        <w:spacing w:after="0"/>
        <w:ind w:left="0"/>
        <w:jc w:val="both"/>
      </w:pPr>
      <w:r>
        <w:rPr>
          <w:rFonts w:ascii="Times New Roman"/>
          <w:b w:val="false"/>
          <w:i w:val="false"/>
          <w:color w:val="000000"/>
          <w:sz w:val="28"/>
        </w:rPr>
        <w:t>
      3. "Қазақстан Республикасының спорт шебері" атағын беруге қойылатын талаптар</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72"/>
          <w:p>
            <w:pPr>
              <w:spacing w:after="20"/>
              <w:ind w:left="20"/>
              <w:jc w:val="both"/>
            </w:pPr>
            <w:r>
              <w:rPr>
                <w:rFonts w:ascii="Times New Roman"/>
                <w:b w:val="false"/>
                <w:i w:val="false"/>
                <w:color w:val="000000"/>
                <w:sz w:val="20"/>
              </w:rPr>
              <w:t>
классикалық садақ</w:t>
            </w:r>
          </w:p>
          <w:bookmarkEnd w:id="1072"/>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73"/>
          <w:p>
            <w:pPr>
              <w:spacing w:after="20"/>
              <w:ind w:left="20"/>
              <w:jc w:val="both"/>
            </w:pPr>
            <w:r>
              <w:rPr>
                <w:rFonts w:ascii="Times New Roman"/>
                <w:b w:val="false"/>
                <w:i w:val="false"/>
                <w:color w:val="000000"/>
                <w:sz w:val="20"/>
              </w:rPr>
              <w:t>
классикалық садақ</w:t>
            </w:r>
          </w:p>
          <w:bookmarkEnd w:id="1073"/>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(әр санатта кемінде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74"/>
          <w:p>
            <w:pPr>
              <w:spacing w:after="20"/>
              <w:ind w:left="20"/>
              <w:jc w:val="both"/>
            </w:pPr>
            <w:r>
              <w:rPr>
                <w:rFonts w:ascii="Times New Roman"/>
                <w:b w:val="false"/>
                <w:i w:val="false"/>
                <w:color w:val="000000"/>
                <w:sz w:val="20"/>
              </w:rPr>
              <w:t>
классикалық садақ</w:t>
            </w:r>
          </w:p>
          <w:bookmarkEnd w:id="1074"/>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 әр санатта кемінде 5 қатысушының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35-қосымша</w:t>
            </w:r>
          </w:p>
        </w:tc>
      </w:tr>
    </w:tbl>
    <w:bookmarkStart w:name="z1225" w:id="1075"/>
    <w:p>
      <w:pPr>
        <w:spacing w:after="0"/>
        <w:ind w:left="0"/>
        <w:jc w:val="left"/>
      </w:pPr>
      <w:r>
        <w:rPr>
          <w:rFonts w:ascii="Times New Roman"/>
          <w:b/>
          <w:i w:val="false"/>
          <w:color w:val="000000"/>
        </w:rPr>
        <w:t xml:space="preserve"> Семсерлесу </w:t>
      </w:r>
    </w:p>
    <w:bookmarkEnd w:id="1075"/>
    <w:bookmarkStart w:name="z1226" w:id="107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 үшін кем дегенде 1 жекпе-жек өткізген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біріншілкте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77"/>
          <w:p>
            <w:pPr>
              <w:spacing w:after="20"/>
              <w:ind w:left="20"/>
              <w:jc w:val="both"/>
            </w:pPr>
            <w:r>
              <w:rPr>
                <w:rFonts w:ascii="Times New Roman"/>
                <w:b w:val="false"/>
                <w:i w:val="false"/>
                <w:color w:val="000000"/>
                <w:sz w:val="20"/>
              </w:rPr>
              <w:t xml:space="preserve">
Ересектер арасындағы Әлем чемпионаты </w:t>
            </w:r>
          </w:p>
          <w:bookmarkEnd w:id="1077"/>
          <w:p>
            <w:pPr>
              <w:spacing w:after="20"/>
              <w:ind w:left="20"/>
              <w:jc w:val="both"/>
            </w:pPr>
            <w:r>
              <w:rPr>
                <w:rFonts w:ascii="Times New Roman"/>
                <w:b w:val="false"/>
                <w:i w:val="false"/>
                <w:color w:val="000000"/>
                <w:sz w:val="20"/>
              </w:rPr>
              <w:t>
немесе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8" w:id="1078"/>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 мына жағдайларда бір жыл ішінде беріледі: СШ кемінде 18 рет жеңіске жетсе, сондай-ақ қарудың бір түрінен басқа елден жеңіске жетсе, оның кемінде 9 жеңісі жеке жарыста және әрбір жарысқа кемінде 24 спортшы қатысса беріледі. ХДСШ, ЕСШ ұтқан жеңістің біреуі екіге есептеледі.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29" w:id="1079"/>
    <w:p>
      <w:pPr>
        <w:spacing w:after="0"/>
        <w:ind w:left="0"/>
        <w:jc w:val="both"/>
      </w:pPr>
      <w:r>
        <w:rPr>
          <w:rFonts w:ascii="Times New Roman"/>
          <w:b w:val="false"/>
          <w:i w:val="false"/>
          <w:color w:val="000000"/>
          <w:sz w:val="28"/>
        </w:rPr>
        <w:t>
      3. "Қазақстан Республикасының спорт шеберіне үміткер" разрядын беруге қойылатын талаптар</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келесі шарттарды орындаған жағдайда: СШҮ 18 рет жеңу, оның ішінде жеке жарыстарда кемінде 9 рет жеңіске жету, бір рет СШ жеңу екі жеңіс ретінде есептеледі (бір және сол спортшыны 2 реттен артық емес жеңу)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жарыстарда (кемінде 3 ел және 32 қатысушы қатысқан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230" w:id="1080"/>
    <w:p>
      <w:pPr>
        <w:spacing w:after="0"/>
        <w:ind w:left="0"/>
        <w:jc w:val="both"/>
      </w:pPr>
      <w:r>
        <w:rPr>
          <w:rFonts w:ascii="Times New Roman"/>
          <w:b w:val="false"/>
          <w:i w:val="false"/>
          <w:color w:val="000000"/>
          <w:sz w:val="28"/>
        </w:rPr>
        <w:t>
      4. Спорттық разрядты беруге қойылатын талаптар</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15 рет жеңген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81"/>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кубогі немесе</w:t>
            </w:r>
          </w:p>
          <w:bookmarkEnd w:id="1081"/>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 немесе мектеп оқушылары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спортшыны 1 рет жеңу екі жеңіс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15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15 рет жеңу немесе 2-разрядты спортшыларды 10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15 рет жеңген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разряды жоқ спортшыларды 15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разряды жоқ спортшыларды 10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Қарсыласының техникалық жеңілісіне байланысты берілген жеңістер есепке алынбайды. Разрядтарды беру үшін бір жыл ішінде разрядтық талаптарды орындаудың біріншісінен бастап соңғы күніне дейін есепке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36-қосымша</w:t>
            </w:r>
          </w:p>
        </w:tc>
      </w:tr>
    </w:tbl>
    <w:bookmarkStart w:name="z1233" w:id="1082"/>
    <w:p>
      <w:pPr>
        <w:spacing w:after="0"/>
        <w:ind w:left="0"/>
        <w:jc w:val="left"/>
      </w:pPr>
      <w:r>
        <w:rPr>
          <w:rFonts w:ascii="Times New Roman"/>
          <w:b/>
          <w:i w:val="false"/>
          <w:color w:val="000000"/>
        </w:rPr>
        <w:t xml:space="preserve"> Скейтбординг</w:t>
      </w:r>
    </w:p>
    <w:bookmarkEnd w:id="1082"/>
    <w:bookmarkStart w:name="z1234" w:id="1083"/>
    <w:p>
      <w:pPr>
        <w:spacing w:after="0"/>
        <w:ind w:left="0"/>
        <w:jc w:val="both"/>
      </w:pPr>
      <w:r>
        <w:rPr>
          <w:rFonts w:ascii="Times New Roman"/>
          <w:b w:val="false"/>
          <w:i w:val="false"/>
          <w:color w:val="000000"/>
          <w:sz w:val="28"/>
        </w:rPr>
        <w:t>
      1. "Қазақстан Республикасының халықаралық дәрежедегі спорт шебері" атағын беруге қойылатын талаптар</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5" w:id="1084"/>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6" w:id="1085"/>
    <w:p>
      <w:pPr>
        <w:spacing w:after="0"/>
        <w:ind w:left="0"/>
        <w:jc w:val="both"/>
      </w:pPr>
      <w:r>
        <w:rPr>
          <w:rFonts w:ascii="Times New Roman"/>
          <w:b w:val="false"/>
          <w:i w:val="false"/>
          <w:color w:val="000000"/>
          <w:sz w:val="28"/>
        </w:rPr>
        <w:t>
      3. Спорттық разрядтарды беруге қойылатын талаптар</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37-қосымша</w:t>
            </w:r>
          </w:p>
        </w:tc>
      </w:tr>
    </w:tbl>
    <w:bookmarkStart w:name="z1238" w:id="1086"/>
    <w:p>
      <w:pPr>
        <w:spacing w:after="0"/>
        <w:ind w:left="0"/>
        <w:jc w:val="left"/>
      </w:pPr>
      <w:r>
        <w:rPr>
          <w:rFonts w:ascii="Times New Roman"/>
          <w:b/>
          <w:i w:val="false"/>
          <w:color w:val="000000"/>
        </w:rPr>
        <w:t xml:space="preserve"> Спорттық гимнастика</w:t>
      </w:r>
    </w:p>
    <w:bookmarkEnd w:id="1086"/>
    <w:bookmarkStart w:name="z1239" w:id="1087"/>
    <w:p>
      <w:pPr>
        <w:spacing w:after="0"/>
        <w:ind w:left="0"/>
        <w:jc w:val="both"/>
      </w:pPr>
      <w:r>
        <w:rPr>
          <w:rFonts w:ascii="Times New Roman"/>
          <w:b w:val="false"/>
          <w:i w:val="false"/>
          <w:color w:val="000000"/>
          <w:sz w:val="28"/>
        </w:rPr>
        <w:t>
      1. Спорттық атақтар мен спорттық разрядтарды беруге қойылатын талаптар</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мен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(туған жылы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топтық жарыстарда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88"/>
          <w:p>
            <w:pPr>
              <w:spacing w:after="20"/>
              <w:ind w:left="20"/>
              <w:jc w:val="both"/>
            </w:pPr>
            <w:r>
              <w:rPr>
                <w:rFonts w:ascii="Times New Roman"/>
                <w:b w:val="false"/>
                <w:i w:val="false"/>
                <w:color w:val="000000"/>
                <w:sz w:val="20"/>
              </w:rPr>
              <w:t>
әйелдер - туған жылы бойынша 14 жастан,</w:t>
            </w:r>
          </w:p>
          <w:bookmarkEnd w:id="1088"/>
          <w:p>
            <w:pPr>
              <w:spacing w:after="20"/>
              <w:ind w:left="20"/>
              <w:jc w:val="both"/>
            </w:pPr>
            <w:r>
              <w:rPr>
                <w:rFonts w:ascii="Times New Roman"/>
                <w:b w:val="false"/>
                <w:i w:val="false"/>
                <w:color w:val="000000"/>
                <w:sz w:val="20"/>
              </w:rPr>
              <w:t>
ерлер - туған жылы бойынша 17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89"/>
          <w:p>
            <w:pPr>
              <w:spacing w:after="20"/>
              <w:ind w:left="20"/>
              <w:jc w:val="both"/>
            </w:pPr>
            <w:r>
              <w:rPr>
                <w:rFonts w:ascii="Times New Roman"/>
                <w:b w:val="false"/>
                <w:i w:val="false"/>
                <w:color w:val="000000"/>
                <w:sz w:val="20"/>
              </w:rPr>
              <w:t>
әйелдер - 46 ұпай</w:t>
            </w:r>
          </w:p>
          <w:bookmarkEnd w:id="1089"/>
          <w:p>
            <w:pPr>
              <w:spacing w:after="20"/>
              <w:ind w:left="20"/>
              <w:jc w:val="both"/>
            </w:pPr>
            <w:r>
              <w:rPr>
                <w:rFonts w:ascii="Times New Roman"/>
                <w:b w:val="false"/>
                <w:i w:val="false"/>
                <w:color w:val="000000"/>
                <w:sz w:val="20"/>
              </w:rPr>
              <w:t>
ерлер - 69,6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тобының жарысында бір рет немесе 2 тобының жарысында екі рет немесе 2 тобының жарысында бір рет және 3 тобының жарысында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90"/>
          <w:p>
            <w:pPr>
              <w:spacing w:after="20"/>
              <w:ind w:left="20"/>
              <w:jc w:val="both"/>
            </w:pPr>
            <w:r>
              <w:rPr>
                <w:rFonts w:ascii="Times New Roman"/>
                <w:b w:val="false"/>
                <w:i w:val="false"/>
                <w:color w:val="000000"/>
                <w:sz w:val="20"/>
              </w:rPr>
              <w:t>
әйелдер - туған жылы бойынша 12 жастан,</w:t>
            </w:r>
          </w:p>
          <w:bookmarkEnd w:id="1090"/>
          <w:p>
            <w:pPr>
              <w:spacing w:after="20"/>
              <w:ind w:left="20"/>
              <w:jc w:val="both"/>
            </w:pPr>
            <w:r>
              <w:rPr>
                <w:rFonts w:ascii="Times New Roman"/>
                <w:b w:val="false"/>
                <w:i w:val="false"/>
                <w:color w:val="000000"/>
                <w:sz w:val="20"/>
              </w:rPr>
              <w:t>
ерлер - туған жылы бойынша 14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91"/>
          <w:p>
            <w:pPr>
              <w:spacing w:after="20"/>
              <w:ind w:left="20"/>
              <w:jc w:val="both"/>
            </w:pPr>
            <w:r>
              <w:rPr>
                <w:rFonts w:ascii="Times New Roman"/>
                <w:b w:val="false"/>
                <w:i w:val="false"/>
                <w:color w:val="000000"/>
                <w:sz w:val="20"/>
              </w:rPr>
              <w:t>
әйелдер - 45 ұпай</w:t>
            </w:r>
          </w:p>
          <w:bookmarkEnd w:id="1091"/>
          <w:p>
            <w:pPr>
              <w:spacing w:after="20"/>
              <w:ind w:left="20"/>
              <w:jc w:val="both"/>
            </w:pPr>
            <w:r>
              <w:rPr>
                <w:rFonts w:ascii="Times New Roman"/>
                <w:b w:val="false"/>
                <w:i w:val="false"/>
                <w:color w:val="000000"/>
                <w:sz w:val="20"/>
              </w:rPr>
              <w:t>
ерлер - 69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тобының жарысында бір рет немесе 3 тобының жарысында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92"/>
          <w:p>
            <w:pPr>
              <w:spacing w:after="20"/>
              <w:ind w:left="20"/>
              <w:jc w:val="both"/>
            </w:pPr>
            <w:r>
              <w:rPr>
                <w:rFonts w:ascii="Times New Roman"/>
                <w:b w:val="false"/>
                <w:i w:val="false"/>
                <w:color w:val="000000"/>
                <w:sz w:val="20"/>
              </w:rPr>
              <w:t>
жасөспірім қыздар - 10 туған жылы бойынша жастан,</w:t>
            </w:r>
          </w:p>
          <w:bookmarkEnd w:id="1092"/>
          <w:p>
            <w:pPr>
              <w:spacing w:after="20"/>
              <w:ind w:left="20"/>
              <w:jc w:val="both"/>
            </w:pPr>
            <w:r>
              <w:rPr>
                <w:rFonts w:ascii="Times New Roman"/>
                <w:b w:val="false"/>
                <w:i w:val="false"/>
                <w:color w:val="000000"/>
                <w:sz w:val="20"/>
              </w:rPr>
              <w:t>
жасөспірім ұлдар - 11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93"/>
          <w:p>
            <w:pPr>
              <w:spacing w:after="20"/>
              <w:ind w:left="20"/>
              <w:jc w:val="both"/>
            </w:pPr>
            <w:r>
              <w:rPr>
                <w:rFonts w:ascii="Times New Roman"/>
                <w:b w:val="false"/>
                <w:i w:val="false"/>
                <w:color w:val="000000"/>
                <w:sz w:val="20"/>
              </w:rPr>
              <w:t>
жасөспірім қыздар - 86 ұпай</w:t>
            </w:r>
          </w:p>
          <w:bookmarkEnd w:id="1093"/>
          <w:p>
            <w:pPr>
              <w:spacing w:after="20"/>
              <w:ind w:left="20"/>
              <w:jc w:val="both"/>
            </w:pPr>
            <w:r>
              <w:rPr>
                <w:rFonts w:ascii="Times New Roman"/>
                <w:b w:val="false"/>
                <w:i w:val="false"/>
                <w:color w:val="000000"/>
                <w:sz w:val="20"/>
              </w:rPr>
              <w:t>
жасөспірімдер ұлдар - 117 ұпай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94"/>
          <w:p>
            <w:pPr>
              <w:spacing w:after="20"/>
              <w:ind w:left="20"/>
              <w:jc w:val="both"/>
            </w:pPr>
            <w:r>
              <w:rPr>
                <w:rFonts w:ascii="Times New Roman"/>
                <w:b w:val="false"/>
                <w:i w:val="false"/>
                <w:color w:val="000000"/>
                <w:sz w:val="20"/>
              </w:rPr>
              <w:t>
жасөспірім қыздар - 9 туған жылы бойынша жастан,</w:t>
            </w:r>
          </w:p>
          <w:bookmarkEnd w:id="1094"/>
          <w:p>
            <w:pPr>
              <w:spacing w:after="20"/>
              <w:ind w:left="20"/>
              <w:jc w:val="both"/>
            </w:pPr>
            <w:r>
              <w:rPr>
                <w:rFonts w:ascii="Times New Roman"/>
                <w:b w:val="false"/>
                <w:i w:val="false"/>
                <w:color w:val="000000"/>
                <w:sz w:val="20"/>
              </w:rPr>
              <w:t>
жасөспірім ұлдар – 10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95"/>
          <w:p>
            <w:pPr>
              <w:spacing w:after="20"/>
              <w:ind w:left="20"/>
              <w:jc w:val="both"/>
            </w:pPr>
            <w:r>
              <w:rPr>
                <w:rFonts w:ascii="Times New Roman"/>
                <w:b w:val="false"/>
                <w:i w:val="false"/>
                <w:color w:val="000000"/>
                <w:sz w:val="20"/>
              </w:rPr>
              <w:t>
жасөспірім қыздар - 48 ұпай (міндетті бағдарламаларда)</w:t>
            </w:r>
          </w:p>
          <w:bookmarkEnd w:id="1095"/>
          <w:p>
            <w:pPr>
              <w:spacing w:after="20"/>
              <w:ind w:left="20"/>
              <w:jc w:val="both"/>
            </w:pPr>
            <w:r>
              <w:rPr>
                <w:rFonts w:ascii="Times New Roman"/>
                <w:b w:val="false"/>
                <w:i w:val="false"/>
                <w:color w:val="000000"/>
                <w:sz w:val="20"/>
              </w:rPr>
              <w:t>
жасөспірімдер ұлдар - 115 ұпай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96"/>
          <w:p>
            <w:pPr>
              <w:spacing w:after="20"/>
              <w:ind w:left="20"/>
              <w:jc w:val="both"/>
            </w:pPr>
            <w:r>
              <w:rPr>
                <w:rFonts w:ascii="Times New Roman"/>
                <w:b w:val="false"/>
                <w:i w:val="false"/>
                <w:color w:val="000000"/>
                <w:sz w:val="20"/>
              </w:rPr>
              <w:t>
жасөспірім қыздар - 8 туған жылы бойынша жастан,</w:t>
            </w:r>
          </w:p>
          <w:bookmarkEnd w:id="1096"/>
          <w:p>
            <w:pPr>
              <w:spacing w:after="20"/>
              <w:ind w:left="20"/>
              <w:jc w:val="both"/>
            </w:pPr>
            <w:r>
              <w:rPr>
                <w:rFonts w:ascii="Times New Roman"/>
                <w:b w:val="false"/>
                <w:i w:val="false"/>
                <w:color w:val="000000"/>
                <w:sz w:val="20"/>
              </w:rPr>
              <w:t>
жасөспірім ұлдар - 9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97"/>
          <w:p>
            <w:pPr>
              <w:spacing w:after="20"/>
              <w:ind w:left="20"/>
              <w:jc w:val="both"/>
            </w:pPr>
            <w:r>
              <w:rPr>
                <w:rFonts w:ascii="Times New Roman"/>
                <w:b w:val="false"/>
                <w:i w:val="false"/>
                <w:color w:val="000000"/>
                <w:sz w:val="20"/>
              </w:rPr>
              <w:t>
жасөспірім қыздар - 49 ұпай</w:t>
            </w:r>
          </w:p>
          <w:bookmarkEnd w:id="1097"/>
          <w:p>
            <w:pPr>
              <w:spacing w:after="20"/>
              <w:ind w:left="20"/>
              <w:jc w:val="both"/>
            </w:pPr>
            <w:r>
              <w:rPr>
                <w:rFonts w:ascii="Times New Roman"/>
                <w:b w:val="false"/>
                <w:i w:val="false"/>
                <w:color w:val="000000"/>
                <w:sz w:val="20"/>
              </w:rPr>
              <w:t>
жасөспірімдер ұлдар - 48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98"/>
          <w:p>
            <w:pPr>
              <w:spacing w:after="20"/>
              <w:ind w:left="20"/>
              <w:jc w:val="both"/>
            </w:pPr>
            <w:r>
              <w:rPr>
                <w:rFonts w:ascii="Times New Roman"/>
                <w:b w:val="false"/>
                <w:i w:val="false"/>
                <w:color w:val="000000"/>
                <w:sz w:val="20"/>
              </w:rPr>
              <w:t>
қыздар - 7 туған жылы бойынша жас тан,</w:t>
            </w:r>
          </w:p>
          <w:bookmarkEnd w:id="1098"/>
          <w:p>
            <w:pPr>
              <w:spacing w:after="20"/>
              <w:ind w:left="20"/>
              <w:jc w:val="both"/>
            </w:pPr>
            <w:r>
              <w:rPr>
                <w:rFonts w:ascii="Times New Roman"/>
                <w:b w:val="false"/>
                <w:i w:val="false"/>
                <w:color w:val="000000"/>
                <w:sz w:val="20"/>
              </w:rPr>
              <w:t>
ұлдар - 7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99"/>
          <w:p>
            <w:pPr>
              <w:spacing w:after="20"/>
              <w:ind w:left="20"/>
              <w:jc w:val="both"/>
            </w:pPr>
            <w:r>
              <w:rPr>
                <w:rFonts w:ascii="Times New Roman"/>
                <w:b w:val="false"/>
                <w:i w:val="false"/>
                <w:color w:val="000000"/>
                <w:sz w:val="20"/>
              </w:rPr>
              <w:t>
қыздар - 32 ұпай</w:t>
            </w:r>
          </w:p>
          <w:bookmarkEnd w:id="1099"/>
          <w:p>
            <w:pPr>
              <w:spacing w:after="20"/>
              <w:ind w:left="20"/>
              <w:jc w:val="both"/>
            </w:pPr>
            <w:r>
              <w:rPr>
                <w:rFonts w:ascii="Times New Roman"/>
                <w:b w:val="false"/>
                <w:i w:val="false"/>
                <w:color w:val="000000"/>
                <w:sz w:val="20"/>
              </w:rPr>
              <w:t>
ұлдар - 48 ұпай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00"/>
          <w:p>
            <w:pPr>
              <w:spacing w:after="20"/>
              <w:ind w:left="20"/>
              <w:jc w:val="both"/>
            </w:pPr>
            <w:r>
              <w:rPr>
                <w:rFonts w:ascii="Times New Roman"/>
                <w:b w:val="false"/>
                <w:i w:val="false"/>
                <w:color w:val="000000"/>
                <w:sz w:val="20"/>
              </w:rPr>
              <w:t xml:space="preserve">
қыздар - 6 туған жылы бойынша жастан, </w:t>
            </w:r>
          </w:p>
          <w:bookmarkEnd w:id="1100"/>
          <w:p>
            <w:pPr>
              <w:spacing w:after="20"/>
              <w:ind w:left="20"/>
              <w:jc w:val="both"/>
            </w:pPr>
            <w:r>
              <w:rPr>
                <w:rFonts w:ascii="Times New Roman"/>
                <w:b w:val="false"/>
                <w:i w:val="false"/>
                <w:color w:val="000000"/>
                <w:sz w:val="20"/>
              </w:rPr>
              <w:t>
ұлдар - 7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01"/>
          <w:p>
            <w:pPr>
              <w:spacing w:after="20"/>
              <w:ind w:left="20"/>
              <w:jc w:val="both"/>
            </w:pPr>
            <w:r>
              <w:rPr>
                <w:rFonts w:ascii="Times New Roman"/>
                <w:b w:val="false"/>
                <w:i w:val="false"/>
                <w:color w:val="000000"/>
                <w:sz w:val="20"/>
              </w:rPr>
              <w:t>
қыздар - 32 ұпай</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ұлдар - 48 ұпай</w:t>
            </w:r>
          </w:p>
          <w:p>
            <w:pPr>
              <w:spacing w:after="20"/>
              <w:ind w:left="20"/>
              <w:jc w:val="both"/>
            </w:pPr>
            <w:r>
              <w:rPr>
                <w:rFonts w:ascii="Times New Roman"/>
                <w:b w:val="false"/>
                <w:i w:val="false"/>
                <w:color w:val="000000"/>
                <w:sz w:val="20"/>
              </w:rPr>
              <w:t>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02"/>
          <w:p>
            <w:pPr>
              <w:spacing w:after="20"/>
              <w:ind w:left="20"/>
              <w:jc w:val="both"/>
            </w:pPr>
            <w:r>
              <w:rPr>
                <w:rFonts w:ascii="Times New Roman"/>
                <w:b w:val="false"/>
                <w:i w:val="false"/>
                <w:color w:val="000000"/>
                <w:sz w:val="20"/>
              </w:rPr>
              <w:t>
қыздар – 5 туған жылы бойынша жастан</w:t>
            </w:r>
          </w:p>
          <w:bookmarkEnd w:id="1102"/>
          <w:p>
            <w:pPr>
              <w:spacing w:after="20"/>
              <w:ind w:left="20"/>
              <w:jc w:val="both"/>
            </w:pPr>
            <w:r>
              <w:rPr>
                <w:rFonts w:ascii="Times New Roman"/>
                <w:b w:val="false"/>
                <w:i w:val="false"/>
                <w:color w:val="000000"/>
                <w:sz w:val="20"/>
              </w:rPr>
              <w:t>
ұлдар - 6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03"/>
          <w:p>
            <w:pPr>
              <w:spacing w:after="20"/>
              <w:ind w:left="20"/>
              <w:jc w:val="both"/>
            </w:pPr>
            <w:r>
              <w:rPr>
                <w:rFonts w:ascii="Times New Roman"/>
                <w:b w:val="false"/>
                <w:i w:val="false"/>
                <w:color w:val="000000"/>
                <w:sz w:val="20"/>
              </w:rPr>
              <w:t>
қыздар - 32 ұпай</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ұлдар - 48 ұпай</w:t>
            </w:r>
          </w:p>
          <w:p>
            <w:pPr>
              <w:spacing w:after="20"/>
              <w:ind w:left="20"/>
              <w:jc w:val="both"/>
            </w:pPr>
            <w:r>
              <w:rPr>
                <w:rFonts w:ascii="Times New Roman"/>
                <w:b w:val="false"/>
                <w:i w:val="false"/>
                <w:color w:val="000000"/>
                <w:sz w:val="20"/>
              </w:rPr>
              <w:t>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bl>
    <w:bookmarkStart w:name="z1258" w:id="1104"/>
    <w:p>
      <w:pPr>
        <w:spacing w:after="0"/>
        <w:ind w:left="0"/>
        <w:jc w:val="both"/>
      </w:pPr>
      <w:r>
        <w:rPr>
          <w:rFonts w:ascii="Times New Roman"/>
          <w:b w:val="false"/>
          <w:i w:val="false"/>
          <w:color w:val="000000"/>
          <w:sz w:val="28"/>
        </w:rPr>
        <w:t>
      2. Спорттық гимнастика бойынша жарыстарды топтарға бөлу</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05"/>
          <w:p>
            <w:pPr>
              <w:spacing w:after="20"/>
              <w:ind w:left="20"/>
              <w:jc w:val="both"/>
            </w:pPr>
            <w:r>
              <w:rPr>
                <w:rFonts w:ascii="Times New Roman"/>
                <w:b w:val="false"/>
                <w:i w:val="false"/>
                <w:color w:val="000000"/>
                <w:sz w:val="20"/>
              </w:rPr>
              <w:t>
Олимпиада ойындары (жазғы)</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 Олимпиада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Дүниежүзілік универсиада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Спорттық-бұқаралық іс-шаралардың бірыңғай күнтізбесіне енетін халықаралық турнир (FIG), кемінде 5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06"/>
          <w:p>
            <w:pPr>
              <w:spacing w:after="20"/>
              <w:ind w:left="20"/>
              <w:jc w:val="both"/>
            </w:pPr>
            <w:r>
              <w:rPr>
                <w:rFonts w:ascii="Times New Roman"/>
                <w:b w:val="false"/>
                <w:i w:val="false"/>
                <w:color w:val="000000"/>
                <w:sz w:val="20"/>
              </w:rPr>
              <w:t>
Қазақстан Республикасының чемпионаты</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Жастар мен юниорлар арасындағы Қазақстан Республикасының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(жеке, командалық есепте)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және юниорлар арасындағы 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гимнастика федерациясы президенінің ашық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w:t>
            </w:r>
          </w:p>
          <w:p>
            <w:pPr>
              <w:spacing w:after="20"/>
              <w:ind w:left="20"/>
              <w:jc w:val="both"/>
            </w:pPr>
            <w:r>
              <w:rPr>
                <w:rFonts w:ascii="Times New Roman"/>
                <w:b w:val="false"/>
                <w:i w:val="false"/>
                <w:color w:val="000000"/>
                <w:sz w:val="20"/>
              </w:rPr>
              <w:t>
Республикалық турнир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07"/>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08"/>
          <w:p>
            <w:pPr>
              <w:spacing w:after="20"/>
              <w:ind w:left="20"/>
              <w:jc w:val="both"/>
            </w:pPr>
            <w:r>
              <w:rPr>
                <w:rFonts w:ascii="Times New Roman"/>
                <w:b w:val="false"/>
                <w:i w:val="false"/>
                <w:color w:val="000000"/>
                <w:sz w:val="20"/>
              </w:rPr>
              <w:t>
Қала чемпионаттары</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Қала кубоктері</w:t>
            </w:r>
          </w:p>
          <w:p>
            <w:pPr>
              <w:spacing w:after="20"/>
              <w:ind w:left="20"/>
              <w:jc w:val="both"/>
            </w:pPr>
            <w:r>
              <w:rPr>
                <w:rFonts w:ascii="Times New Roman"/>
                <w:b w:val="false"/>
                <w:i w:val="false"/>
                <w:color w:val="000000"/>
                <w:sz w:val="20"/>
              </w:rPr>
              <w:t>
Спорт мектептеріндегі, оқу орындарындағы, ұйымдардағы, мекемелердегі жарыстар</w:t>
            </w:r>
          </w:p>
        </w:tc>
      </w:tr>
    </w:tbl>
    <w:bookmarkStart w:name="z1276" w:id="1109"/>
    <w:p>
      <w:pPr>
        <w:spacing w:after="0"/>
        <w:ind w:left="0"/>
        <w:jc w:val="both"/>
      </w:pPr>
      <w:r>
        <w:rPr>
          <w:rFonts w:ascii="Times New Roman"/>
          <w:b w:val="false"/>
          <w:i w:val="false"/>
          <w:color w:val="000000"/>
          <w:sz w:val="28"/>
        </w:rPr>
        <w:t>
      3. "Қазақстан Республикасының халықаралық дәрежедегі спорт шебері" атағын беруге қойылатын талаптар</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10"/>
          <w:p>
            <w:pPr>
              <w:spacing w:after="20"/>
              <w:ind w:left="20"/>
              <w:jc w:val="both"/>
            </w:pPr>
            <w:r>
              <w:rPr>
                <w:rFonts w:ascii="Times New Roman"/>
                <w:b w:val="false"/>
                <w:i w:val="false"/>
                <w:color w:val="000000"/>
                <w:sz w:val="20"/>
              </w:rPr>
              <w:t xml:space="preserve">
ер, </w:t>
            </w:r>
          </w:p>
          <w:bookmarkEnd w:id="1110"/>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11"/>
          <w:p>
            <w:pPr>
              <w:spacing w:after="20"/>
              <w:ind w:left="20"/>
              <w:jc w:val="both"/>
            </w:pPr>
            <w:r>
              <w:rPr>
                <w:rFonts w:ascii="Times New Roman"/>
                <w:b w:val="false"/>
                <w:i w:val="false"/>
                <w:color w:val="000000"/>
                <w:sz w:val="20"/>
              </w:rPr>
              <w:t xml:space="preserve">
ер, </w:t>
            </w:r>
          </w:p>
          <w:bookmarkEnd w:id="1111"/>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12"/>
          <w:p>
            <w:pPr>
              <w:spacing w:after="20"/>
              <w:ind w:left="20"/>
              <w:jc w:val="both"/>
            </w:pPr>
            <w:r>
              <w:rPr>
                <w:rFonts w:ascii="Times New Roman"/>
                <w:b w:val="false"/>
                <w:i w:val="false"/>
                <w:color w:val="000000"/>
                <w:sz w:val="20"/>
              </w:rPr>
              <w:t xml:space="preserve">
ер, </w:t>
            </w:r>
          </w:p>
          <w:bookmarkEnd w:id="1112"/>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13"/>
          <w:p>
            <w:pPr>
              <w:spacing w:after="20"/>
              <w:ind w:left="20"/>
              <w:jc w:val="both"/>
            </w:pPr>
            <w:r>
              <w:rPr>
                <w:rFonts w:ascii="Times New Roman"/>
                <w:b w:val="false"/>
                <w:i w:val="false"/>
                <w:color w:val="000000"/>
                <w:sz w:val="20"/>
              </w:rPr>
              <w:t xml:space="preserve">
ер, </w:t>
            </w:r>
          </w:p>
          <w:bookmarkEnd w:id="1113"/>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14"/>
          <w:p>
            <w:pPr>
              <w:spacing w:after="20"/>
              <w:ind w:left="20"/>
              <w:jc w:val="both"/>
            </w:pPr>
            <w:r>
              <w:rPr>
                <w:rFonts w:ascii="Times New Roman"/>
                <w:b w:val="false"/>
                <w:i w:val="false"/>
                <w:color w:val="000000"/>
                <w:sz w:val="20"/>
              </w:rPr>
              <w:t xml:space="preserve">
ер, </w:t>
            </w:r>
          </w:p>
          <w:bookmarkEnd w:id="1114"/>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15"/>
          <w:p>
            <w:pPr>
              <w:spacing w:after="20"/>
              <w:ind w:left="20"/>
              <w:jc w:val="both"/>
            </w:pPr>
            <w:r>
              <w:rPr>
                <w:rFonts w:ascii="Times New Roman"/>
                <w:b w:val="false"/>
                <w:i w:val="false"/>
                <w:color w:val="000000"/>
                <w:sz w:val="20"/>
              </w:rPr>
              <w:t xml:space="preserve">
ер, </w:t>
            </w:r>
          </w:p>
          <w:bookmarkEnd w:id="1115"/>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16"/>
          <w:p>
            <w:pPr>
              <w:spacing w:after="20"/>
              <w:ind w:left="20"/>
              <w:jc w:val="both"/>
            </w:pPr>
            <w:r>
              <w:rPr>
                <w:rFonts w:ascii="Times New Roman"/>
                <w:b w:val="false"/>
                <w:i w:val="false"/>
                <w:color w:val="000000"/>
                <w:sz w:val="20"/>
              </w:rPr>
              <w:t xml:space="preserve">
ер, </w:t>
            </w:r>
          </w:p>
          <w:bookmarkEnd w:id="1116"/>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17"/>
          <w:p>
            <w:pPr>
              <w:spacing w:after="20"/>
              <w:ind w:left="20"/>
              <w:jc w:val="both"/>
            </w:pPr>
            <w:r>
              <w:rPr>
                <w:rFonts w:ascii="Times New Roman"/>
                <w:b w:val="false"/>
                <w:i w:val="false"/>
                <w:color w:val="000000"/>
                <w:sz w:val="20"/>
              </w:rPr>
              <w:t xml:space="preserve">
ер, </w:t>
            </w:r>
          </w:p>
          <w:bookmarkEnd w:id="1117"/>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18"/>
          <w:p>
            <w:pPr>
              <w:spacing w:after="20"/>
              <w:ind w:left="20"/>
              <w:jc w:val="both"/>
            </w:pPr>
            <w:r>
              <w:rPr>
                <w:rFonts w:ascii="Times New Roman"/>
                <w:b w:val="false"/>
                <w:i w:val="false"/>
                <w:color w:val="000000"/>
                <w:sz w:val="20"/>
              </w:rPr>
              <w:t>
ер,</w:t>
            </w:r>
          </w:p>
          <w:bookmarkEnd w:id="1118"/>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19"/>
          <w:p>
            <w:pPr>
              <w:spacing w:after="20"/>
              <w:ind w:left="20"/>
              <w:jc w:val="both"/>
            </w:pPr>
            <w:r>
              <w:rPr>
                <w:rFonts w:ascii="Times New Roman"/>
                <w:b w:val="false"/>
                <w:i w:val="false"/>
                <w:color w:val="000000"/>
                <w:sz w:val="20"/>
              </w:rPr>
              <w:t xml:space="preserve">
ер, </w:t>
            </w:r>
          </w:p>
          <w:bookmarkEnd w:id="1119"/>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20"/>
          <w:p>
            <w:pPr>
              <w:spacing w:after="20"/>
              <w:ind w:left="20"/>
              <w:jc w:val="both"/>
            </w:pPr>
            <w:r>
              <w:rPr>
                <w:rFonts w:ascii="Times New Roman"/>
                <w:b w:val="false"/>
                <w:i w:val="false"/>
                <w:color w:val="000000"/>
                <w:sz w:val="20"/>
              </w:rPr>
              <w:t xml:space="preserve">
ер, </w:t>
            </w:r>
          </w:p>
          <w:bookmarkEnd w:id="1120"/>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 (FIG) – аталған жарыс бағдарламасында кемінде 5 ел қатысқан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21"/>
          <w:p>
            <w:pPr>
              <w:spacing w:after="20"/>
              <w:ind w:left="20"/>
              <w:jc w:val="both"/>
            </w:pPr>
            <w:r>
              <w:rPr>
                <w:rFonts w:ascii="Times New Roman"/>
                <w:b w:val="false"/>
                <w:i w:val="false"/>
                <w:color w:val="000000"/>
                <w:sz w:val="20"/>
              </w:rPr>
              <w:t xml:space="preserve">
ер, </w:t>
            </w:r>
          </w:p>
          <w:bookmarkEnd w:id="1121"/>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38-қосымша</w:t>
            </w:r>
          </w:p>
        </w:tc>
      </w:tr>
    </w:tbl>
    <w:bookmarkStart w:name="z1290" w:id="1122"/>
    <w:p>
      <w:pPr>
        <w:spacing w:after="0"/>
        <w:ind w:left="0"/>
        <w:jc w:val="left"/>
      </w:pPr>
      <w:r>
        <w:rPr>
          <w:rFonts w:ascii="Times New Roman"/>
          <w:b/>
          <w:i w:val="false"/>
          <w:color w:val="000000"/>
        </w:rPr>
        <w:t xml:space="preserve"> Спорттық құзға өрмелеу </w:t>
      </w:r>
    </w:p>
    <w:bookmarkEnd w:id="1122"/>
    <w:bookmarkStart w:name="z1291" w:id="1123"/>
    <w:p>
      <w:pPr>
        <w:spacing w:after="0"/>
        <w:ind w:left="0"/>
        <w:jc w:val="both"/>
      </w:pPr>
      <w:r>
        <w:rPr>
          <w:rFonts w:ascii="Times New Roman"/>
          <w:b w:val="false"/>
          <w:i w:val="false"/>
          <w:color w:val="000000"/>
          <w:sz w:val="28"/>
        </w:rPr>
        <w:t>
      1. "Қазақстан Республикасының халықаралық дәрежедегі спорт шебері" атағын беруге қойылатын талаптар</w:t>
      </w:r>
    </w:p>
    <w:bookmarkEnd w:id="1123"/>
    <w:bookmarkStart w:name="z1292" w:id="1124"/>
    <w:p>
      <w:pPr>
        <w:spacing w:after="0"/>
        <w:ind w:left="0"/>
        <w:jc w:val="both"/>
      </w:pPr>
      <w:r>
        <w:rPr>
          <w:rFonts w:ascii="Times New Roman"/>
          <w:b w:val="false"/>
          <w:i w:val="false"/>
          <w:color w:val="000000"/>
          <w:sz w:val="28"/>
        </w:rPr>
        <w:t>
      18 жастан бастап орындалады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93" w:id="1125"/>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125"/>
    <w:bookmarkStart w:name="z1294" w:id="1126"/>
    <w:p>
      <w:pPr>
        <w:spacing w:after="0"/>
        <w:ind w:left="0"/>
        <w:jc w:val="both"/>
      </w:pPr>
      <w:r>
        <w:rPr>
          <w:rFonts w:ascii="Times New Roman"/>
          <w:b w:val="false"/>
          <w:i w:val="false"/>
          <w:color w:val="000000"/>
          <w:sz w:val="28"/>
        </w:rPr>
        <w:t>
      15 жастан бастап орындалады</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95" w:id="1127"/>
    <w:p>
      <w:pPr>
        <w:spacing w:after="0"/>
        <w:ind w:left="0"/>
        <w:jc w:val="both"/>
      </w:pPr>
      <w:r>
        <w:rPr>
          <w:rFonts w:ascii="Times New Roman"/>
          <w:b w:val="false"/>
          <w:i w:val="false"/>
          <w:color w:val="000000"/>
          <w:sz w:val="28"/>
        </w:rPr>
        <w:t>
      3. Спорттық разрядтарды беруге арналған нормалар</w:t>
      </w:r>
    </w:p>
    <w:bookmarkEnd w:id="1127"/>
    <w:bookmarkStart w:name="z1296" w:id="1128"/>
    <w:p>
      <w:pPr>
        <w:spacing w:after="0"/>
        <w:ind w:left="0"/>
        <w:jc w:val="both"/>
      </w:pPr>
      <w:r>
        <w:rPr>
          <w:rFonts w:ascii="Times New Roman"/>
          <w:b w:val="false"/>
          <w:i w:val="false"/>
          <w:color w:val="000000"/>
          <w:sz w:val="28"/>
        </w:rPr>
        <w:t>
      Қазақстан Республикасының спорт шеберіне үміткер 13 жастан бастап орындалады;</w:t>
      </w:r>
    </w:p>
    <w:bookmarkEnd w:id="1128"/>
    <w:bookmarkStart w:name="z1297" w:id="1129"/>
    <w:p>
      <w:pPr>
        <w:spacing w:after="0"/>
        <w:ind w:left="0"/>
        <w:jc w:val="both"/>
      </w:pPr>
      <w:r>
        <w:rPr>
          <w:rFonts w:ascii="Times New Roman"/>
          <w:b w:val="false"/>
          <w:i w:val="false"/>
          <w:color w:val="000000"/>
          <w:sz w:val="28"/>
        </w:rPr>
        <w:t>
      1-разрядты спортшы 11 жастан бастап орындалады;</w:t>
      </w:r>
    </w:p>
    <w:bookmarkEnd w:id="1129"/>
    <w:bookmarkStart w:name="z1298" w:id="1130"/>
    <w:p>
      <w:pPr>
        <w:spacing w:after="0"/>
        <w:ind w:left="0"/>
        <w:jc w:val="both"/>
      </w:pPr>
      <w:r>
        <w:rPr>
          <w:rFonts w:ascii="Times New Roman"/>
          <w:b w:val="false"/>
          <w:i w:val="false"/>
          <w:color w:val="000000"/>
          <w:sz w:val="28"/>
        </w:rPr>
        <w:t>
      2-разрядты спортшы 11 жастан бастап орындалады;</w:t>
      </w:r>
    </w:p>
    <w:bookmarkEnd w:id="1130"/>
    <w:bookmarkStart w:name="z1299" w:id="1131"/>
    <w:p>
      <w:pPr>
        <w:spacing w:after="0"/>
        <w:ind w:left="0"/>
        <w:jc w:val="both"/>
      </w:pPr>
      <w:r>
        <w:rPr>
          <w:rFonts w:ascii="Times New Roman"/>
          <w:b w:val="false"/>
          <w:i w:val="false"/>
          <w:color w:val="000000"/>
          <w:sz w:val="28"/>
        </w:rPr>
        <w:t>
      3-разрядты спортшы 11 жастан бастап орындалады;</w:t>
      </w:r>
    </w:p>
    <w:bookmarkEnd w:id="1131"/>
    <w:bookmarkStart w:name="z1300" w:id="1132"/>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1132"/>
    <w:bookmarkStart w:name="z1301" w:id="1133"/>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1133"/>
    <w:bookmarkStart w:name="z1302" w:id="1134"/>
    <w:p>
      <w:pPr>
        <w:spacing w:after="0"/>
        <w:ind w:left="0"/>
        <w:jc w:val="both"/>
      </w:pPr>
      <w:r>
        <w:rPr>
          <w:rFonts w:ascii="Times New Roman"/>
          <w:b w:val="false"/>
          <w:i w:val="false"/>
          <w:color w:val="000000"/>
          <w:sz w:val="28"/>
        </w:rPr>
        <w:t>
      3-жасөспірімдік разрядты спортшы 9 жастан бастап орындалады.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СШҮ</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1-разрядты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2-разрядты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3-разрядты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1-жасөспірімдік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2-жасөспірімдік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3-жасөспірімдік разрядты спортшы және разряды жоқ спортшылар</w:t>
            </w:r>
          </w:p>
        </w:tc>
      </w:tr>
    </w:tbl>
    <w:bookmarkStart w:name="z1303" w:id="1135"/>
    <w:p>
      <w:pPr>
        <w:spacing w:after="0"/>
        <w:ind w:left="0"/>
        <w:jc w:val="both"/>
      </w:pPr>
      <w:r>
        <w:rPr>
          <w:rFonts w:ascii="Times New Roman"/>
          <w:b w:val="false"/>
          <w:i w:val="false"/>
          <w:color w:val="000000"/>
          <w:sz w:val="28"/>
        </w:rPr>
        <w:t>
      Ескерту:</w:t>
      </w:r>
    </w:p>
    <w:bookmarkEnd w:id="1135"/>
    <w:bookmarkStart w:name="z1304" w:id="1136"/>
    <w:p>
      <w:pPr>
        <w:spacing w:after="0"/>
        <w:ind w:left="0"/>
        <w:jc w:val="both"/>
      </w:pPr>
      <w:r>
        <w:rPr>
          <w:rFonts w:ascii="Times New Roman"/>
          <w:b w:val="false"/>
          <w:i w:val="false"/>
          <w:color w:val="000000"/>
          <w:sz w:val="28"/>
        </w:rPr>
        <w:t>
      К1 - ХДСШ;</w:t>
      </w:r>
    </w:p>
    <w:bookmarkEnd w:id="1136"/>
    <w:bookmarkStart w:name="z1305" w:id="1137"/>
    <w:p>
      <w:pPr>
        <w:spacing w:after="0"/>
        <w:ind w:left="0"/>
        <w:jc w:val="both"/>
      </w:pPr>
      <w:r>
        <w:rPr>
          <w:rFonts w:ascii="Times New Roman"/>
          <w:b w:val="false"/>
          <w:i w:val="false"/>
          <w:color w:val="000000"/>
          <w:sz w:val="28"/>
        </w:rPr>
        <w:t>
      К2 - СШ;</w:t>
      </w:r>
    </w:p>
    <w:bookmarkEnd w:id="1137"/>
    <w:bookmarkStart w:name="z1306" w:id="1138"/>
    <w:p>
      <w:pPr>
        <w:spacing w:after="0"/>
        <w:ind w:left="0"/>
        <w:jc w:val="both"/>
      </w:pPr>
      <w:r>
        <w:rPr>
          <w:rFonts w:ascii="Times New Roman"/>
          <w:b w:val="false"/>
          <w:i w:val="false"/>
          <w:color w:val="000000"/>
          <w:sz w:val="28"/>
        </w:rPr>
        <w:t>
      К3 - СШҮ;</w:t>
      </w:r>
    </w:p>
    <w:bookmarkEnd w:id="1138"/>
    <w:bookmarkStart w:name="z1307" w:id="1139"/>
    <w:p>
      <w:pPr>
        <w:spacing w:after="0"/>
        <w:ind w:left="0"/>
        <w:jc w:val="both"/>
      </w:pPr>
      <w:r>
        <w:rPr>
          <w:rFonts w:ascii="Times New Roman"/>
          <w:b w:val="false"/>
          <w:i w:val="false"/>
          <w:color w:val="000000"/>
          <w:sz w:val="28"/>
        </w:rPr>
        <w:t>
      К4 – 1-разрядты спортшы;</w:t>
      </w:r>
    </w:p>
    <w:bookmarkEnd w:id="1139"/>
    <w:bookmarkStart w:name="z1308" w:id="1140"/>
    <w:p>
      <w:pPr>
        <w:spacing w:after="0"/>
        <w:ind w:left="0"/>
        <w:jc w:val="both"/>
      </w:pPr>
      <w:r>
        <w:rPr>
          <w:rFonts w:ascii="Times New Roman"/>
          <w:b w:val="false"/>
          <w:i w:val="false"/>
          <w:color w:val="000000"/>
          <w:sz w:val="28"/>
        </w:rPr>
        <w:t>
      К5 – 2-разрядты спортшы;</w:t>
      </w:r>
    </w:p>
    <w:bookmarkEnd w:id="1140"/>
    <w:bookmarkStart w:name="z1309" w:id="1141"/>
    <w:p>
      <w:pPr>
        <w:spacing w:after="0"/>
        <w:ind w:left="0"/>
        <w:jc w:val="both"/>
      </w:pPr>
      <w:r>
        <w:rPr>
          <w:rFonts w:ascii="Times New Roman"/>
          <w:b w:val="false"/>
          <w:i w:val="false"/>
          <w:color w:val="000000"/>
          <w:sz w:val="28"/>
        </w:rPr>
        <w:t>
      К6 – 3-разрядты спортшы;</w:t>
      </w:r>
    </w:p>
    <w:bookmarkEnd w:id="1141"/>
    <w:bookmarkStart w:name="z1310" w:id="1142"/>
    <w:p>
      <w:pPr>
        <w:spacing w:after="0"/>
        <w:ind w:left="0"/>
        <w:jc w:val="both"/>
      </w:pPr>
      <w:r>
        <w:rPr>
          <w:rFonts w:ascii="Times New Roman"/>
          <w:b w:val="false"/>
          <w:i w:val="false"/>
          <w:color w:val="000000"/>
          <w:sz w:val="28"/>
        </w:rPr>
        <w:t>
      К7 – 1-жасөспірімдік разрядты спортшы;</w:t>
      </w:r>
    </w:p>
    <w:bookmarkEnd w:id="1142"/>
    <w:bookmarkStart w:name="z1311" w:id="1143"/>
    <w:p>
      <w:pPr>
        <w:spacing w:after="0"/>
        <w:ind w:left="0"/>
        <w:jc w:val="both"/>
      </w:pPr>
      <w:r>
        <w:rPr>
          <w:rFonts w:ascii="Times New Roman"/>
          <w:b w:val="false"/>
          <w:i w:val="false"/>
          <w:color w:val="000000"/>
          <w:sz w:val="28"/>
        </w:rPr>
        <w:t xml:space="preserve">
      К8 – 2-жасөспірімдік разрядты спортшы; </w:t>
      </w:r>
    </w:p>
    <w:bookmarkEnd w:id="1143"/>
    <w:bookmarkStart w:name="z1312" w:id="1144"/>
    <w:p>
      <w:pPr>
        <w:spacing w:after="0"/>
        <w:ind w:left="0"/>
        <w:jc w:val="both"/>
      </w:pPr>
      <w:r>
        <w:rPr>
          <w:rFonts w:ascii="Times New Roman"/>
          <w:b w:val="false"/>
          <w:i w:val="false"/>
          <w:color w:val="000000"/>
          <w:sz w:val="28"/>
        </w:rPr>
        <w:t>
      К9 – 3-жасөспірімдік разрядты спортшы және разряды жоқ спортшылар.</w:t>
      </w:r>
    </w:p>
    <w:bookmarkEnd w:id="1144"/>
    <w:bookmarkStart w:name="z1313" w:id="1145"/>
    <w:p>
      <w:pPr>
        <w:spacing w:after="0"/>
        <w:ind w:left="0"/>
        <w:jc w:val="both"/>
      </w:pPr>
      <w:r>
        <w:rPr>
          <w:rFonts w:ascii="Times New Roman"/>
          <w:b w:val="false"/>
          <w:i w:val="false"/>
          <w:color w:val="000000"/>
          <w:sz w:val="28"/>
        </w:rPr>
        <w:t>
      Алынған нәтиже бүтін санға дейін төмен қарай дөңгелектенеді</w:t>
      </w:r>
    </w:p>
    <w:bookmarkEnd w:id="1145"/>
    <w:bookmarkStart w:name="z1314" w:id="1146"/>
    <w:p>
      <w:pPr>
        <w:spacing w:after="0"/>
        <w:ind w:left="0"/>
        <w:jc w:val="both"/>
      </w:pPr>
      <w:r>
        <w:rPr>
          <w:rFonts w:ascii="Times New Roman"/>
          <w:b w:val="false"/>
          <w:i w:val="false"/>
          <w:color w:val="000000"/>
          <w:sz w:val="28"/>
        </w:rPr>
        <w:t>
      4. Разряд талаптарын орындау шарттары</w:t>
      </w:r>
    </w:p>
    <w:bookmarkEnd w:id="1146"/>
    <w:bookmarkStart w:name="z1315" w:id="1147"/>
    <w:p>
      <w:pPr>
        <w:spacing w:after="0"/>
        <w:ind w:left="0"/>
        <w:jc w:val="both"/>
      </w:pPr>
      <w:r>
        <w:rPr>
          <w:rFonts w:ascii="Times New Roman"/>
          <w:b w:val="false"/>
          <w:i w:val="false"/>
          <w:color w:val="000000"/>
          <w:sz w:val="28"/>
        </w:rPr>
        <w:t>
      Атақтар мен разрядтар жарыстарда мынадай түрлерде беріледі: қиындық, жылдамдық, боулдеринг, қоссайыс (қиындық және боулдеринг), жылдамдықты эстафета.</w:t>
      </w:r>
    </w:p>
    <w:bookmarkEnd w:id="1147"/>
    <w:bookmarkStart w:name="z1316" w:id="1148"/>
    <w:p>
      <w:pPr>
        <w:spacing w:after="0"/>
        <w:ind w:left="0"/>
        <w:jc w:val="both"/>
      </w:pPr>
      <w:r>
        <w:rPr>
          <w:rFonts w:ascii="Times New Roman"/>
          <w:b w:val="false"/>
          <w:i w:val="false"/>
          <w:color w:val="000000"/>
          <w:sz w:val="28"/>
        </w:rPr>
        <w:t>
      Атақтар мен разрядтар спортшының туған жылы бойынша беріледі.</w:t>
      </w:r>
    </w:p>
    <w:bookmarkEnd w:id="1148"/>
    <w:bookmarkStart w:name="z1317" w:id="1149"/>
    <w:p>
      <w:pPr>
        <w:spacing w:after="0"/>
        <w:ind w:left="0"/>
        <w:jc w:val="both"/>
      </w:pPr>
      <w:r>
        <w:rPr>
          <w:rFonts w:ascii="Times New Roman"/>
          <w:b w:val="false"/>
          <w:i w:val="false"/>
          <w:color w:val="000000"/>
          <w:sz w:val="28"/>
        </w:rPr>
        <w:t>
      Ересектер арасындағы жарыстарда, Қазақстан Республикасының чемпионаттары мен кубоктерінде жасөспірімдік разрядтар берілмейді.</w:t>
      </w:r>
    </w:p>
    <w:bookmarkEnd w:id="1149"/>
    <w:bookmarkStart w:name="z1318" w:id="1150"/>
    <w:p>
      <w:pPr>
        <w:spacing w:after="0"/>
        <w:ind w:left="0"/>
        <w:jc w:val="both"/>
      </w:pPr>
      <w:r>
        <w:rPr>
          <w:rFonts w:ascii="Times New Roman"/>
          <w:b w:val="false"/>
          <w:i w:val="false"/>
          <w:color w:val="000000"/>
          <w:sz w:val="28"/>
        </w:rPr>
        <w:t>
      ЕССШ спорттық атағы ХДСШ спорттық разряды берілгеннен кейін ғана беріледі. ХДСШ спортық атағы СШ спорттық разряды берілгеннен кейін ғана беріледі. СШ спорттық атағы СШҮ спорттық разряды берілгеннен кейін ғана беріледі.</w:t>
      </w:r>
    </w:p>
    <w:bookmarkEnd w:id="1150"/>
    <w:bookmarkStart w:name="z1319" w:id="1151"/>
    <w:p>
      <w:pPr>
        <w:spacing w:after="0"/>
        <w:ind w:left="0"/>
        <w:jc w:val="both"/>
      </w:pPr>
      <w:r>
        <w:rPr>
          <w:rFonts w:ascii="Times New Roman"/>
          <w:b w:val="false"/>
          <w:i w:val="false"/>
          <w:color w:val="000000"/>
          <w:sz w:val="28"/>
        </w:rPr>
        <w:t>
      Жарыстар табиғи және жасанды рельефте өткізілуі мүмкін.</w:t>
      </w:r>
    </w:p>
    <w:bookmarkEnd w:id="1151"/>
    <w:bookmarkStart w:name="z1320" w:id="1152"/>
    <w:p>
      <w:pPr>
        <w:spacing w:after="0"/>
        <w:ind w:left="0"/>
        <w:jc w:val="both"/>
      </w:pPr>
      <w:r>
        <w:rPr>
          <w:rFonts w:ascii="Times New Roman"/>
          <w:b w:val="false"/>
          <w:i w:val="false"/>
          <w:color w:val="000000"/>
          <w:sz w:val="28"/>
        </w:rPr>
        <w:t>
      Жарыстар Қазақстан Республикасының Спорттық альпинизм бойынша жарыстарды және жарыстар дәрежесін өткізу қағидаларының талаптарын қанағаттандыруы тиіс.</w:t>
      </w:r>
    </w:p>
    <w:bookmarkEnd w:id="1152"/>
    <w:bookmarkStart w:name="z1321" w:id="1153"/>
    <w:p>
      <w:pPr>
        <w:spacing w:after="0"/>
        <w:ind w:left="0"/>
        <w:jc w:val="both"/>
      </w:pPr>
      <w:r>
        <w:rPr>
          <w:rFonts w:ascii="Times New Roman"/>
          <w:b w:val="false"/>
          <w:i w:val="false"/>
          <w:color w:val="000000"/>
          <w:sz w:val="28"/>
        </w:rPr>
        <w:t>
      Шағын топтарда (10 қатысушыдан аз) Қазақстан Республикасының жарыстарында атақтар мен спорттық разрядтар берілмейді.</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39-қосымша</w:t>
            </w:r>
          </w:p>
        </w:tc>
      </w:tr>
    </w:tbl>
    <w:bookmarkStart w:name="z1323" w:id="1154"/>
    <w:p>
      <w:pPr>
        <w:spacing w:after="0"/>
        <w:ind w:left="0"/>
        <w:jc w:val="left"/>
      </w:pPr>
      <w:r>
        <w:rPr>
          <w:rFonts w:ascii="Times New Roman"/>
          <w:b/>
          <w:i w:val="false"/>
          <w:color w:val="000000"/>
        </w:rPr>
        <w:t xml:space="preserve"> Стенд ату </w:t>
      </w:r>
    </w:p>
    <w:bookmarkEnd w:id="1154"/>
    <w:bookmarkStart w:name="z1324" w:id="1155"/>
    <w:p>
      <w:pPr>
        <w:spacing w:after="0"/>
        <w:ind w:left="0"/>
        <w:jc w:val="both"/>
      </w:pPr>
      <w:r>
        <w:rPr>
          <w:rFonts w:ascii="Times New Roman"/>
          <w:b w:val="false"/>
          <w:i w:val="false"/>
          <w:color w:val="000000"/>
          <w:sz w:val="28"/>
        </w:rPr>
        <w:t>
      1. Стенд ату бойынша нормалар</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56"/>
          <w:p>
            <w:pPr>
              <w:spacing w:after="20"/>
              <w:ind w:left="20"/>
              <w:jc w:val="both"/>
            </w:pPr>
            <w:r>
              <w:rPr>
                <w:rFonts w:ascii="Times New Roman"/>
                <w:b w:val="false"/>
                <w:i w:val="false"/>
                <w:color w:val="000000"/>
                <w:sz w:val="20"/>
              </w:rPr>
              <w:t>
Жынысы/</w:t>
            </w:r>
          </w:p>
          <w:bookmarkEnd w:id="1156"/>
          <w:p>
            <w:pPr>
              <w:spacing w:after="20"/>
              <w:ind w:left="20"/>
              <w:jc w:val="both"/>
            </w:pPr>
            <w:r>
              <w:rPr>
                <w:rFonts w:ascii="Times New Roman"/>
                <w:b w:val="false"/>
                <w:i w:val="false"/>
                <w:color w:val="000000"/>
                <w:sz w:val="20"/>
              </w:rPr>
              <w:t>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траншеялы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57"/>
          <w:p>
            <w:pPr>
              <w:spacing w:after="20"/>
              <w:ind w:left="20"/>
              <w:jc w:val="both"/>
            </w:pPr>
            <w:r>
              <w:rPr>
                <w:rFonts w:ascii="Times New Roman"/>
                <w:b w:val="false"/>
                <w:i w:val="false"/>
                <w:color w:val="000000"/>
                <w:sz w:val="20"/>
              </w:rPr>
              <w:t xml:space="preserve">
Т </w:t>
            </w:r>
          </w:p>
          <w:bookmarkEnd w:id="1157"/>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58"/>
          <w:p>
            <w:pPr>
              <w:spacing w:after="20"/>
              <w:ind w:left="20"/>
              <w:jc w:val="both"/>
            </w:pPr>
            <w:r>
              <w:rPr>
                <w:rFonts w:ascii="Times New Roman"/>
                <w:b w:val="false"/>
                <w:i w:val="false"/>
                <w:color w:val="000000"/>
                <w:sz w:val="20"/>
              </w:rPr>
              <w:t xml:space="preserve">
Т-1 </w:t>
            </w:r>
          </w:p>
          <w:bookmarkEnd w:id="1158"/>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59"/>
          <w:p>
            <w:pPr>
              <w:spacing w:after="20"/>
              <w:ind w:left="20"/>
              <w:jc w:val="both"/>
            </w:pPr>
            <w:r>
              <w:rPr>
                <w:rFonts w:ascii="Times New Roman"/>
                <w:b w:val="false"/>
                <w:i w:val="false"/>
                <w:color w:val="000000"/>
                <w:sz w:val="20"/>
              </w:rPr>
              <w:t xml:space="preserve">
Т-2 </w:t>
            </w:r>
          </w:p>
          <w:bookmarkEnd w:id="1159"/>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60"/>
          <w:p>
            <w:pPr>
              <w:spacing w:after="20"/>
              <w:ind w:left="20"/>
              <w:jc w:val="both"/>
            </w:pPr>
            <w:r>
              <w:rPr>
                <w:rFonts w:ascii="Times New Roman"/>
                <w:b w:val="false"/>
                <w:i w:val="false"/>
                <w:color w:val="000000"/>
                <w:sz w:val="20"/>
              </w:rPr>
              <w:t xml:space="preserve">
Т-3 </w:t>
            </w:r>
          </w:p>
          <w:bookmarkEnd w:id="1160"/>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61"/>
          <w:p>
            <w:pPr>
              <w:spacing w:after="20"/>
              <w:ind w:left="20"/>
              <w:jc w:val="both"/>
            </w:pPr>
            <w:r>
              <w:rPr>
                <w:rFonts w:ascii="Times New Roman"/>
                <w:b w:val="false"/>
                <w:i w:val="false"/>
                <w:color w:val="000000"/>
                <w:sz w:val="20"/>
              </w:rPr>
              <w:t xml:space="preserve">
Т-4 </w:t>
            </w:r>
          </w:p>
          <w:bookmarkEnd w:id="1161"/>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62"/>
          <w:p>
            <w:pPr>
              <w:spacing w:after="20"/>
              <w:ind w:left="20"/>
              <w:jc w:val="both"/>
            </w:pPr>
            <w:r>
              <w:rPr>
                <w:rFonts w:ascii="Times New Roman"/>
                <w:b w:val="false"/>
                <w:i w:val="false"/>
                <w:color w:val="000000"/>
                <w:sz w:val="20"/>
              </w:rPr>
              <w:t xml:space="preserve">
Т-5 </w:t>
            </w:r>
          </w:p>
          <w:bookmarkEnd w:id="1162"/>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63"/>
          <w:p>
            <w:pPr>
              <w:spacing w:after="20"/>
              <w:ind w:left="20"/>
              <w:jc w:val="both"/>
            </w:pPr>
            <w:r>
              <w:rPr>
                <w:rFonts w:ascii="Times New Roman"/>
                <w:b w:val="false"/>
                <w:i w:val="false"/>
                <w:color w:val="000000"/>
                <w:sz w:val="20"/>
              </w:rPr>
              <w:t>
Т-7</w:t>
            </w:r>
          </w:p>
          <w:bookmarkEnd w:id="1163"/>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дөңгелек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64"/>
          <w:p>
            <w:pPr>
              <w:spacing w:after="20"/>
              <w:ind w:left="20"/>
              <w:jc w:val="both"/>
            </w:pPr>
            <w:r>
              <w:rPr>
                <w:rFonts w:ascii="Times New Roman"/>
                <w:b w:val="false"/>
                <w:i w:val="false"/>
                <w:color w:val="000000"/>
                <w:sz w:val="20"/>
              </w:rPr>
              <w:t>
С</w:t>
            </w:r>
          </w:p>
          <w:bookmarkEnd w:id="1164"/>
          <w:p>
            <w:pPr>
              <w:spacing w:after="20"/>
              <w:ind w:left="20"/>
              <w:jc w:val="both"/>
            </w:pPr>
            <w:r>
              <w:rPr>
                <w:rFonts w:ascii="Times New Roman"/>
                <w:b w:val="false"/>
                <w:i w:val="false"/>
                <w:color w:val="000000"/>
                <w:sz w:val="20"/>
              </w:rPr>
              <w:t>
 (16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65"/>
          <w:p>
            <w:pPr>
              <w:spacing w:after="20"/>
              <w:ind w:left="20"/>
              <w:jc w:val="both"/>
            </w:pPr>
            <w:r>
              <w:rPr>
                <w:rFonts w:ascii="Times New Roman"/>
                <w:b w:val="false"/>
                <w:i w:val="false"/>
                <w:color w:val="000000"/>
                <w:sz w:val="20"/>
              </w:rPr>
              <w:t xml:space="preserve">
С-1 </w:t>
            </w:r>
          </w:p>
          <w:bookmarkEnd w:id="1165"/>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66"/>
          <w:p>
            <w:pPr>
              <w:spacing w:after="20"/>
              <w:ind w:left="20"/>
              <w:jc w:val="both"/>
            </w:pPr>
            <w:r>
              <w:rPr>
                <w:rFonts w:ascii="Times New Roman"/>
                <w:b w:val="false"/>
                <w:i w:val="false"/>
                <w:color w:val="000000"/>
                <w:sz w:val="20"/>
              </w:rPr>
              <w:t>
С-2</w:t>
            </w:r>
          </w:p>
          <w:bookmarkEnd w:id="1166"/>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67"/>
          <w:p>
            <w:pPr>
              <w:spacing w:after="20"/>
              <w:ind w:left="20"/>
              <w:jc w:val="both"/>
            </w:pPr>
            <w:r>
              <w:rPr>
                <w:rFonts w:ascii="Times New Roman"/>
                <w:b w:val="false"/>
                <w:i w:val="false"/>
                <w:color w:val="000000"/>
                <w:sz w:val="20"/>
              </w:rPr>
              <w:t xml:space="preserve">
С-3 </w:t>
            </w:r>
          </w:p>
          <w:bookmarkEnd w:id="1167"/>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68"/>
          <w:p>
            <w:pPr>
              <w:spacing w:after="20"/>
              <w:ind w:left="20"/>
              <w:jc w:val="both"/>
            </w:pPr>
            <w:r>
              <w:rPr>
                <w:rFonts w:ascii="Times New Roman"/>
                <w:b w:val="false"/>
                <w:i w:val="false"/>
                <w:color w:val="000000"/>
                <w:sz w:val="20"/>
              </w:rPr>
              <w:t xml:space="preserve">
С-4 </w:t>
            </w:r>
          </w:p>
          <w:bookmarkEnd w:id="1168"/>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69"/>
          <w:p>
            <w:pPr>
              <w:spacing w:after="20"/>
              <w:ind w:left="20"/>
              <w:jc w:val="both"/>
            </w:pPr>
            <w:r>
              <w:rPr>
                <w:rFonts w:ascii="Times New Roman"/>
                <w:b w:val="false"/>
                <w:i w:val="false"/>
                <w:color w:val="000000"/>
                <w:sz w:val="20"/>
              </w:rPr>
              <w:t xml:space="preserve">
С-5 </w:t>
            </w:r>
          </w:p>
          <w:bookmarkEnd w:id="1169"/>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70"/>
          <w:p>
            <w:pPr>
              <w:spacing w:after="20"/>
              <w:ind w:left="20"/>
              <w:jc w:val="both"/>
            </w:pPr>
            <w:r>
              <w:rPr>
                <w:rFonts w:ascii="Times New Roman"/>
                <w:b w:val="false"/>
                <w:i w:val="false"/>
                <w:color w:val="000000"/>
                <w:sz w:val="20"/>
              </w:rPr>
              <w:t xml:space="preserve">
С-7 </w:t>
            </w:r>
          </w:p>
          <w:bookmarkEnd w:id="1170"/>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"Дубль-трап"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"Спортинг-компакт"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нысана)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 Трап микс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40" w:id="1171"/>
    <w:p>
      <w:pPr>
        <w:spacing w:after="0"/>
        <w:ind w:left="0"/>
        <w:jc w:val="both"/>
      </w:pPr>
      <w:r>
        <w:rPr>
          <w:rFonts w:ascii="Times New Roman"/>
          <w:b w:val="false"/>
          <w:i w:val="false"/>
          <w:color w:val="000000"/>
          <w:sz w:val="28"/>
        </w:rPr>
        <w:t>
      2. Нормаларды орындау шарттары</w:t>
      </w:r>
    </w:p>
    <w:bookmarkEnd w:id="1171"/>
    <w:bookmarkStart w:name="z1341" w:id="1172"/>
    <w:p>
      <w:pPr>
        <w:spacing w:after="0"/>
        <w:ind w:left="0"/>
        <w:jc w:val="both"/>
      </w:pPr>
      <w:r>
        <w:rPr>
          <w:rFonts w:ascii="Times New Roman"/>
          <w:b w:val="false"/>
          <w:i w:val="false"/>
          <w:color w:val="000000"/>
          <w:sz w:val="28"/>
        </w:rPr>
        <w:t>
      1) Олимпиада ойындарында (жазғы) - жеке есепте, қалған атақтар мен разрядтар - жеке, командалық есепте ХДСШ нормаларын орындау;</w:t>
      </w:r>
    </w:p>
    <w:bookmarkEnd w:id="1172"/>
    <w:bookmarkStart w:name="z1342" w:id="1173"/>
    <w:p>
      <w:pPr>
        <w:spacing w:after="0"/>
        <w:ind w:left="0"/>
        <w:jc w:val="both"/>
      </w:pPr>
      <w:r>
        <w:rPr>
          <w:rFonts w:ascii="Times New Roman"/>
          <w:b w:val="false"/>
          <w:i w:val="false"/>
          <w:color w:val="000000"/>
          <w:sz w:val="28"/>
        </w:rPr>
        <w:t>
      2) Әлем чемпионатында, Азия чемпионатында жеке, командалық есепте "Спортинг", "Спортинг-компакт" салалары бойынша ХДСШ нормаларын орындау, қалған атақтар мен разрядтар;</w:t>
      </w:r>
    </w:p>
    <w:bookmarkEnd w:id="1173"/>
    <w:bookmarkStart w:name="z1343" w:id="1174"/>
    <w:p>
      <w:pPr>
        <w:spacing w:after="0"/>
        <w:ind w:left="0"/>
        <w:jc w:val="both"/>
      </w:pPr>
      <w:r>
        <w:rPr>
          <w:rFonts w:ascii="Times New Roman"/>
          <w:b w:val="false"/>
          <w:i w:val="false"/>
          <w:color w:val="000000"/>
          <w:sz w:val="28"/>
        </w:rPr>
        <w:t>
      3) Қазақстан Республикасының чемпионатында СШ нормаларын орындау - жеке есепте, қалған атақтар мен разрядтар - жеке, командалық есепте;</w:t>
      </w:r>
    </w:p>
    <w:bookmarkEnd w:id="1174"/>
    <w:bookmarkStart w:name="z1344" w:id="1175"/>
    <w:p>
      <w:pPr>
        <w:spacing w:after="0"/>
        <w:ind w:left="0"/>
        <w:jc w:val="both"/>
      </w:pPr>
      <w:r>
        <w:rPr>
          <w:rFonts w:ascii="Times New Roman"/>
          <w:b w:val="false"/>
          <w:i w:val="false"/>
          <w:color w:val="000000"/>
          <w:sz w:val="28"/>
        </w:rPr>
        <w:t>
      4) Қазақстан Республикасының чемпионатында, Қазақстан Республикасының кубогінде, Қазақстан Республикасының спартакиадасында (жазғы) - жеке есепте, қалған атақтар мен разрядтар - жеке, командалық есепте СШҮ нормаларын орындау;</w:t>
      </w:r>
    </w:p>
    <w:bookmarkEnd w:id="1175"/>
    <w:bookmarkStart w:name="z1345" w:id="1176"/>
    <w:p>
      <w:pPr>
        <w:spacing w:after="0"/>
        <w:ind w:left="0"/>
        <w:jc w:val="both"/>
      </w:pPr>
      <w:r>
        <w:rPr>
          <w:rFonts w:ascii="Times New Roman"/>
          <w:b w:val="false"/>
          <w:i w:val="false"/>
          <w:color w:val="000000"/>
          <w:sz w:val="28"/>
        </w:rPr>
        <w:t>
      5) Қазақстан Республикасының чемпионатында, Қазақстан Республикасының кубогінде, Қазақстан Республикасының спартакиадасында (жазғы), Қазақстан Республикасының Жастар спорт ойындарында - жеке есепте, қалған атақтар мен разрядтар - жеке, командалық есепте "Спортинг", "Спортинг–компакт" салалары бойынша СШҮ нормаларын орындау.</w:t>
      </w:r>
    </w:p>
    <w:bookmarkEnd w:id="1176"/>
    <w:bookmarkStart w:name="z1346" w:id="1177"/>
    <w:p>
      <w:pPr>
        <w:spacing w:after="0"/>
        <w:ind w:left="0"/>
        <w:jc w:val="both"/>
      </w:pPr>
      <w:r>
        <w:rPr>
          <w:rFonts w:ascii="Times New Roman"/>
          <w:b w:val="false"/>
          <w:i w:val="false"/>
          <w:color w:val="000000"/>
          <w:sz w:val="28"/>
        </w:rPr>
        <w:t>
      Конкурстан тыс өнер көрсететін спортшыларға спорттық атақтар берілмейді.</w:t>
      </w:r>
    </w:p>
    <w:bookmarkEnd w:id="1177"/>
    <w:bookmarkStart w:name="z1347" w:id="1178"/>
    <w:p>
      <w:pPr>
        <w:spacing w:after="0"/>
        <w:ind w:left="0"/>
        <w:jc w:val="both"/>
      </w:pPr>
      <w:r>
        <w:rPr>
          <w:rFonts w:ascii="Times New Roman"/>
          <w:b w:val="false"/>
          <w:i w:val="false"/>
          <w:color w:val="000000"/>
          <w:sz w:val="28"/>
        </w:rPr>
        <w:t xml:space="preserve">
      Спорттық-бұқаралық іс-шаралардың бірыңғай күнтізбесіне енгізілген бағдарлама түріндегі жарыстарда ерлер арасында кемінде 10 спортшы және әйелдер арасында кемінде 4 спортшы қатысқан жағдайда. </w:t>
      </w:r>
    </w:p>
    <w:bookmarkEnd w:id="1178"/>
    <w:bookmarkStart w:name="z1348" w:id="1179"/>
    <w:p>
      <w:pPr>
        <w:spacing w:after="0"/>
        <w:ind w:left="0"/>
        <w:jc w:val="both"/>
      </w:pPr>
      <w:r>
        <w:rPr>
          <w:rFonts w:ascii="Times New Roman"/>
          <w:b w:val="false"/>
          <w:i w:val="false"/>
          <w:color w:val="000000"/>
          <w:sz w:val="28"/>
        </w:rPr>
        <w:t>
      ХДСШ, СШ нормаларын орындау бағдарлама түріндегі жарыстарға ерлер арасында кемінде 10 спортшы және әйелдер арасында кемінде 4 спортшы (халықаралық турнирлерде кемінде 3 ел), ерлер мен әйелдердің жас санаттарында, юниор ұлдар мен юниор қыздар жарыстарға қатысқан жағдайда спортшыларға есептеледі, бұл ретте олардың 30% СШ деңгейінен төмен емес спортшылар болуы тиіс.</w:t>
      </w:r>
    </w:p>
    <w:bookmarkEnd w:id="1179"/>
    <w:bookmarkStart w:name="z1349" w:id="1180"/>
    <w:p>
      <w:pPr>
        <w:spacing w:after="0"/>
        <w:ind w:left="0"/>
        <w:jc w:val="both"/>
      </w:pPr>
      <w:r>
        <w:rPr>
          <w:rFonts w:ascii="Times New Roman"/>
          <w:b w:val="false"/>
          <w:i w:val="false"/>
          <w:color w:val="000000"/>
          <w:sz w:val="28"/>
        </w:rPr>
        <w:t>
      Зақымданған нысандардың саны соңғы нәтижесіз көрсетіледі.</w:t>
      </w:r>
    </w:p>
    <w:bookmarkEnd w:id="1180"/>
    <w:bookmarkStart w:name="z1350" w:id="1181"/>
    <w:p>
      <w:pPr>
        <w:spacing w:after="0"/>
        <w:ind w:left="0"/>
        <w:jc w:val="both"/>
      </w:pPr>
      <w:r>
        <w:rPr>
          <w:rFonts w:ascii="Times New Roman"/>
          <w:b w:val="false"/>
          <w:i w:val="false"/>
          <w:color w:val="000000"/>
          <w:sz w:val="28"/>
        </w:rPr>
        <w:t>
      Қазақстан Республикасының чемпионаты юниорлар (ұлдар, қыздар) (21 жасқа дейін), жасөспірімдер (ұлдар, қыздар) (18 жасқа дейін) жас санаттары бойынша өткізіледі.</w:t>
      </w:r>
    </w:p>
    <w:bookmarkEnd w:id="1181"/>
    <w:bookmarkStart w:name="z1351" w:id="1182"/>
    <w:p>
      <w:pPr>
        <w:spacing w:after="0"/>
        <w:ind w:left="0"/>
        <w:jc w:val="both"/>
      </w:pPr>
      <w:r>
        <w:rPr>
          <w:rFonts w:ascii="Times New Roman"/>
          <w:b w:val="false"/>
          <w:i w:val="false"/>
          <w:color w:val="000000"/>
          <w:sz w:val="28"/>
        </w:rPr>
        <w:t>
      Жарыстарға қатысу үшін спортшы Спорт жарысытарды өткізудің күнтізбелік жылында белгіленген жасқа жетуі керек.</w:t>
      </w:r>
    </w:p>
    <w:bookmarkEnd w:id="1182"/>
    <w:bookmarkStart w:name="z1352" w:id="1183"/>
    <w:p>
      <w:pPr>
        <w:spacing w:after="0"/>
        <w:ind w:left="0"/>
        <w:jc w:val="both"/>
      </w:pPr>
      <w:r>
        <w:rPr>
          <w:rFonts w:ascii="Times New Roman"/>
          <w:b w:val="false"/>
          <w:i w:val="false"/>
          <w:color w:val="000000"/>
          <w:sz w:val="28"/>
        </w:rPr>
        <w:t>
      3. "Қазақстан Республикасының халықаралық дәрежедегі спорт шебері" атағын беруге қойылатын талаптар</w:t>
      </w:r>
    </w:p>
    <w:bookmarkEnd w:id="1183"/>
    <w:bookmarkStart w:name="z1353" w:id="1184"/>
    <w:p>
      <w:pPr>
        <w:spacing w:after="0"/>
        <w:ind w:left="0"/>
        <w:jc w:val="both"/>
      </w:pPr>
      <w:r>
        <w:rPr>
          <w:rFonts w:ascii="Times New Roman"/>
          <w:b w:val="false"/>
          <w:i w:val="false"/>
          <w:color w:val="000000"/>
          <w:sz w:val="28"/>
        </w:rPr>
        <w:t>
      Спорттық-бұқаралық іс-шаралардың бірыңғай күнтізбесінде көзделген жарыс бағдарламасында ерлер арасында кемiнде 10 спортшы және әйелдер арасында кемінде 4 спортшы қатысқан жағдайда.</w:t>
      </w:r>
    </w:p>
    <w:bookmarkEnd w:id="1184"/>
    <w:bookmarkStart w:name="z1354" w:id="1185"/>
    <w:p>
      <w:pPr>
        <w:spacing w:after="0"/>
        <w:ind w:left="0"/>
        <w:jc w:val="both"/>
      </w:pPr>
      <w:r>
        <w:rPr>
          <w:rFonts w:ascii="Times New Roman"/>
          <w:b w:val="false"/>
          <w:i w:val="false"/>
          <w:color w:val="000000"/>
          <w:sz w:val="28"/>
        </w:rPr>
        <w:t>
      ХДСШ разрядтық нормативтерін орындау ерлер арасында кемінде 10 спортшы және әйелдер арасында кемінде 4 спортшы (халықаралық турнирде кемінде 3 ел) "ерлер мен юниорлар, әйелдер мен қыздар" санатында жарыстарға қатысқан жағдайда есептеледі, бұл ретте олардың 30% СШ деңгейінен төмен емес спортшылар болуы тиіс.</w:t>
      </w:r>
    </w:p>
    <w:bookmarkEnd w:id="1185"/>
    <w:bookmarkStart w:name="z1355" w:id="1186"/>
    <w:p>
      <w:pPr>
        <w:spacing w:after="0"/>
        <w:ind w:left="0"/>
        <w:jc w:val="both"/>
      </w:pPr>
      <w:r>
        <w:rPr>
          <w:rFonts w:ascii="Times New Roman"/>
          <w:b w:val="false"/>
          <w:i w:val="false"/>
          <w:color w:val="000000"/>
          <w:sz w:val="28"/>
        </w:rPr>
        <w:t>
      Қазақстан Республикасының чемпионаты юниорлар (ұлдар, қыздар) (21 жасқа дейін), жасөспірімдер (ұлдар, қыздар) (18 жасқа дейін) жас санаттары бойынша өткізіледі.</w:t>
      </w:r>
    </w:p>
    <w:bookmarkEnd w:id="1186"/>
    <w:bookmarkStart w:name="z1356" w:id="1187"/>
    <w:p>
      <w:pPr>
        <w:spacing w:after="0"/>
        <w:ind w:left="0"/>
        <w:jc w:val="both"/>
      </w:pPr>
      <w:r>
        <w:rPr>
          <w:rFonts w:ascii="Times New Roman"/>
          <w:b w:val="false"/>
          <w:i w:val="false"/>
          <w:color w:val="000000"/>
          <w:sz w:val="28"/>
        </w:rPr>
        <w:t>
      Жарыстарға қатысу үшін спортшы спорттық жарыстарды өткізудің күнтізбелік жылында белгіленген жасқа жетуі керек.</w:t>
      </w:r>
    </w:p>
    <w:bookmarkEnd w:id="1187"/>
    <w:bookmarkStart w:name="z1357" w:id="1188"/>
    <w:p>
      <w:pPr>
        <w:spacing w:after="0"/>
        <w:ind w:left="0"/>
        <w:jc w:val="both"/>
      </w:pPr>
      <w:r>
        <w:rPr>
          <w:rFonts w:ascii="Times New Roman"/>
          <w:b w:val="false"/>
          <w:i w:val="false"/>
          <w:color w:val="000000"/>
          <w:sz w:val="28"/>
        </w:rPr>
        <w:t>
      Жеке есепте, команда құрамында немесе жіктеу нормативіне сәйкес.</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кубоктері және Әлем кубогінің финалы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және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студенттер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елдің қатысуымен "Гран-при" сериясындағы халықаралық турнирлер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58" w:id="1189"/>
    <w:p>
      <w:pPr>
        <w:spacing w:after="0"/>
        <w:ind w:left="0"/>
        <w:jc w:val="both"/>
      </w:pPr>
      <w:r>
        <w:rPr>
          <w:rFonts w:ascii="Times New Roman"/>
          <w:b w:val="false"/>
          <w:i w:val="false"/>
          <w:color w:val="000000"/>
          <w:sz w:val="28"/>
        </w:rPr>
        <w:t xml:space="preserve">
      4. Топтар үшін жеке есепте "спортинг" және "спортинг-компакт" спорт салалары бойынша </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ФИТАСК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чемптонаты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елдің қатысуымен "Гран-при" сериясындағы халықаралық турнирлер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59" w:id="1190"/>
    <w:p>
      <w:pPr>
        <w:spacing w:after="0"/>
        <w:ind w:left="0"/>
        <w:jc w:val="both"/>
      </w:pPr>
      <w:r>
        <w:rPr>
          <w:rFonts w:ascii="Times New Roman"/>
          <w:b w:val="false"/>
          <w:i w:val="false"/>
          <w:color w:val="000000"/>
          <w:sz w:val="28"/>
        </w:rPr>
        <w:t>
      5. "Қазақстан Республикасының спорт шебері" атағын беруге қойылатын талаптар</w:t>
      </w:r>
    </w:p>
    <w:bookmarkEnd w:id="1190"/>
    <w:bookmarkStart w:name="z1360" w:id="1191"/>
    <w:p>
      <w:pPr>
        <w:spacing w:after="0"/>
        <w:ind w:left="0"/>
        <w:jc w:val="both"/>
      </w:pPr>
      <w:r>
        <w:rPr>
          <w:rFonts w:ascii="Times New Roman"/>
          <w:b w:val="false"/>
          <w:i w:val="false"/>
          <w:color w:val="000000"/>
          <w:sz w:val="28"/>
        </w:rPr>
        <w:t>
      Спорттық-бұқаралық іс-шаралардың бірыңғай күнтізбесінде көзделген жарыстарда бағдарлама түрінде ерлер арасында кемінде 10 спортшы және әйелдер арасында кемінде 4 спортшы (бос емес орындарға немесе сыныптамаға сәйкес) қатысқан жағдайда.</w:t>
      </w:r>
    </w:p>
    <w:bookmarkEnd w:id="1191"/>
    <w:bookmarkStart w:name="z1361" w:id="1192"/>
    <w:p>
      <w:pPr>
        <w:spacing w:after="0"/>
        <w:ind w:left="0"/>
        <w:jc w:val="both"/>
      </w:pPr>
      <w:r>
        <w:rPr>
          <w:rFonts w:ascii="Times New Roman"/>
          <w:b w:val="false"/>
          <w:i w:val="false"/>
          <w:color w:val="000000"/>
          <w:sz w:val="28"/>
        </w:rPr>
        <w:t>
      СШ разрядтық нормативтерін орындау үшін бағдарлама түрінде ерлер арасында кемінде 10 спортшы және әйелдер арасында кемінде 4 спортшы (халықаралық турнирде кемінде 3 ел), "ерлер мен юниорлар, әйелдер мен қыздар" санатында жарыстарға қатысқан жағдайда спортшыларға есептеледі, бұл ретте олардың 30% СШ деңгейінен төмен емес, сондай-ақ біліктілік нормативтеріне сәйкес спортшылар болуы тиіс.</w:t>
      </w:r>
    </w:p>
    <w:bookmarkEnd w:id="1192"/>
    <w:bookmarkStart w:name="z1362" w:id="1193"/>
    <w:p>
      <w:pPr>
        <w:spacing w:after="0"/>
        <w:ind w:left="0"/>
        <w:jc w:val="both"/>
      </w:pPr>
      <w:r>
        <w:rPr>
          <w:rFonts w:ascii="Times New Roman"/>
          <w:b w:val="false"/>
          <w:i w:val="false"/>
          <w:color w:val="000000"/>
          <w:sz w:val="28"/>
        </w:rPr>
        <w:t>
      Зақымданған нысандардың саны соңғы нәтижесіз көрсетіледі.</w:t>
      </w:r>
    </w:p>
    <w:bookmarkEnd w:id="1193"/>
    <w:bookmarkStart w:name="z1363" w:id="1194"/>
    <w:p>
      <w:pPr>
        <w:spacing w:after="0"/>
        <w:ind w:left="0"/>
        <w:jc w:val="both"/>
      </w:pPr>
      <w:r>
        <w:rPr>
          <w:rFonts w:ascii="Times New Roman"/>
          <w:b w:val="false"/>
          <w:i w:val="false"/>
          <w:color w:val="000000"/>
          <w:sz w:val="28"/>
        </w:rPr>
        <w:t>
      Қазақстан Республикасының чемпионаты ерлер, әйелдер, юниорлар (ұлдар, қыздар) (21 жасқа дейін), жасөспірімдер (ұлдар, қыздар) (18 жасқа дейін) жас санаттары бойынша өткізіледі.</w:t>
      </w:r>
    </w:p>
    <w:bookmarkEnd w:id="1194"/>
    <w:bookmarkStart w:name="z1364" w:id="1195"/>
    <w:p>
      <w:pPr>
        <w:spacing w:after="0"/>
        <w:ind w:left="0"/>
        <w:jc w:val="both"/>
      </w:pPr>
      <w:r>
        <w:rPr>
          <w:rFonts w:ascii="Times New Roman"/>
          <w:b w:val="false"/>
          <w:i w:val="false"/>
          <w:color w:val="000000"/>
          <w:sz w:val="28"/>
        </w:rPr>
        <w:t>
      Жарыстарға қатысу үшін спортшы спорттық жарыстарды өткізудің күнтізбелік жылында белгіленген жасқа жетуі керек.</w:t>
      </w:r>
    </w:p>
    <w:bookmarkEnd w:id="1195"/>
    <w:bookmarkStart w:name="z1365" w:id="1196"/>
    <w:p>
      <w:pPr>
        <w:spacing w:after="0"/>
        <w:ind w:left="0"/>
        <w:jc w:val="both"/>
      </w:pPr>
      <w:r>
        <w:rPr>
          <w:rFonts w:ascii="Times New Roman"/>
          <w:b w:val="false"/>
          <w:i w:val="false"/>
          <w:color w:val="000000"/>
          <w:sz w:val="28"/>
        </w:rPr>
        <w:t>
      Жеке есепте, команда құрамында немесе жіктеу нормативіне сәйкес.</w:t>
      </w:r>
    </w:p>
    <w:bookmarkEnd w:id="1196"/>
    <w:bookmarkStart w:name="z1366" w:id="1197"/>
    <w:p>
      <w:pPr>
        <w:spacing w:after="0"/>
        <w:ind w:left="0"/>
        <w:jc w:val="both"/>
      </w:pPr>
      <w:r>
        <w:rPr>
          <w:rFonts w:ascii="Times New Roman"/>
          <w:b w:val="false"/>
          <w:i w:val="false"/>
          <w:color w:val="000000"/>
          <w:sz w:val="28"/>
        </w:rPr>
        <w:t>
      "Спортинг" және "спортинг-компакт" сала топтары үшін жеке есепте.</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спорт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67" w:id="1198"/>
    <w:p>
      <w:pPr>
        <w:spacing w:after="0"/>
        <w:ind w:left="0"/>
        <w:jc w:val="both"/>
      </w:pPr>
      <w:r>
        <w:rPr>
          <w:rFonts w:ascii="Times New Roman"/>
          <w:b w:val="false"/>
          <w:i w:val="false"/>
          <w:color w:val="000000"/>
          <w:sz w:val="28"/>
        </w:rPr>
        <w:t>
      6. Спорттық разрядтарды беруге қойылатын талаптар</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40-қосымша</w:t>
            </w:r>
          </w:p>
        </w:tc>
      </w:tr>
    </w:tbl>
    <w:bookmarkStart w:name="z1369" w:id="1199"/>
    <w:p>
      <w:pPr>
        <w:spacing w:after="0"/>
        <w:ind w:left="0"/>
        <w:jc w:val="left"/>
      </w:pPr>
      <w:r>
        <w:rPr>
          <w:rFonts w:ascii="Times New Roman"/>
          <w:b/>
          <w:i w:val="false"/>
          <w:color w:val="000000"/>
        </w:rPr>
        <w:t xml:space="preserve"> Су добы</w:t>
      </w:r>
    </w:p>
    <w:bookmarkEnd w:id="1199"/>
    <w:bookmarkStart w:name="z1370" w:id="120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1" w:id="120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клубтық командалар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372" w:id="1202"/>
    <w:p>
      <w:pPr>
        <w:spacing w:after="0"/>
        <w:ind w:left="0"/>
        <w:jc w:val="both"/>
      </w:pPr>
      <w:r>
        <w:rPr>
          <w:rFonts w:ascii="Times New Roman"/>
          <w:b w:val="false"/>
          <w:i w:val="false"/>
          <w:color w:val="000000"/>
          <w:sz w:val="28"/>
        </w:rPr>
        <w:t>
      3. Спорттық разрядтарды беруге қойылатын талаптар</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команданың қатысуымен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және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 2-разрядты спортшы /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және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универсиадасы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41-қосымша</w:t>
            </w:r>
          </w:p>
        </w:tc>
      </w:tr>
    </w:tbl>
    <w:bookmarkStart w:name="z1374" w:id="1203"/>
    <w:p>
      <w:pPr>
        <w:spacing w:after="0"/>
        <w:ind w:left="0"/>
        <w:jc w:val="left"/>
      </w:pPr>
      <w:r>
        <w:rPr>
          <w:rFonts w:ascii="Times New Roman"/>
          <w:b/>
          <w:i w:val="false"/>
          <w:color w:val="000000"/>
        </w:rPr>
        <w:t xml:space="preserve"> Суға секіру</w:t>
      </w:r>
    </w:p>
    <w:bookmarkEnd w:id="1203"/>
    <w:bookmarkStart w:name="z1375" w:id="120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04"/>
    <w:bookmarkStart w:name="z1376" w:id="1205"/>
    <w:p>
      <w:pPr>
        <w:spacing w:after="0"/>
        <w:ind w:left="0"/>
        <w:jc w:val="both"/>
      </w:pPr>
      <w:r>
        <w:rPr>
          <w:rFonts w:ascii="Times New Roman"/>
          <w:b w:val="false"/>
          <w:i w:val="false"/>
          <w:color w:val="000000"/>
          <w:sz w:val="28"/>
        </w:rPr>
        <w:t>
      14 жастан бастап орындалады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7" w:id="12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06"/>
    <w:bookmarkStart w:name="z1378" w:id="1207"/>
    <w:p>
      <w:pPr>
        <w:spacing w:after="0"/>
        <w:ind w:left="0"/>
        <w:jc w:val="both"/>
      </w:pPr>
      <w:r>
        <w:rPr>
          <w:rFonts w:ascii="Times New Roman"/>
          <w:b w:val="false"/>
          <w:i w:val="false"/>
          <w:color w:val="000000"/>
          <w:sz w:val="28"/>
        </w:rPr>
        <w:t>
      12 жастан бастап орындалады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9" w:id="1208"/>
    <w:p>
      <w:pPr>
        <w:spacing w:after="0"/>
        <w:ind w:left="0"/>
        <w:jc w:val="both"/>
      </w:pPr>
      <w:r>
        <w:rPr>
          <w:rFonts w:ascii="Times New Roman"/>
          <w:b w:val="false"/>
          <w:i w:val="false"/>
          <w:color w:val="000000"/>
          <w:sz w:val="28"/>
        </w:rPr>
        <w:t>
      3. Спорттық разрядтарды беруге қойылатын талаптар</w:t>
      </w:r>
    </w:p>
    <w:bookmarkEnd w:id="1208"/>
    <w:bookmarkStart w:name="z1380" w:id="1209"/>
    <w:p>
      <w:pPr>
        <w:spacing w:after="0"/>
        <w:ind w:left="0"/>
        <w:jc w:val="both"/>
      </w:pPr>
      <w:r>
        <w:rPr>
          <w:rFonts w:ascii="Times New Roman"/>
          <w:b w:val="false"/>
          <w:i w:val="false"/>
          <w:color w:val="000000"/>
          <w:sz w:val="28"/>
        </w:rPr>
        <w:t>
      Қазақстан Республикасының спорт шеберіне үміткер 10 жастан бастап орындалады;</w:t>
      </w:r>
    </w:p>
    <w:bookmarkEnd w:id="1209"/>
    <w:bookmarkStart w:name="z1381" w:id="1210"/>
    <w:p>
      <w:pPr>
        <w:spacing w:after="0"/>
        <w:ind w:left="0"/>
        <w:jc w:val="both"/>
      </w:pPr>
      <w:r>
        <w:rPr>
          <w:rFonts w:ascii="Times New Roman"/>
          <w:b w:val="false"/>
          <w:i w:val="false"/>
          <w:color w:val="000000"/>
          <w:sz w:val="28"/>
        </w:rPr>
        <w:t>
      1-разрядты спортшы 10 жастан бастап орындалады;</w:t>
      </w:r>
    </w:p>
    <w:bookmarkEnd w:id="1210"/>
    <w:bookmarkStart w:name="z1382" w:id="1211"/>
    <w:p>
      <w:pPr>
        <w:spacing w:after="0"/>
        <w:ind w:left="0"/>
        <w:jc w:val="both"/>
      </w:pPr>
      <w:r>
        <w:rPr>
          <w:rFonts w:ascii="Times New Roman"/>
          <w:b w:val="false"/>
          <w:i w:val="false"/>
          <w:color w:val="000000"/>
          <w:sz w:val="28"/>
        </w:rPr>
        <w:t>
      2-разрядты спортшы 9 жастан бастап орындалады;</w:t>
      </w:r>
    </w:p>
    <w:bookmarkEnd w:id="1211"/>
    <w:bookmarkStart w:name="z1383" w:id="1212"/>
    <w:p>
      <w:pPr>
        <w:spacing w:after="0"/>
        <w:ind w:left="0"/>
        <w:jc w:val="both"/>
      </w:pPr>
      <w:r>
        <w:rPr>
          <w:rFonts w:ascii="Times New Roman"/>
          <w:b w:val="false"/>
          <w:i w:val="false"/>
          <w:color w:val="000000"/>
          <w:sz w:val="28"/>
        </w:rPr>
        <w:t>
      3-разрядты спортшы 9 жастан бастап орындалады;</w:t>
      </w:r>
    </w:p>
    <w:bookmarkEnd w:id="1212"/>
    <w:bookmarkStart w:name="z1384" w:id="1213"/>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1213"/>
    <w:bookmarkStart w:name="z1385" w:id="1214"/>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214"/>
    <w:bookmarkStart w:name="z1386" w:id="1215"/>
    <w:p>
      <w:pPr>
        <w:spacing w:after="0"/>
        <w:ind w:left="0"/>
        <w:jc w:val="both"/>
      </w:pPr>
      <w:r>
        <w:rPr>
          <w:rFonts w:ascii="Times New Roman"/>
          <w:b w:val="false"/>
          <w:i w:val="false"/>
          <w:color w:val="000000"/>
          <w:sz w:val="28"/>
        </w:rPr>
        <w:t>
      3-жасөспірімдік разрядты спортшы 6 жастан бастап орындалады.</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және одан да көп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42-қосымша</w:t>
            </w:r>
          </w:p>
        </w:tc>
      </w:tr>
    </w:tbl>
    <w:bookmarkStart w:name="z1388" w:id="1216"/>
    <w:p>
      <w:pPr>
        <w:spacing w:after="0"/>
        <w:ind w:left="0"/>
        <w:jc w:val="left"/>
      </w:pPr>
      <w:r>
        <w:rPr>
          <w:rFonts w:ascii="Times New Roman"/>
          <w:b/>
          <w:i w:val="false"/>
          <w:color w:val="000000"/>
        </w:rPr>
        <w:t xml:space="preserve"> Таеквондо WT</w:t>
      </w:r>
    </w:p>
    <w:bookmarkEnd w:id="1216"/>
    <w:bookmarkStart w:name="z1389" w:id="121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(финалдық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90" w:id="121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санатындағы турнирлар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 G-4, G-4 санатындағы турнирлар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(кадет)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91" w:id="1219"/>
    <w:p>
      <w:pPr>
        <w:spacing w:after="0"/>
        <w:ind w:left="0"/>
        <w:jc w:val="both"/>
      </w:pPr>
      <w:r>
        <w:rPr>
          <w:rFonts w:ascii="Times New Roman"/>
          <w:b w:val="false"/>
          <w:i w:val="false"/>
          <w:color w:val="000000"/>
          <w:sz w:val="28"/>
        </w:rPr>
        <w:t>
      3. Спорттық разрядтарды беруге қойылатын талаптар</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43-қосымша</w:t>
            </w:r>
          </w:p>
        </w:tc>
      </w:tr>
    </w:tbl>
    <w:bookmarkStart w:name="z1393" w:id="1220"/>
    <w:p>
      <w:pPr>
        <w:spacing w:after="0"/>
        <w:ind w:left="0"/>
        <w:jc w:val="left"/>
      </w:pPr>
      <w:r>
        <w:rPr>
          <w:rFonts w:ascii="Times New Roman"/>
          <w:b/>
          <w:i w:val="false"/>
          <w:color w:val="000000"/>
        </w:rPr>
        <w:t xml:space="preserve"> Теннис</w:t>
      </w:r>
    </w:p>
    <w:bookmarkEnd w:id="1220"/>
    <w:bookmarkStart w:name="z1394" w:id="12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шлем" турнирлері (Australian Open, Roland Garros, Wimbledon, US Open)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рейтингісінің Үздік 250 кіру</w:t>
            </w:r>
          </w:p>
        </w:tc>
      </w:tr>
    </w:tbl>
    <w:bookmarkStart w:name="z1395" w:id="122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бірінші және екінші санаттағы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рейтингісінің Үздік 750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рейтингісінің Үздік 100 кіру</w:t>
            </w:r>
          </w:p>
        </w:tc>
      </w:tr>
    </w:tbl>
    <w:bookmarkStart w:name="z1396" w:id="1223"/>
    <w:p>
      <w:pPr>
        <w:spacing w:after="0"/>
        <w:ind w:left="0"/>
        <w:jc w:val="both"/>
      </w:pPr>
      <w:r>
        <w:rPr>
          <w:rFonts w:ascii="Times New Roman"/>
          <w:b w:val="false"/>
          <w:i w:val="false"/>
          <w:color w:val="000000"/>
          <w:sz w:val="28"/>
        </w:rPr>
        <w:t>
      3. Спорттық разрядтарды беруге қойылатын талаптар</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18 жасқа дейінгі жасөспірімдер біріншілігі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кубогі (14 жасқа дейін) (командалық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рейтингісінің Үздік 750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(18 жасқа дейін) ҚТТ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бес рет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ҚТТ рейтингісінің Үздік 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(18 жасқа дейін) ҚТТ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(16 жасқа дейін) ҚТТ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(14 жасқа дейін) ҚТТ турнирлерінде жартылай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қыздар арасындағы ҚТТ рейтингісінің Үздік-50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(18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(16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(14 жасқа дейін) ҚТТ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ҚТТ рейтингісінің Үздік-100 кіру (14 жасқа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(12 жасқа дейін) ҚТТ турнирлерінде жартылай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1-жасөспірімдік разрядты спортшыларды бес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(12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2-жасөспірімдік разрядты спортшыларды бес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Үздік-100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(12 жасқа дейін) ҚТТ турнирлерінде екі рет және 1/8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жаңадан келген спортшыларды 15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Үздік-150 кіру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44-қосымша</w:t>
            </w:r>
          </w:p>
        </w:tc>
      </w:tr>
    </w:tbl>
    <w:bookmarkStart w:name="z1398" w:id="1224"/>
    <w:p>
      <w:pPr>
        <w:spacing w:after="0"/>
        <w:ind w:left="0"/>
        <w:jc w:val="left"/>
      </w:pPr>
      <w:r>
        <w:rPr>
          <w:rFonts w:ascii="Times New Roman"/>
          <w:b/>
          <w:i w:val="false"/>
          <w:color w:val="000000"/>
        </w:rPr>
        <w:t xml:space="preserve"> Триатлон</w:t>
      </w:r>
    </w:p>
    <w:bookmarkEnd w:id="1224"/>
    <w:bookmarkStart w:name="z1399" w:id="122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25"/>
    <w:bookmarkStart w:name="z1400" w:id="1226"/>
    <w:p>
      <w:pPr>
        <w:spacing w:after="0"/>
        <w:ind w:left="0"/>
        <w:jc w:val="both"/>
      </w:pPr>
      <w:r>
        <w:rPr>
          <w:rFonts w:ascii="Times New Roman"/>
          <w:b w:val="false"/>
          <w:i w:val="false"/>
          <w:color w:val="000000"/>
          <w:sz w:val="28"/>
        </w:rPr>
        <w:t>
      16 жастан бастап орындалады</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қатысқан жағдайда (әр жас тобында)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немесе Әлем чемпионаты немесе Әлем кубогінің финалы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27"/>
          <w:p>
            <w:pPr>
              <w:spacing w:after="20"/>
              <w:ind w:left="20"/>
              <w:jc w:val="both"/>
            </w:pPr>
            <w:r>
              <w:rPr>
                <w:rFonts w:ascii="Times New Roman"/>
                <w:b w:val="false"/>
                <w:i w:val="false"/>
                <w:color w:val="000000"/>
                <w:sz w:val="20"/>
              </w:rPr>
              <w:t>
1-10 (жеке есепте)</w:t>
            </w:r>
          </w:p>
          <w:bookmarkEnd w:id="1227"/>
          <w:p>
            <w:pPr>
              <w:spacing w:after="20"/>
              <w:ind w:left="20"/>
              <w:jc w:val="both"/>
            </w:pPr>
            <w:r>
              <w:rPr>
                <w:rFonts w:ascii="Times New Roman"/>
                <w:b w:val="false"/>
                <w:i w:val="false"/>
                <w:color w:val="000000"/>
                <w:sz w:val="20"/>
              </w:rPr>
              <w:t>
1-6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ойындары (жазғы)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CISM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r>
    </w:tbl>
    <w:bookmarkStart w:name="z1402" w:id="122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28"/>
    <w:bookmarkStart w:name="z1403" w:id="1229"/>
    <w:p>
      <w:pPr>
        <w:spacing w:after="0"/>
        <w:ind w:left="0"/>
        <w:jc w:val="both"/>
      </w:pPr>
      <w:r>
        <w:rPr>
          <w:rFonts w:ascii="Times New Roman"/>
          <w:b w:val="false"/>
          <w:i w:val="false"/>
          <w:color w:val="000000"/>
          <w:sz w:val="28"/>
        </w:rPr>
        <w:t>
      16 жастан бастап орындалады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жас тобында кемінде 5 елдің/ облыстың, республикалық маңызы бар қалалардың, астананың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30"/>
          <w:p>
            <w:pPr>
              <w:spacing w:after="20"/>
              <w:ind w:left="20"/>
              <w:jc w:val="both"/>
            </w:pPr>
            <w:r>
              <w:rPr>
                <w:rFonts w:ascii="Times New Roman"/>
                <w:b w:val="false"/>
                <w:i w:val="false"/>
                <w:color w:val="000000"/>
                <w:sz w:val="20"/>
              </w:rPr>
              <w:t>
1-6 (жеке есепте) келесі нәтижелерден жоғары көрсетпеген жағдайда: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- 2:00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- 2:15</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- 0:59</w:t>
            </w:r>
          </w:p>
          <w:p>
            <w:pPr>
              <w:spacing w:after="20"/>
              <w:ind w:left="20"/>
              <w:jc w:val="both"/>
            </w:pPr>
            <w:r>
              <w:rPr>
                <w:rFonts w:ascii="Times New Roman"/>
                <w:b w:val="false"/>
                <w:i w:val="false"/>
                <w:color w:val="000000"/>
                <w:sz w:val="20"/>
              </w:rPr>
              <w:t>
әйелдерде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31"/>
          <w:p>
            <w:pPr>
              <w:spacing w:after="20"/>
              <w:ind w:left="20"/>
              <w:jc w:val="both"/>
            </w:pPr>
            <w:r>
              <w:rPr>
                <w:rFonts w:ascii="Times New Roman"/>
                <w:b w:val="false"/>
                <w:i w:val="false"/>
                <w:color w:val="000000"/>
                <w:sz w:val="20"/>
              </w:rPr>
              <w:t>
1-3 (жеке есепте) келесі нәтижелерден жоғары көрсетпеген жағдайда:</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- 2:00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- 2:15</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- 0:59</w:t>
            </w:r>
          </w:p>
          <w:p>
            <w:pPr>
              <w:spacing w:after="20"/>
              <w:ind w:left="20"/>
              <w:jc w:val="both"/>
            </w:pPr>
            <w:r>
              <w:rPr>
                <w:rFonts w:ascii="Times New Roman"/>
                <w:b w:val="false"/>
                <w:i w:val="false"/>
                <w:color w:val="000000"/>
                <w:sz w:val="20"/>
              </w:rPr>
              <w:t>
әйелдерде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юниорлар арасындағы супер-спринт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32"/>
          <w:p>
            <w:pPr>
              <w:spacing w:after="20"/>
              <w:ind w:left="20"/>
              <w:jc w:val="both"/>
            </w:pPr>
            <w:r>
              <w:rPr>
                <w:rFonts w:ascii="Times New Roman"/>
                <w:b w:val="false"/>
                <w:i w:val="false"/>
                <w:color w:val="000000"/>
                <w:sz w:val="20"/>
              </w:rPr>
              <w:t>
1 (жеке есепте) келесі нәтижелерден жоғары көрсетпеген жағдайда:</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юниорлар ұлдарда - 1:00</w:t>
            </w:r>
          </w:p>
          <w:p>
            <w:pPr>
              <w:spacing w:after="20"/>
              <w:ind w:left="20"/>
              <w:jc w:val="both"/>
            </w:pPr>
            <w:r>
              <w:rPr>
                <w:rFonts w:ascii="Times New Roman"/>
                <w:b w:val="false"/>
                <w:i w:val="false"/>
                <w:color w:val="000000"/>
                <w:sz w:val="20"/>
              </w:rPr>
              <w:t>
юниор қыздарда –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чемпионаты (бассейнде жүзу)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33"/>
          <w:p>
            <w:pPr>
              <w:spacing w:after="20"/>
              <w:ind w:left="20"/>
              <w:jc w:val="both"/>
            </w:pPr>
            <w:r>
              <w:rPr>
                <w:rFonts w:ascii="Times New Roman"/>
                <w:b w:val="false"/>
                <w:i w:val="false"/>
                <w:color w:val="000000"/>
                <w:sz w:val="20"/>
              </w:rPr>
              <w:t>
1-3 (жеке есепте) келесі нәтижелерден жоғары көрсетпеген жағдайда:</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- 1:57</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- 2:10</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- 0:57</w:t>
            </w:r>
          </w:p>
          <w:p>
            <w:pPr>
              <w:spacing w:after="20"/>
              <w:ind w:left="20"/>
              <w:jc w:val="both"/>
            </w:pPr>
            <w:r>
              <w:rPr>
                <w:rFonts w:ascii="Times New Roman"/>
                <w:b w:val="false"/>
                <w:i w:val="false"/>
                <w:color w:val="000000"/>
                <w:sz w:val="20"/>
              </w:rPr>
              <w:t>
әйелдерде - 1:02</w:t>
            </w:r>
          </w:p>
        </w:tc>
      </w:tr>
    </w:tbl>
    <w:bookmarkStart w:name="z1424" w:id="1234"/>
    <w:p>
      <w:pPr>
        <w:spacing w:after="0"/>
        <w:ind w:left="0"/>
        <w:jc w:val="both"/>
      </w:pPr>
      <w:r>
        <w:rPr>
          <w:rFonts w:ascii="Times New Roman"/>
          <w:b w:val="false"/>
          <w:i w:val="false"/>
          <w:color w:val="000000"/>
          <w:sz w:val="28"/>
        </w:rPr>
        <w:t>
      4. "Қазақстан Республикасының спорт шеберіне үміткер" спорттық атағына қойылатын талаптар</w:t>
      </w:r>
    </w:p>
    <w:bookmarkEnd w:id="1234"/>
    <w:bookmarkStart w:name="z1425" w:id="1235"/>
    <w:p>
      <w:pPr>
        <w:spacing w:after="0"/>
        <w:ind w:left="0"/>
        <w:jc w:val="both"/>
      </w:pPr>
      <w:r>
        <w:rPr>
          <w:rFonts w:ascii="Times New Roman"/>
          <w:b w:val="false"/>
          <w:i w:val="false"/>
          <w:color w:val="000000"/>
          <w:sz w:val="28"/>
        </w:rPr>
        <w:t>
      19 жасқа дейін орындалады</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36"/>
          <w:p>
            <w:pPr>
              <w:spacing w:after="20"/>
              <w:ind w:left="20"/>
              <w:jc w:val="both"/>
            </w:pPr>
            <w:r>
              <w:rPr>
                <w:rFonts w:ascii="Times New Roman"/>
                <w:b w:val="false"/>
                <w:i w:val="false"/>
                <w:color w:val="000000"/>
                <w:sz w:val="20"/>
              </w:rPr>
              <w:t>
Орын/</w:t>
            </w:r>
          </w:p>
          <w:bookmarkEnd w:id="1236"/>
          <w:p>
            <w:pPr>
              <w:spacing w:after="20"/>
              <w:ind w:left="20"/>
              <w:jc w:val="both"/>
            </w:pP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 облыстың, республикалық маңызы бар қалалардың және астананың қатысуымен (әр жас тобында)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немесе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 немесе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37"/>
          <w:p>
            <w:pPr>
              <w:spacing w:after="20"/>
              <w:ind w:left="20"/>
              <w:jc w:val="both"/>
            </w:pPr>
            <w:r>
              <w:rPr>
                <w:rFonts w:ascii="Times New Roman"/>
                <w:b w:val="false"/>
                <w:i w:val="false"/>
                <w:color w:val="000000"/>
                <w:sz w:val="20"/>
              </w:rPr>
              <w:t>
ерлер - 2:20</w:t>
            </w:r>
          </w:p>
          <w:bookmarkEnd w:id="1237"/>
          <w:p>
            <w:pPr>
              <w:spacing w:after="20"/>
              <w:ind w:left="20"/>
              <w:jc w:val="both"/>
            </w:pPr>
            <w:r>
              <w:rPr>
                <w:rFonts w:ascii="Times New Roman"/>
                <w:b w:val="false"/>
                <w:i w:val="false"/>
                <w:color w:val="000000"/>
                <w:sz w:val="20"/>
              </w:rPr>
              <w:t>
әйелдер - 2:25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38"/>
          <w:p>
            <w:pPr>
              <w:spacing w:after="20"/>
              <w:ind w:left="20"/>
              <w:jc w:val="both"/>
            </w:pPr>
            <w:r>
              <w:rPr>
                <w:rFonts w:ascii="Times New Roman"/>
                <w:b w:val="false"/>
                <w:i w:val="false"/>
                <w:color w:val="000000"/>
                <w:sz w:val="20"/>
              </w:rPr>
              <w:t>
ерлер - 1:05</w:t>
            </w:r>
          </w:p>
          <w:bookmarkEnd w:id="1238"/>
          <w:p>
            <w:pPr>
              <w:spacing w:after="20"/>
              <w:ind w:left="20"/>
              <w:jc w:val="both"/>
            </w:pPr>
            <w:r>
              <w:rPr>
                <w:rFonts w:ascii="Times New Roman"/>
                <w:b w:val="false"/>
                <w:i w:val="false"/>
                <w:color w:val="000000"/>
                <w:sz w:val="20"/>
              </w:rPr>
              <w:t>
әйелдер - 1:10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39"/>
          <w:p>
            <w:pPr>
              <w:spacing w:after="20"/>
              <w:ind w:left="20"/>
              <w:jc w:val="both"/>
            </w:pPr>
            <w:r>
              <w:rPr>
                <w:rFonts w:ascii="Times New Roman"/>
                <w:b w:val="false"/>
                <w:i w:val="false"/>
                <w:color w:val="000000"/>
                <w:sz w:val="20"/>
              </w:rPr>
              <w:t>
3-4 орын</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- 1:05</w:t>
            </w:r>
          </w:p>
          <w:p>
            <w:pPr>
              <w:spacing w:after="20"/>
              <w:ind w:left="20"/>
              <w:jc w:val="both"/>
            </w:pPr>
            <w:r>
              <w:rPr>
                <w:rFonts w:ascii="Times New Roman"/>
                <w:b w:val="false"/>
                <w:i w:val="false"/>
                <w:color w:val="000000"/>
                <w:sz w:val="20"/>
              </w:rPr>
              <w:t>
юниор қыздар - 1:10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40"/>
          <w:p>
            <w:pPr>
              <w:spacing w:after="20"/>
              <w:ind w:left="20"/>
              <w:jc w:val="both"/>
            </w:pPr>
            <w:r>
              <w:rPr>
                <w:rFonts w:ascii="Times New Roman"/>
                <w:b w:val="false"/>
                <w:i w:val="false"/>
                <w:color w:val="000000"/>
                <w:sz w:val="20"/>
              </w:rPr>
              <w:t>
ерлер - 2:40</w:t>
            </w:r>
          </w:p>
          <w:bookmarkEnd w:id="1240"/>
          <w:p>
            <w:pPr>
              <w:spacing w:after="20"/>
              <w:ind w:left="20"/>
              <w:jc w:val="both"/>
            </w:pPr>
            <w:r>
              <w:rPr>
                <w:rFonts w:ascii="Times New Roman"/>
                <w:b w:val="false"/>
                <w:i w:val="false"/>
                <w:color w:val="000000"/>
                <w:sz w:val="20"/>
              </w:rPr>
              <w:t>
әйелдер - 2:45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41"/>
          <w:p>
            <w:pPr>
              <w:spacing w:after="20"/>
              <w:ind w:left="20"/>
              <w:jc w:val="both"/>
            </w:pPr>
            <w:r>
              <w:rPr>
                <w:rFonts w:ascii="Times New Roman"/>
                <w:b w:val="false"/>
                <w:i w:val="false"/>
                <w:color w:val="000000"/>
                <w:sz w:val="20"/>
              </w:rPr>
              <w:t>
5-8</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- 1:15</w:t>
            </w:r>
          </w:p>
          <w:p>
            <w:pPr>
              <w:spacing w:after="20"/>
              <w:ind w:left="20"/>
              <w:jc w:val="both"/>
            </w:pPr>
            <w:r>
              <w:rPr>
                <w:rFonts w:ascii="Times New Roman"/>
                <w:b w:val="false"/>
                <w:i w:val="false"/>
                <w:color w:val="000000"/>
                <w:sz w:val="20"/>
              </w:rPr>
              <w:t>
юниор қыздар - 1:22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42"/>
          <w:p>
            <w:pPr>
              <w:spacing w:after="20"/>
              <w:ind w:left="20"/>
              <w:jc w:val="both"/>
            </w:pPr>
            <w:r>
              <w:rPr>
                <w:rFonts w:ascii="Times New Roman"/>
                <w:b w:val="false"/>
                <w:i w:val="false"/>
                <w:color w:val="000000"/>
                <w:sz w:val="20"/>
              </w:rPr>
              <w:t>
ерлер - 2:50</w:t>
            </w:r>
          </w:p>
          <w:bookmarkEnd w:id="1242"/>
          <w:p>
            <w:pPr>
              <w:spacing w:after="20"/>
              <w:ind w:left="20"/>
              <w:jc w:val="both"/>
            </w:pPr>
            <w:r>
              <w:rPr>
                <w:rFonts w:ascii="Times New Roman"/>
                <w:b w:val="false"/>
                <w:i w:val="false"/>
                <w:color w:val="000000"/>
                <w:sz w:val="20"/>
              </w:rPr>
              <w:t>
әйелдер - 3:16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43"/>
          <w:p>
            <w:pPr>
              <w:spacing w:after="20"/>
              <w:ind w:left="20"/>
              <w:jc w:val="both"/>
            </w:pPr>
            <w:r>
              <w:rPr>
                <w:rFonts w:ascii="Times New Roman"/>
                <w:b w:val="false"/>
                <w:i w:val="false"/>
                <w:color w:val="000000"/>
                <w:sz w:val="20"/>
              </w:rPr>
              <w:t>
9-12</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- 1:25</w:t>
            </w:r>
          </w:p>
          <w:p>
            <w:pPr>
              <w:spacing w:after="20"/>
              <w:ind w:left="20"/>
              <w:jc w:val="both"/>
            </w:pPr>
            <w:r>
              <w:rPr>
                <w:rFonts w:ascii="Times New Roman"/>
                <w:b w:val="false"/>
                <w:i w:val="false"/>
                <w:color w:val="000000"/>
                <w:sz w:val="20"/>
              </w:rPr>
              <w:t>
юниор қыздар - 1:35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45-қосымша</w:t>
            </w:r>
          </w:p>
        </w:tc>
      </w:tr>
    </w:tbl>
    <w:bookmarkStart w:name="z1438" w:id="1244"/>
    <w:p>
      <w:pPr>
        <w:spacing w:after="0"/>
        <w:ind w:left="0"/>
        <w:jc w:val="left"/>
      </w:pPr>
      <w:r>
        <w:rPr>
          <w:rFonts w:ascii="Times New Roman"/>
          <w:b/>
          <w:i w:val="false"/>
          <w:color w:val="000000"/>
        </w:rPr>
        <w:t xml:space="preserve"> Үстел теннисі</w:t>
      </w:r>
    </w:p>
    <w:bookmarkEnd w:id="1244"/>
    <w:bookmarkStart w:name="z1439" w:id="124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46"/>
          <w:p>
            <w:pPr>
              <w:spacing w:after="20"/>
              <w:ind w:left="20"/>
              <w:jc w:val="both"/>
            </w:pPr>
            <w:r>
              <w:rPr>
                <w:rFonts w:ascii="Times New Roman"/>
                <w:b w:val="false"/>
                <w:i w:val="false"/>
                <w:color w:val="000000"/>
                <w:sz w:val="20"/>
              </w:rPr>
              <w:t xml:space="preserve">
Командалық разряд 4-12, </w:t>
            </w:r>
          </w:p>
          <w:bookmarkEnd w:id="1246"/>
          <w:p>
            <w:pPr>
              <w:spacing w:after="20"/>
              <w:ind w:left="20"/>
              <w:jc w:val="both"/>
            </w:pPr>
            <w:r>
              <w:rPr>
                <w:rFonts w:ascii="Times New Roman"/>
                <w:b w:val="false"/>
                <w:i w:val="false"/>
                <w:color w:val="000000"/>
                <w:sz w:val="20"/>
              </w:rPr>
              <w:t>
жеке разряд 4-16, жұптық разряд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командалық разрядта немесе жеке разрядта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47"/>
          <w:p>
            <w:pPr>
              <w:spacing w:after="20"/>
              <w:ind w:left="20"/>
              <w:jc w:val="both"/>
            </w:pPr>
            <w:r>
              <w:rPr>
                <w:rFonts w:ascii="Times New Roman"/>
                <w:b w:val="false"/>
                <w:i w:val="false"/>
                <w:color w:val="000000"/>
                <w:sz w:val="20"/>
              </w:rPr>
              <w:t>
Командалық разряд 1-8,</w:t>
            </w:r>
          </w:p>
          <w:bookmarkEnd w:id="1247"/>
          <w:p>
            <w:pPr>
              <w:spacing w:after="20"/>
              <w:ind w:left="20"/>
              <w:jc w:val="both"/>
            </w:pPr>
            <w:r>
              <w:rPr>
                <w:rFonts w:ascii="Times New Roman"/>
                <w:b w:val="false"/>
                <w:i w:val="false"/>
                <w:color w:val="000000"/>
                <w:sz w:val="20"/>
              </w:rPr>
              <w:t>
 жеке разряд 1-8 немесе кез келген жұптық разряд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48"/>
          <w:p>
            <w:pPr>
              <w:spacing w:after="20"/>
              <w:ind w:left="20"/>
              <w:jc w:val="both"/>
            </w:pPr>
            <w:r>
              <w:rPr>
                <w:rFonts w:ascii="Times New Roman"/>
                <w:b w:val="false"/>
                <w:i w:val="false"/>
                <w:color w:val="000000"/>
                <w:sz w:val="20"/>
              </w:rPr>
              <w:t>
Командалық разряд 1-8,</w:t>
            </w:r>
          </w:p>
          <w:bookmarkEnd w:id="1248"/>
          <w:p>
            <w:pPr>
              <w:spacing w:after="20"/>
              <w:ind w:left="20"/>
              <w:jc w:val="both"/>
            </w:pPr>
            <w:r>
              <w:rPr>
                <w:rFonts w:ascii="Times New Roman"/>
                <w:b w:val="false"/>
                <w:i w:val="false"/>
                <w:color w:val="000000"/>
                <w:sz w:val="20"/>
              </w:rPr>
              <w:t>
жеке разряд 1-8 немесе кез келген жұптық разряд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49"/>
          <w:p>
            <w:pPr>
              <w:spacing w:after="20"/>
              <w:ind w:left="20"/>
              <w:jc w:val="both"/>
            </w:pPr>
            <w:r>
              <w:rPr>
                <w:rFonts w:ascii="Times New Roman"/>
                <w:b w:val="false"/>
                <w:i w:val="false"/>
                <w:color w:val="000000"/>
                <w:sz w:val="20"/>
              </w:rPr>
              <w:t>
Жеке разрядта немесе кез келген жұптық разрядта</w:t>
            </w:r>
          </w:p>
          <w:bookmarkEnd w:id="1249"/>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50"/>
          <w:p>
            <w:pPr>
              <w:spacing w:after="20"/>
              <w:ind w:left="20"/>
              <w:jc w:val="both"/>
            </w:pPr>
            <w:r>
              <w:rPr>
                <w:rFonts w:ascii="Times New Roman"/>
                <w:b w:val="false"/>
                <w:i w:val="false"/>
                <w:color w:val="000000"/>
                <w:sz w:val="20"/>
              </w:rPr>
              <w:t>
Жеке разрядта немесе кез келген жұптық разрядта</w:t>
            </w:r>
          </w:p>
          <w:bookmarkEnd w:id="1250"/>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рейтингтегі Үздік 100 кіру (әлемдегі ең үздік теннисшілер)</w:t>
            </w:r>
          </w:p>
        </w:tc>
      </w:tr>
    </w:tbl>
    <w:bookmarkStart w:name="z1445" w:id="12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1-3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 немесе Қазақстан Республикасының ашық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 жарыс аяқталған кезде республикалық рейтинг нәтижелеріне сай болған жағдайда (командалық матчтардың 50%-нан кем емес жарыстарына қатысу және 50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55 бірлік</w:t>
            </w:r>
          </w:p>
        </w:tc>
      </w:tr>
    </w:tbl>
    <w:bookmarkStart w:name="z1446" w:id="1252"/>
    <w:p>
      <w:pPr>
        <w:spacing w:after="0"/>
        <w:ind w:left="0"/>
        <w:jc w:val="both"/>
      </w:pPr>
      <w:r>
        <w:rPr>
          <w:rFonts w:ascii="Times New Roman"/>
          <w:b w:val="false"/>
          <w:i w:val="false"/>
          <w:color w:val="000000"/>
          <w:sz w:val="28"/>
        </w:rPr>
        <w:t>
      3. Спорттық разрядтарды беруге қойылатын талаптар</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немесе Қазақстан Республикасының Жастар спорт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2-6 немесе жұптық разрядта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4-12 немесе жұптық разрядта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 атақтары бар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 атақтары бар спортшыларды 6 рет жеңу және 1-разрядты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6 рет жеңу және 2-разрядты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6 рет жеңу және 3-разрядты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6 рет жеңу және 1-жасөспірімдік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6 жеңу және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мектеп деңгейінен төмен емес турнирлерде біліктілігіне қарамастан, спортшыларды 15 рет жеңу немесе кемінде 10 қатысушының қатысуымен турнирде бірінші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46-қосымша</w:t>
            </w:r>
          </w:p>
        </w:tc>
      </w:tr>
    </w:tbl>
    <w:bookmarkStart w:name="z1448" w:id="1253"/>
    <w:p>
      <w:pPr>
        <w:spacing w:after="0"/>
        <w:ind w:left="0"/>
        <w:jc w:val="left"/>
      </w:pPr>
      <w:r>
        <w:rPr>
          <w:rFonts w:ascii="Times New Roman"/>
          <w:b/>
          <w:i w:val="false"/>
          <w:color w:val="000000"/>
        </w:rPr>
        <w:t xml:space="preserve"> Футбол</w:t>
      </w:r>
    </w:p>
    <w:bookmarkEnd w:id="1253"/>
    <w:bookmarkStart w:name="z1449" w:id="125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54"/>
    <w:bookmarkStart w:name="z1450" w:id="1255"/>
    <w:p>
      <w:pPr>
        <w:spacing w:after="0"/>
        <w:ind w:left="0"/>
        <w:jc w:val="both"/>
      </w:pPr>
      <w:r>
        <w:rPr>
          <w:rFonts w:ascii="Times New Roman"/>
          <w:b w:val="false"/>
          <w:i w:val="false"/>
          <w:color w:val="000000"/>
          <w:sz w:val="28"/>
        </w:rPr>
        <w:t>
      16 жастан бастап орындалады</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Ұлт лигасы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жасқа дейінгі Жастар Еуропа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Чемпиондар лигасы немесе УЕФА Еуропа лигасы немесе УЕФА Конференция лигасы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кезеңіне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ойынга қатысу</w:t>
            </w:r>
          </w:p>
        </w:tc>
      </w:tr>
    </w:tbl>
    <w:bookmarkStart w:name="z1451" w:id="125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56"/>
    <w:bookmarkStart w:name="z1452" w:id="1257"/>
    <w:p>
      <w:pPr>
        <w:spacing w:after="0"/>
        <w:ind w:left="0"/>
        <w:jc w:val="both"/>
      </w:pPr>
      <w:r>
        <w:rPr>
          <w:rFonts w:ascii="Times New Roman"/>
          <w:b w:val="false"/>
          <w:i w:val="false"/>
          <w:color w:val="000000"/>
          <w:sz w:val="28"/>
        </w:rPr>
        <w:t>
      16 жастан бастап орындалады</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қатарынан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қатарынан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350 матчқа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командасы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матчқа қатысу</w:t>
            </w:r>
          </w:p>
        </w:tc>
      </w:tr>
    </w:tbl>
    <w:bookmarkStart w:name="z1453" w:id="1258"/>
    <w:p>
      <w:pPr>
        <w:spacing w:after="0"/>
        <w:ind w:left="0"/>
        <w:jc w:val="both"/>
      </w:pPr>
      <w:r>
        <w:rPr>
          <w:rFonts w:ascii="Times New Roman"/>
          <w:b w:val="false"/>
          <w:i w:val="false"/>
          <w:color w:val="000000"/>
          <w:sz w:val="28"/>
        </w:rPr>
        <w:t>
      3.Спорттық разрядтарды беруге қойылатын талаптар</w:t>
      </w:r>
    </w:p>
    <w:bookmarkEnd w:id="1258"/>
    <w:bookmarkStart w:name="z1454" w:id="1259"/>
    <w:p>
      <w:pPr>
        <w:spacing w:after="0"/>
        <w:ind w:left="0"/>
        <w:jc w:val="both"/>
      </w:pPr>
      <w:r>
        <w:rPr>
          <w:rFonts w:ascii="Times New Roman"/>
          <w:b w:val="false"/>
          <w:i w:val="false"/>
          <w:color w:val="000000"/>
          <w:sz w:val="28"/>
        </w:rPr>
        <w:t>
      "Қазақстан Республикасының спорт шеберлігіне үміткер" 16 жастан бастап орындалады;</w:t>
      </w:r>
    </w:p>
    <w:bookmarkEnd w:id="1259"/>
    <w:bookmarkStart w:name="z1455" w:id="1260"/>
    <w:p>
      <w:pPr>
        <w:spacing w:after="0"/>
        <w:ind w:left="0"/>
        <w:jc w:val="both"/>
      </w:pPr>
      <w:r>
        <w:rPr>
          <w:rFonts w:ascii="Times New Roman"/>
          <w:b w:val="false"/>
          <w:i w:val="false"/>
          <w:color w:val="000000"/>
          <w:sz w:val="28"/>
        </w:rPr>
        <w:t>
      1-разрядты спортшы 16 жастан бастап орындалады;</w:t>
      </w:r>
    </w:p>
    <w:bookmarkEnd w:id="1260"/>
    <w:bookmarkStart w:name="z1456" w:id="1261"/>
    <w:p>
      <w:pPr>
        <w:spacing w:after="0"/>
        <w:ind w:left="0"/>
        <w:jc w:val="both"/>
      </w:pPr>
      <w:r>
        <w:rPr>
          <w:rFonts w:ascii="Times New Roman"/>
          <w:b w:val="false"/>
          <w:i w:val="false"/>
          <w:color w:val="000000"/>
          <w:sz w:val="28"/>
        </w:rPr>
        <w:t>
      2-разрядты спортшы 16 жастан бастап орындалады;</w:t>
      </w:r>
    </w:p>
    <w:bookmarkEnd w:id="1261"/>
    <w:bookmarkStart w:name="z1457" w:id="1262"/>
    <w:p>
      <w:pPr>
        <w:spacing w:after="0"/>
        <w:ind w:left="0"/>
        <w:jc w:val="both"/>
      </w:pPr>
      <w:r>
        <w:rPr>
          <w:rFonts w:ascii="Times New Roman"/>
          <w:b w:val="false"/>
          <w:i w:val="false"/>
          <w:color w:val="000000"/>
          <w:sz w:val="28"/>
        </w:rPr>
        <w:t>
      3-разрядты спортшы 16 жастан бастап орындалады;</w:t>
      </w:r>
    </w:p>
    <w:bookmarkEnd w:id="1262"/>
    <w:bookmarkStart w:name="z1458" w:id="1263"/>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1263"/>
    <w:bookmarkStart w:name="z1459" w:id="1264"/>
    <w:p>
      <w:pPr>
        <w:spacing w:after="0"/>
        <w:ind w:left="0"/>
        <w:jc w:val="both"/>
      </w:pPr>
      <w:r>
        <w:rPr>
          <w:rFonts w:ascii="Times New Roman"/>
          <w:b w:val="false"/>
          <w:i w:val="false"/>
          <w:color w:val="000000"/>
          <w:sz w:val="28"/>
        </w:rPr>
        <w:t>
      2-жасөспірімдік разрядты спортшы 8 жылдан бастап орындалады;</w:t>
      </w:r>
    </w:p>
    <w:bookmarkEnd w:id="1264"/>
    <w:bookmarkStart w:name="z1460" w:id="1265"/>
    <w:p>
      <w:pPr>
        <w:spacing w:after="0"/>
        <w:ind w:left="0"/>
        <w:jc w:val="both"/>
      </w:pPr>
      <w:r>
        <w:rPr>
          <w:rFonts w:ascii="Times New Roman"/>
          <w:b w:val="false"/>
          <w:i w:val="false"/>
          <w:color w:val="000000"/>
          <w:sz w:val="28"/>
        </w:rPr>
        <w:t>
      3 жасөпірімдер разрядты спортшы 8 жастан бастап орындалады.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командасы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 Еуропа чемпионаты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Жасөспірімдер лигасы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Қазақстан Республикасының чемпионаты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облыстардың, республикалық маңызы бар қалалардың және астананың чемпионаттары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облыстардың, республикалық маңызы бар қалалардың және астананың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командалары, БЖСМ, ОРМБЖСМ, мектеп-интернаттар, спорт колледждері, ЖСШМ жасөспірім командалары арасындағы Қазақстан Республикасының чемпионаты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командалары арасындағы Қазақстан Республикасының чемпионаты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жастағы футбол клубтары арасындағы Қазақстан Республикасының кубогі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оқушылар спартакиадасы немесе Қазақстан Республикасы жоғары оқу орындарының студенттер лигасы немесе колледж студенттері арасындағы Қазақстан Республикасының лигасы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кемінде 6 команданың оның ішінде кемінде 3 елдің қатысуымен 18 жастан аспаған жасөспірім командалар арасында халықаралық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14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12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12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47-қосымша</w:t>
            </w:r>
          </w:p>
        </w:tc>
      </w:tr>
    </w:tbl>
    <w:bookmarkStart w:name="z1462" w:id="1266"/>
    <w:p>
      <w:pPr>
        <w:spacing w:after="0"/>
        <w:ind w:left="0"/>
        <w:jc w:val="left"/>
      </w:pPr>
      <w:r>
        <w:rPr>
          <w:rFonts w:ascii="Times New Roman"/>
          <w:b/>
          <w:i w:val="false"/>
          <w:color w:val="000000"/>
        </w:rPr>
        <w:t xml:space="preserve"> Биатлон</w:t>
      </w:r>
    </w:p>
    <w:bookmarkEnd w:id="1266"/>
    <w:bookmarkStart w:name="z1463" w:id="1267"/>
    <w:p>
      <w:pPr>
        <w:spacing w:after="0"/>
        <w:ind w:left="0"/>
        <w:jc w:val="both"/>
      </w:pPr>
      <w:r>
        <w:rPr>
          <w:rFonts w:ascii="Times New Roman"/>
          <w:b w:val="false"/>
          <w:i w:val="false"/>
          <w:color w:val="000000"/>
          <w:sz w:val="28"/>
        </w:rPr>
        <w:t>
      1. Спорттық разрядтарды беруге қойылатын нормалар</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8"/>
          <w:p>
            <w:pPr>
              <w:spacing w:after="20"/>
              <w:ind w:left="20"/>
              <w:jc w:val="both"/>
            </w:pPr>
            <w:r>
              <w:rPr>
                <w:rFonts w:ascii="Times New Roman"/>
                <w:b w:val="false"/>
                <w:i w:val="false"/>
                <w:color w:val="000000"/>
                <w:sz w:val="20"/>
              </w:rPr>
              <w:t>
сағ, мин,</w:t>
            </w:r>
          </w:p>
          <w:bookmarkEnd w:id="1268"/>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69"/>
          <w:p>
            <w:pPr>
              <w:spacing w:after="20"/>
              <w:ind w:left="20"/>
              <w:jc w:val="both"/>
            </w:pPr>
            <w:r>
              <w:rPr>
                <w:rFonts w:ascii="Times New Roman"/>
                <w:b w:val="false"/>
                <w:i w:val="false"/>
                <w:color w:val="000000"/>
                <w:sz w:val="20"/>
              </w:rPr>
              <w:t>
сағ, мин,</w:t>
            </w:r>
          </w:p>
          <w:bookmarkEnd w:id="1269"/>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70"/>
          <w:p>
            <w:pPr>
              <w:spacing w:after="20"/>
              <w:ind w:left="20"/>
              <w:jc w:val="both"/>
            </w:pPr>
            <w:r>
              <w:rPr>
                <w:rFonts w:ascii="Times New Roman"/>
                <w:b w:val="false"/>
                <w:i w:val="false"/>
                <w:color w:val="000000"/>
                <w:sz w:val="20"/>
              </w:rPr>
              <w:t>
сағ, мин,</w:t>
            </w:r>
          </w:p>
          <w:bookmarkEnd w:id="1270"/>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71"/>
          <w:p>
            <w:pPr>
              <w:spacing w:after="20"/>
              <w:ind w:left="20"/>
              <w:jc w:val="both"/>
            </w:pPr>
            <w:r>
              <w:rPr>
                <w:rFonts w:ascii="Times New Roman"/>
                <w:b w:val="false"/>
                <w:i w:val="false"/>
                <w:color w:val="000000"/>
                <w:sz w:val="20"/>
              </w:rPr>
              <w:t>
сағ, мин,</w:t>
            </w:r>
          </w:p>
          <w:bookmarkEnd w:id="1271"/>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72"/>
          <w:p>
            <w:pPr>
              <w:spacing w:after="20"/>
              <w:ind w:left="20"/>
              <w:jc w:val="both"/>
            </w:pPr>
            <w:r>
              <w:rPr>
                <w:rFonts w:ascii="Times New Roman"/>
                <w:b w:val="false"/>
                <w:i w:val="false"/>
                <w:color w:val="000000"/>
                <w:sz w:val="20"/>
              </w:rPr>
              <w:t>
сағ, мин,</w:t>
            </w:r>
          </w:p>
          <w:bookmarkEnd w:id="1272"/>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қашықтықты өту уақыты мен атыс үшін айыппұлды қосатын техникалық нәтижеден тұрады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73"/>
          <w:p>
            <w:pPr>
              <w:spacing w:after="20"/>
              <w:ind w:left="20"/>
              <w:jc w:val="both"/>
            </w:pPr>
            <w:r>
              <w:rPr>
                <w:rFonts w:ascii="Times New Roman"/>
                <w:b w:val="false"/>
                <w:i w:val="false"/>
                <w:color w:val="000000"/>
                <w:sz w:val="20"/>
              </w:rPr>
              <w:t>
*1 жасөспірімдер спорттық разряды үшін қаруды тасымалдаусыз бір атыс шебімен:</w:t>
            </w:r>
          </w:p>
          <w:bookmarkEnd w:id="1273"/>
          <w:p>
            <w:pPr>
              <w:spacing w:after="20"/>
              <w:ind w:left="20"/>
              <w:jc w:val="both"/>
            </w:pPr>
            <w:r>
              <w:rPr>
                <w:rFonts w:ascii="Times New Roman"/>
                <w:b w:val="false"/>
                <w:i w:val="false"/>
                <w:color w:val="000000"/>
                <w:sz w:val="20"/>
              </w:rPr>
              <w:t>
Жасөспірім ұл-3 км, 18:30; жасөспірім қыз-2 км, 14:08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0" w:id="1274"/>
    <w:p>
      <w:pPr>
        <w:spacing w:after="0"/>
        <w:ind w:left="0"/>
        <w:jc w:val="both"/>
      </w:pPr>
      <w:r>
        <w:rPr>
          <w:rFonts w:ascii="Times New Roman"/>
          <w:b w:val="false"/>
          <w:i w:val="false"/>
          <w:color w:val="000000"/>
          <w:sz w:val="28"/>
        </w:rPr>
        <w:t>
      2. Қаруды тасымалдамайтын спортшыларға спорттық атақтарды беруге қойылатын нормалар</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(3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 (3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bookmarkStart w:name="z1471" w:id="1275"/>
    <w:p>
      <w:pPr>
        <w:spacing w:after="0"/>
        <w:ind w:left="0"/>
        <w:jc w:val="both"/>
      </w:pPr>
      <w:r>
        <w:rPr>
          <w:rFonts w:ascii="Times New Roman"/>
          <w:b w:val="false"/>
          <w:i w:val="false"/>
          <w:color w:val="000000"/>
          <w:sz w:val="28"/>
        </w:rPr>
        <w:t>
      13 жастағы және кіші ұлдар мен қыздар</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есепке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(1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 (1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r>
    </w:tbl>
    <w:bookmarkStart w:name="z1472" w:id="1276"/>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атағын беруге қойылатын талаптар</w:t>
      </w:r>
    </w:p>
    <w:bookmarkEnd w:id="1276"/>
    <w:bookmarkStart w:name="z1473" w:id="1277"/>
    <w:p>
      <w:pPr>
        <w:spacing w:after="0"/>
        <w:ind w:left="0"/>
        <w:jc w:val="both"/>
      </w:pPr>
      <w:r>
        <w:rPr>
          <w:rFonts w:ascii="Times New Roman"/>
          <w:b w:val="false"/>
          <w:i w:val="false"/>
          <w:color w:val="000000"/>
          <w:sz w:val="28"/>
        </w:rPr>
        <w:t>
      16 жастан бастап орындалады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 ұл мен қыз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(кезеңдердің жиынтығы)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 (кезеңдердің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жеке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74" w:id="1278"/>
    <w:p>
      <w:pPr>
        <w:spacing w:after="0"/>
        <w:ind w:left="0"/>
        <w:jc w:val="both"/>
      </w:pPr>
      <w:r>
        <w:rPr>
          <w:rFonts w:ascii="Times New Roman"/>
          <w:b w:val="false"/>
          <w:i w:val="false"/>
          <w:color w:val="000000"/>
          <w:sz w:val="28"/>
        </w:rPr>
        <w:t xml:space="preserve">
      4. "Қазақстан Республикасының спорт шебері" спорттық атағын беруге қойылатын талаптар </w:t>
      </w:r>
    </w:p>
    <w:bookmarkEnd w:id="1278"/>
    <w:bookmarkStart w:name="z1475" w:id="1279"/>
    <w:p>
      <w:pPr>
        <w:spacing w:after="0"/>
        <w:ind w:left="0"/>
        <w:jc w:val="both"/>
      </w:pPr>
      <w:r>
        <w:rPr>
          <w:rFonts w:ascii="Times New Roman"/>
          <w:b w:val="false"/>
          <w:i w:val="false"/>
          <w:color w:val="000000"/>
          <w:sz w:val="28"/>
        </w:rPr>
        <w:t>
      15 жастан бастап орындалады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 ұл мен қыз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 (кезеңдердің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жасөспірімдер арасындағы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80"/>
          <w:p>
            <w:pPr>
              <w:spacing w:after="20"/>
              <w:ind w:left="20"/>
              <w:jc w:val="both"/>
            </w:pPr>
            <w:r>
              <w:rPr>
                <w:rFonts w:ascii="Times New Roman"/>
                <w:b w:val="false"/>
                <w:i w:val="false"/>
                <w:color w:val="000000"/>
                <w:sz w:val="20"/>
              </w:rPr>
              <w:t>
юниор</w:t>
            </w:r>
          </w:p>
          <w:bookmarkEnd w:id="1280"/>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81"/>
          <w:p>
            <w:pPr>
              <w:spacing w:after="20"/>
              <w:ind w:left="20"/>
              <w:jc w:val="both"/>
            </w:pPr>
            <w:r>
              <w:rPr>
                <w:rFonts w:ascii="Times New Roman"/>
                <w:b w:val="false"/>
                <w:i w:val="false"/>
                <w:color w:val="000000"/>
                <w:sz w:val="20"/>
              </w:rPr>
              <w:t>
юниор</w:t>
            </w:r>
          </w:p>
          <w:bookmarkEnd w:id="1281"/>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2"/>
          <w:p>
            <w:pPr>
              <w:spacing w:after="20"/>
              <w:ind w:left="20"/>
              <w:jc w:val="both"/>
            </w:pPr>
            <w:r>
              <w:rPr>
                <w:rFonts w:ascii="Times New Roman"/>
                <w:b w:val="false"/>
                <w:i w:val="false"/>
                <w:color w:val="000000"/>
                <w:sz w:val="20"/>
              </w:rPr>
              <w:t>
ер, әйел, юниор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ұл мен қыз,</w:t>
            </w:r>
          </w:p>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83"/>
          <w:p>
            <w:pPr>
              <w:spacing w:after="20"/>
              <w:ind w:left="20"/>
              <w:jc w:val="both"/>
            </w:pPr>
            <w:r>
              <w:rPr>
                <w:rFonts w:ascii="Times New Roman"/>
                <w:b w:val="false"/>
                <w:i w:val="false"/>
                <w:color w:val="000000"/>
                <w:sz w:val="20"/>
              </w:rPr>
              <w:t xml:space="preserve">
юниор </w:t>
            </w:r>
          </w:p>
          <w:bookmarkEnd w:id="1283"/>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84"/>
          <w:p>
            <w:pPr>
              <w:spacing w:after="20"/>
              <w:ind w:left="20"/>
              <w:jc w:val="both"/>
            </w:pPr>
            <w:r>
              <w:rPr>
                <w:rFonts w:ascii="Times New Roman"/>
                <w:b w:val="false"/>
                <w:i w:val="false"/>
                <w:color w:val="000000"/>
                <w:sz w:val="20"/>
              </w:rPr>
              <w:t>
юниор</w:t>
            </w:r>
          </w:p>
          <w:bookmarkEnd w:id="1284"/>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82" w:id="1285"/>
    <w:p>
      <w:pPr>
        <w:spacing w:after="0"/>
        <w:ind w:left="0"/>
        <w:jc w:val="both"/>
      </w:pPr>
      <w:r>
        <w:rPr>
          <w:rFonts w:ascii="Times New Roman"/>
          <w:b w:val="false"/>
          <w:i w:val="false"/>
          <w:color w:val="000000"/>
          <w:sz w:val="28"/>
        </w:rPr>
        <w:t xml:space="preserve">
      5. "Қазақстан Республикасының спорт шеберіне үміткер" спорттық разрядын беруге қойылатын талаптар </w:t>
      </w:r>
    </w:p>
    <w:bookmarkEnd w:id="1285"/>
    <w:bookmarkStart w:name="z1483" w:id="1286"/>
    <w:p>
      <w:pPr>
        <w:spacing w:after="0"/>
        <w:ind w:left="0"/>
        <w:jc w:val="both"/>
      </w:pPr>
      <w:r>
        <w:rPr>
          <w:rFonts w:ascii="Times New Roman"/>
          <w:b w:val="false"/>
          <w:i w:val="false"/>
          <w:color w:val="000000"/>
          <w:sz w:val="28"/>
        </w:rPr>
        <w:t>
      13 жастан бастап орындалады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тасымалдаумен жарыстарға қатысу шарттары кезінде. Ақмола, Павлодар, Шығыс Қазақстан облыстарында өтетін жарыстада қаруды тасымалдаумен СШҮ нормативтері жарысқа кемінде 4 СШҮ қатысқан жағдайда орыдалады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7"/>
          <w:p>
            <w:pPr>
              <w:spacing w:after="20"/>
              <w:ind w:left="20"/>
              <w:jc w:val="both"/>
            </w:pPr>
            <w:r>
              <w:rPr>
                <w:rFonts w:ascii="Times New Roman"/>
                <w:b w:val="false"/>
                <w:i w:val="false"/>
                <w:color w:val="000000"/>
                <w:sz w:val="20"/>
              </w:rPr>
              <w:t xml:space="preserve">
юниор </w:t>
            </w:r>
          </w:p>
          <w:bookmarkEnd w:id="1287"/>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88"/>
          <w:p>
            <w:pPr>
              <w:spacing w:after="20"/>
              <w:ind w:left="20"/>
              <w:jc w:val="both"/>
            </w:pPr>
            <w:r>
              <w:rPr>
                <w:rFonts w:ascii="Times New Roman"/>
                <w:b w:val="false"/>
                <w:i w:val="false"/>
                <w:color w:val="000000"/>
                <w:sz w:val="20"/>
              </w:rPr>
              <w:t xml:space="preserve">
юниор </w:t>
            </w:r>
          </w:p>
          <w:bookmarkEnd w:id="1288"/>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89"/>
          <w:p>
            <w:pPr>
              <w:spacing w:after="20"/>
              <w:ind w:left="20"/>
              <w:jc w:val="both"/>
            </w:pPr>
            <w:r>
              <w:rPr>
                <w:rFonts w:ascii="Times New Roman"/>
                <w:b w:val="false"/>
                <w:i w:val="false"/>
                <w:color w:val="000000"/>
                <w:sz w:val="20"/>
              </w:rPr>
              <w:t xml:space="preserve">
юниор </w:t>
            </w:r>
          </w:p>
          <w:bookmarkEnd w:id="1289"/>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(қаруды тасымалдаумен)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90"/>
          <w:p>
            <w:pPr>
              <w:spacing w:after="20"/>
              <w:ind w:left="20"/>
              <w:jc w:val="both"/>
            </w:pPr>
            <w:r>
              <w:rPr>
                <w:rFonts w:ascii="Times New Roman"/>
                <w:b w:val="false"/>
                <w:i w:val="false"/>
                <w:color w:val="000000"/>
                <w:sz w:val="20"/>
              </w:rPr>
              <w:t>
юниор</w:t>
            </w:r>
          </w:p>
          <w:bookmarkEnd w:id="1290"/>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(қаруды тасымалдаумен)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91"/>
          <w:p>
            <w:pPr>
              <w:spacing w:after="20"/>
              <w:ind w:left="20"/>
              <w:jc w:val="both"/>
            </w:pPr>
            <w:r>
              <w:rPr>
                <w:rFonts w:ascii="Times New Roman"/>
                <w:b w:val="false"/>
                <w:i w:val="false"/>
                <w:color w:val="000000"/>
                <w:sz w:val="20"/>
              </w:rPr>
              <w:t>
юниор</w:t>
            </w:r>
          </w:p>
          <w:bookmarkEnd w:id="1291"/>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48-қосымша</w:t>
            </w:r>
          </w:p>
        </w:tc>
      </w:tr>
    </w:tbl>
    <w:bookmarkStart w:name="z1490" w:id="1292"/>
    <w:p>
      <w:pPr>
        <w:spacing w:after="0"/>
        <w:ind w:left="0"/>
        <w:jc w:val="left"/>
      </w:pPr>
      <w:r>
        <w:rPr>
          <w:rFonts w:ascii="Times New Roman"/>
          <w:b/>
          <w:i w:val="false"/>
          <w:color w:val="000000"/>
        </w:rPr>
        <w:t xml:space="preserve"> Керлинг</w:t>
      </w:r>
    </w:p>
    <w:bookmarkEnd w:id="1292"/>
    <w:bookmarkStart w:name="z1491" w:id="12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Панконтинентальді чемпионат (А тобындағы)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92" w:id="129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94"/>
    <w:bookmarkStart w:name="z1493" w:id="1295"/>
    <w:p>
      <w:pPr>
        <w:spacing w:after="0"/>
        <w:ind w:left="0"/>
        <w:jc w:val="both"/>
      </w:pPr>
      <w:r>
        <w:rPr>
          <w:rFonts w:ascii="Times New Roman"/>
          <w:b w:val="false"/>
          <w:i w:val="false"/>
          <w:color w:val="000000"/>
          <w:sz w:val="28"/>
        </w:rPr>
        <w:t>
       16 жастан бастап орындалады</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Панконтинентальді чемпионат (А тобындағы)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94" w:id="1296"/>
    <w:p>
      <w:pPr>
        <w:spacing w:after="0"/>
        <w:ind w:left="0"/>
        <w:jc w:val="both"/>
      </w:pPr>
      <w:r>
        <w:rPr>
          <w:rFonts w:ascii="Times New Roman"/>
          <w:b w:val="false"/>
          <w:i w:val="false"/>
          <w:color w:val="000000"/>
          <w:sz w:val="28"/>
        </w:rPr>
        <w:t>
      3. "Қазақстан Республикасының спорт шеберлігіне үміткер" спорттық атағын беруге қойылатын талаптар</w:t>
      </w:r>
    </w:p>
    <w:bookmarkEnd w:id="1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спорт шеберлігіне үміткер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жастан бастап орындалады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49-қосымша</w:t>
            </w:r>
          </w:p>
        </w:tc>
      </w:tr>
    </w:tbl>
    <w:bookmarkStart w:name="z1498" w:id="1297"/>
    <w:p>
      <w:pPr>
        <w:spacing w:after="0"/>
        <w:ind w:left="0"/>
        <w:jc w:val="left"/>
      </w:pPr>
      <w:r>
        <w:rPr>
          <w:rFonts w:ascii="Times New Roman"/>
          <w:b/>
          <w:i w:val="false"/>
          <w:color w:val="000000"/>
        </w:rPr>
        <w:t xml:space="preserve"> Конькимен жүгіру спорты</w:t>
      </w:r>
    </w:p>
    <w:bookmarkEnd w:id="1297"/>
    <w:bookmarkStart w:name="z1499" w:id="1298"/>
    <w:p>
      <w:pPr>
        <w:spacing w:after="0"/>
        <w:ind w:left="0"/>
        <w:jc w:val="both"/>
      </w:pPr>
      <w:r>
        <w:rPr>
          <w:rFonts w:ascii="Times New Roman"/>
          <w:b w:val="false"/>
          <w:i w:val="false"/>
          <w:color w:val="000000"/>
          <w:sz w:val="28"/>
        </w:rPr>
        <w:t>
      1. Спорттық разрядтарды беруге қойылатын нормалар</w:t>
      </w:r>
    </w:p>
    <w:bookmarkEnd w:id="1298"/>
    <w:bookmarkStart w:name="z1500" w:id="1299"/>
    <w:p>
      <w:pPr>
        <w:spacing w:after="0"/>
        <w:ind w:left="0"/>
        <w:jc w:val="both"/>
      </w:pPr>
      <w:r>
        <w:rPr>
          <w:rFonts w:ascii="Times New Roman"/>
          <w:b w:val="false"/>
          <w:i w:val="false"/>
          <w:color w:val="000000"/>
          <w:sz w:val="28"/>
        </w:rPr>
        <w:t>
      Ерлер</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00"/>
          <w:p>
            <w:pPr>
              <w:spacing w:after="20"/>
              <w:ind w:left="20"/>
              <w:jc w:val="both"/>
            </w:pPr>
            <w:r>
              <w:rPr>
                <w:rFonts w:ascii="Times New Roman"/>
                <w:b w:val="false"/>
                <w:i w:val="false"/>
                <w:color w:val="000000"/>
                <w:sz w:val="20"/>
              </w:rPr>
              <w:t>
Жасөспірімдік</w:t>
            </w:r>
          </w:p>
          <w:bookmarkEnd w:id="1300"/>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ашық жазықтықтағы мұз айдындары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01"/>
          <w:p>
            <w:pPr>
              <w:spacing w:after="20"/>
              <w:ind w:left="20"/>
              <w:jc w:val="both"/>
            </w:pPr>
            <w:r>
              <w:rPr>
                <w:rFonts w:ascii="Times New Roman"/>
                <w:b w:val="false"/>
                <w:i w:val="false"/>
                <w:color w:val="000000"/>
                <w:sz w:val="20"/>
              </w:rPr>
              <w:t xml:space="preserve">
Қашықтық </w:t>
            </w:r>
          </w:p>
          <w:bookmarkEnd w:id="1301"/>
          <w:p>
            <w:pPr>
              <w:spacing w:after="20"/>
              <w:ind w:left="20"/>
              <w:jc w:val="both"/>
            </w:pPr>
            <w:r>
              <w:rPr>
                <w:rFonts w:ascii="Times New Roman"/>
                <w:b w:val="false"/>
                <w:i w:val="false"/>
                <w:color w:val="000000"/>
                <w:sz w:val="20"/>
              </w:rPr>
              <w:t>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2"/>
          <w:p>
            <w:pPr>
              <w:spacing w:after="20"/>
              <w:ind w:left="20"/>
              <w:jc w:val="both"/>
            </w:pPr>
            <w:r>
              <w:rPr>
                <w:rFonts w:ascii="Times New Roman"/>
                <w:b w:val="false"/>
                <w:i w:val="false"/>
                <w:color w:val="000000"/>
                <w:sz w:val="20"/>
              </w:rPr>
              <w:t xml:space="preserve">
Қашықтық </w:t>
            </w:r>
          </w:p>
          <w:bookmarkEnd w:id="1302"/>
          <w:p>
            <w:pPr>
              <w:spacing w:after="20"/>
              <w:ind w:left="20"/>
              <w:jc w:val="both"/>
            </w:pPr>
            <w:r>
              <w:rPr>
                <w:rFonts w:ascii="Times New Roman"/>
                <w:b w:val="false"/>
                <w:i w:val="false"/>
                <w:color w:val="000000"/>
                <w:sz w:val="20"/>
              </w:rPr>
              <w:t>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3"/>
          <w:p>
            <w:pPr>
              <w:spacing w:after="20"/>
              <w:ind w:left="20"/>
              <w:jc w:val="both"/>
            </w:pPr>
            <w:r>
              <w:rPr>
                <w:rFonts w:ascii="Times New Roman"/>
                <w:b w:val="false"/>
                <w:i w:val="false"/>
                <w:color w:val="000000"/>
                <w:sz w:val="20"/>
              </w:rPr>
              <w:t xml:space="preserve">
Қашықтық </w:t>
            </w:r>
          </w:p>
          <w:bookmarkEnd w:id="1303"/>
          <w:p>
            <w:pPr>
              <w:spacing w:after="20"/>
              <w:ind w:left="20"/>
              <w:jc w:val="both"/>
            </w:pPr>
            <w:r>
              <w:rPr>
                <w:rFonts w:ascii="Times New Roman"/>
                <w:b w:val="false"/>
                <w:i w:val="false"/>
                <w:color w:val="000000"/>
                <w:sz w:val="20"/>
              </w:rPr>
              <w:t>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04"/>
          <w:p>
            <w:pPr>
              <w:spacing w:after="20"/>
              <w:ind w:left="20"/>
              <w:jc w:val="both"/>
            </w:pPr>
            <w:r>
              <w:rPr>
                <w:rFonts w:ascii="Times New Roman"/>
                <w:b w:val="false"/>
                <w:i w:val="false"/>
                <w:color w:val="000000"/>
                <w:sz w:val="20"/>
              </w:rPr>
              <w:t xml:space="preserve">
Қашықтық </w:t>
            </w:r>
          </w:p>
          <w:bookmarkEnd w:id="1304"/>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5"/>
          <w:p>
            <w:pPr>
              <w:spacing w:after="20"/>
              <w:ind w:left="20"/>
              <w:jc w:val="both"/>
            </w:pPr>
            <w:r>
              <w:rPr>
                <w:rFonts w:ascii="Times New Roman"/>
                <w:b w:val="false"/>
                <w:i w:val="false"/>
                <w:color w:val="000000"/>
                <w:sz w:val="20"/>
              </w:rPr>
              <w:t xml:space="preserve">
Қашықтық </w:t>
            </w:r>
          </w:p>
          <w:bookmarkEnd w:id="1305"/>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06"/>
          <w:p>
            <w:pPr>
              <w:spacing w:after="20"/>
              <w:ind w:left="20"/>
              <w:jc w:val="both"/>
            </w:pPr>
            <w:r>
              <w:rPr>
                <w:rFonts w:ascii="Times New Roman"/>
                <w:b w:val="false"/>
                <w:i w:val="false"/>
                <w:color w:val="000000"/>
                <w:sz w:val="20"/>
              </w:rPr>
              <w:t xml:space="preserve">
Қашықтық </w:t>
            </w:r>
          </w:p>
          <w:bookmarkEnd w:id="1306"/>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07"/>
          <w:p>
            <w:pPr>
              <w:spacing w:after="20"/>
              <w:ind w:left="20"/>
              <w:jc w:val="both"/>
            </w:pPr>
            <w:r>
              <w:rPr>
                <w:rFonts w:ascii="Times New Roman"/>
                <w:b w:val="false"/>
                <w:i w:val="false"/>
                <w:color w:val="000000"/>
                <w:sz w:val="20"/>
              </w:rPr>
              <w:t xml:space="preserve">
Қашықтық </w:t>
            </w:r>
          </w:p>
          <w:bookmarkEnd w:id="1307"/>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08"/>
          <w:p>
            <w:pPr>
              <w:spacing w:after="20"/>
              <w:ind w:left="20"/>
              <w:jc w:val="both"/>
            </w:pPr>
            <w:r>
              <w:rPr>
                <w:rFonts w:ascii="Times New Roman"/>
                <w:b w:val="false"/>
                <w:i w:val="false"/>
                <w:color w:val="000000"/>
                <w:sz w:val="20"/>
              </w:rPr>
              <w:t xml:space="preserve">
Қашықтық </w:t>
            </w:r>
          </w:p>
          <w:bookmarkEnd w:id="1308"/>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09"/>
          <w:p>
            <w:pPr>
              <w:spacing w:after="20"/>
              <w:ind w:left="20"/>
              <w:jc w:val="both"/>
            </w:pPr>
            <w:r>
              <w:rPr>
                <w:rFonts w:ascii="Times New Roman"/>
                <w:b w:val="false"/>
                <w:i w:val="false"/>
                <w:color w:val="000000"/>
                <w:sz w:val="20"/>
              </w:rPr>
              <w:t xml:space="preserve">
Қашықтық </w:t>
            </w:r>
          </w:p>
          <w:bookmarkEnd w:id="1309"/>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10000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м.+15000 м + 3000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 + 100 м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 жабық жазық мұз айдындары (теңіз деңгейінен 800 м дейін), биік таулы мұз айдындары (теңіз деңгейінен 800 м дейін)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10"/>
          <w:p>
            <w:pPr>
              <w:spacing w:after="20"/>
              <w:ind w:left="20"/>
              <w:jc w:val="both"/>
            </w:pPr>
            <w:r>
              <w:rPr>
                <w:rFonts w:ascii="Times New Roman"/>
                <w:b w:val="false"/>
                <w:i w:val="false"/>
                <w:color w:val="000000"/>
                <w:sz w:val="20"/>
              </w:rPr>
              <w:t xml:space="preserve">
Қашықтық </w:t>
            </w:r>
          </w:p>
          <w:bookmarkEnd w:id="1310"/>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11"/>
          <w:p>
            <w:pPr>
              <w:spacing w:after="20"/>
              <w:ind w:left="20"/>
              <w:jc w:val="both"/>
            </w:pPr>
            <w:r>
              <w:rPr>
                <w:rFonts w:ascii="Times New Roman"/>
                <w:b w:val="false"/>
                <w:i w:val="false"/>
                <w:color w:val="000000"/>
                <w:sz w:val="20"/>
              </w:rPr>
              <w:t xml:space="preserve">
Қашықтық </w:t>
            </w:r>
          </w:p>
          <w:bookmarkEnd w:id="1311"/>
          <w:p>
            <w:pPr>
              <w:spacing w:after="20"/>
              <w:ind w:left="20"/>
              <w:jc w:val="both"/>
            </w:pPr>
            <w:r>
              <w:rPr>
                <w:rFonts w:ascii="Times New Roman"/>
                <w:b w:val="false"/>
                <w:i w:val="false"/>
                <w:color w:val="000000"/>
                <w:sz w:val="20"/>
              </w:rPr>
              <w:t>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12"/>
          <w:p>
            <w:pPr>
              <w:spacing w:after="20"/>
              <w:ind w:left="20"/>
              <w:jc w:val="both"/>
            </w:pPr>
            <w:r>
              <w:rPr>
                <w:rFonts w:ascii="Times New Roman"/>
                <w:b w:val="false"/>
                <w:i w:val="false"/>
                <w:color w:val="000000"/>
                <w:sz w:val="20"/>
              </w:rPr>
              <w:t xml:space="preserve">
Қашықтық </w:t>
            </w:r>
          </w:p>
          <w:bookmarkEnd w:id="1312"/>
          <w:p>
            <w:pPr>
              <w:spacing w:after="20"/>
              <w:ind w:left="20"/>
              <w:jc w:val="both"/>
            </w:pPr>
            <w:r>
              <w:rPr>
                <w:rFonts w:ascii="Times New Roman"/>
                <w:b w:val="false"/>
                <w:i w:val="false"/>
                <w:color w:val="000000"/>
                <w:sz w:val="20"/>
              </w:rPr>
              <w:t>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13"/>
          <w:p>
            <w:pPr>
              <w:spacing w:after="20"/>
              <w:ind w:left="20"/>
              <w:jc w:val="both"/>
            </w:pPr>
            <w:r>
              <w:rPr>
                <w:rFonts w:ascii="Times New Roman"/>
                <w:b w:val="false"/>
                <w:i w:val="false"/>
                <w:color w:val="000000"/>
                <w:sz w:val="20"/>
              </w:rPr>
              <w:t xml:space="preserve">
Қашықтық </w:t>
            </w:r>
          </w:p>
          <w:bookmarkEnd w:id="1313"/>
          <w:p>
            <w:pPr>
              <w:spacing w:after="20"/>
              <w:ind w:left="20"/>
              <w:jc w:val="both"/>
            </w:pPr>
            <w:r>
              <w:rPr>
                <w:rFonts w:ascii="Times New Roman"/>
                <w:b w:val="false"/>
                <w:i w:val="false"/>
                <w:color w:val="000000"/>
                <w:sz w:val="20"/>
              </w:rPr>
              <w:t>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14"/>
          <w:p>
            <w:pPr>
              <w:spacing w:after="20"/>
              <w:ind w:left="20"/>
              <w:jc w:val="both"/>
            </w:pPr>
            <w:r>
              <w:rPr>
                <w:rFonts w:ascii="Times New Roman"/>
                <w:b w:val="false"/>
                <w:i w:val="false"/>
                <w:color w:val="000000"/>
                <w:sz w:val="20"/>
              </w:rPr>
              <w:t xml:space="preserve">
Қашықтық </w:t>
            </w:r>
          </w:p>
          <w:bookmarkEnd w:id="1314"/>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15"/>
          <w:p>
            <w:pPr>
              <w:spacing w:after="20"/>
              <w:ind w:left="20"/>
              <w:jc w:val="both"/>
            </w:pPr>
            <w:r>
              <w:rPr>
                <w:rFonts w:ascii="Times New Roman"/>
                <w:b w:val="false"/>
                <w:i w:val="false"/>
                <w:color w:val="000000"/>
                <w:sz w:val="20"/>
              </w:rPr>
              <w:t xml:space="preserve">
Қашықтық </w:t>
            </w:r>
          </w:p>
          <w:bookmarkEnd w:id="1315"/>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16"/>
          <w:p>
            <w:pPr>
              <w:spacing w:after="20"/>
              <w:ind w:left="20"/>
              <w:jc w:val="both"/>
            </w:pPr>
            <w:r>
              <w:rPr>
                <w:rFonts w:ascii="Times New Roman"/>
                <w:b w:val="false"/>
                <w:i w:val="false"/>
                <w:color w:val="000000"/>
                <w:sz w:val="20"/>
              </w:rPr>
              <w:t xml:space="preserve">
Қашықтық </w:t>
            </w:r>
          </w:p>
          <w:bookmarkEnd w:id="1316"/>
          <w:p>
            <w:pPr>
              <w:spacing w:after="20"/>
              <w:ind w:left="20"/>
              <w:jc w:val="both"/>
            </w:pPr>
            <w:r>
              <w:rPr>
                <w:rFonts w:ascii="Times New Roman"/>
                <w:b w:val="false"/>
                <w:i w:val="false"/>
                <w:color w:val="000000"/>
                <w:sz w:val="20"/>
              </w:rPr>
              <w:t>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7"/>
          <w:p>
            <w:pPr>
              <w:spacing w:after="20"/>
              <w:ind w:left="20"/>
              <w:jc w:val="both"/>
            </w:pPr>
            <w:r>
              <w:rPr>
                <w:rFonts w:ascii="Times New Roman"/>
                <w:b w:val="false"/>
                <w:i w:val="false"/>
                <w:color w:val="000000"/>
                <w:sz w:val="20"/>
              </w:rPr>
              <w:t xml:space="preserve">
Қашықтық </w:t>
            </w:r>
          </w:p>
          <w:bookmarkEnd w:id="1317"/>
          <w:p>
            <w:pPr>
              <w:spacing w:after="20"/>
              <w:ind w:left="20"/>
              <w:jc w:val="both"/>
            </w:pPr>
            <w:r>
              <w:rPr>
                <w:rFonts w:ascii="Times New Roman"/>
                <w:b w:val="false"/>
                <w:i w:val="false"/>
                <w:color w:val="000000"/>
                <w:sz w:val="20"/>
              </w:rPr>
              <w:t>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18"/>
          <w:p>
            <w:pPr>
              <w:spacing w:after="20"/>
              <w:ind w:left="20"/>
              <w:jc w:val="both"/>
            </w:pPr>
            <w:r>
              <w:rPr>
                <w:rFonts w:ascii="Times New Roman"/>
                <w:b w:val="false"/>
                <w:i w:val="false"/>
                <w:color w:val="000000"/>
                <w:sz w:val="20"/>
              </w:rPr>
              <w:t xml:space="preserve">
Қашықтық </w:t>
            </w:r>
          </w:p>
          <w:bookmarkEnd w:id="1318"/>
          <w:p>
            <w:pPr>
              <w:spacing w:after="20"/>
              <w:ind w:left="20"/>
              <w:jc w:val="both"/>
            </w:pPr>
            <w:r>
              <w:rPr>
                <w:rFonts w:ascii="Times New Roman"/>
                <w:b w:val="false"/>
                <w:i w:val="false"/>
                <w:color w:val="000000"/>
                <w:sz w:val="20"/>
              </w:rPr>
              <w:t>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10000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+1000 м+500 м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айналымға командалық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айналымға командалық спринт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0" w:id="1319"/>
    <w:p>
      <w:pPr>
        <w:spacing w:after="0"/>
        <w:ind w:left="0"/>
        <w:jc w:val="both"/>
      </w:pPr>
      <w:r>
        <w:rPr>
          <w:rFonts w:ascii="Times New Roman"/>
          <w:b w:val="false"/>
          <w:i w:val="false"/>
          <w:color w:val="000000"/>
          <w:sz w:val="28"/>
        </w:rPr>
        <w:t>
      Әйелдер</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 ашық жазық мұз айдындары (теңіз деңгейінен 800 м дейін)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20"/>
          <w:p>
            <w:pPr>
              <w:spacing w:after="20"/>
              <w:ind w:left="20"/>
              <w:jc w:val="both"/>
            </w:pPr>
            <w:r>
              <w:rPr>
                <w:rFonts w:ascii="Times New Roman"/>
                <w:b w:val="false"/>
                <w:i w:val="false"/>
                <w:color w:val="000000"/>
                <w:sz w:val="20"/>
              </w:rPr>
              <w:t>
Қашықтық</w:t>
            </w:r>
          </w:p>
          <w:bookmarkEnd w:id="1320"/>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21"/>
          <w:p>
            <w:pPr>
              <w:spacing w:after="20"/>
              <w:ind w:left="20"/>
              <w:jc w:val="both"/>
            </w:pPr>
            <w:r>
              <w:rPr>
                <w:rFonts w:ascii="Times New Roman"/>
                <w:b w:val="false"/>
                <w:i w:val="false"/>
                <w:color w:val="000000"/>
                <w:sz w:val="20"/>
              </w:rPr>
              <w:t>
Қашықтық</w:t>
            </w:r>
          </w:p>
          <w:bookmarkEnd w:id="1321"/>
          <w:p>
            <w:pPr>
              <w:spacing w:after="20"/>
              <w:ind w:left="20"/>
              <w:jc w:val="both"/>
            </w:pPr>
            <w:r>
              <w:rPr>
                <w:rFonts w:ascii="Times New Roman"/>
                <w:b w:val="false"/>
                <w:i w:val="false"/>
                <w:color w:val="000000"/>
                <w:sz w:val="20"/>
              </w:rPr>
              <w:t xml:space="preserve">
200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22"/>
          <w:p>
            <w:pPr>
              <w:spacing w:after="20"/>
              <w:ind w:left="20"/>
              <w:jc w:val="both"/>
            </w:pPr>
            <w:r>
              <w:rPr>
                <w:rFonts w:ascii="Times New Roman"/>
                <w:b w:val="false"/>
                <w:i w:val="false"/>
                <w:color w:val="000000"/>
                <w:sz w:val="20"/>
              </w:rPr>
              <w:t>
Қашықтық</w:t>
            </w:r>
          </w:p>
          <w:bookmarkEnd w:id="1322"/>
          <w:p>
            <w:pPr>
              <w:spacing w:after="20"/>
              <w:ind w:left="20"/>
              <w:jc w:val="both"/>
            </w:pPr>
            <w:r>
              <w:rPr>
                <w:rFonts w:ascii="Times New Roman"/>
                <w:b w:val="false"/>
                <w:i w:val="false"/>
                <w:color w:val="000000"/>
                <w:sz w:val="20"/>
              </w:rPr>
              <w:t xml:space="preserve">
300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23"/>
          <w:p>
            <w:pPr>
              <w:spacing w:after="20"/>
              <w:ind w:left="20"/>
              <w:jc w:val="both"/>
            </w:pPr>
            <w:r>
              <w:rPr>
                <w:rFonts w:ascii="Times New Roman"/>
                <w:b w:val="false"/>
                <w:i w:val="false"/>
                <w:color w:val="000000"/>
                <w:sz w:val="20"/>
              </w:rPr>
              <w:t>
Қашықтық</w:t>
            </w:r>
          </w:p>
          <w:bookmarkEnd w:id="1323"/>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24"/>
          <w:p>
            <w:pPr>
              <w:spacing w:after="20"/>
              <w:ind w:left="20"/>
              <w:jc w:val="both"/>
            </w:pPr>
            <w:r>
              <w:rPr>
                <w:rFonts w:ascii="Times New Roman"/>
                <w:b w:val="false"/>
                <w:i w:val="false"/>
                <w:color w:val="000000"/>
                <w:sz w:val="20"/>
              </w:rPr>
              <w:t>
Қашықтық</w:t>
            </w:r>
          </w:p>
          <w:bookmarkEnd w:id="1324"/>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25"/>
          <w:p>
            <w:pPr>
              <w:spacing w:after="20"/>
              <w:ind w:left="20"/>
              <w:jc w:val="both"/>
            </w:pPr>
            <w:r>
              <w:rPr>
                <w:rFonts w:ascii="Times New Roman"/>
                <w:b w:val="false"/>
                <w:i w:val="false"/>
                <w:color w:val="000000"/>
                <w:sz w:val="20"/>
              </w:rPr>
              <w:t>
Қашықтық</w:t>
            </w:r>
          </w:p>
          <w:bookmarkEnd w:id="1325"/>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26"/>
          <w:p>
            <w:pPr>
              <w:spacing w:after="20"/>
              <w:ind w:left="20"/>
              <w:jc w:val="both"/>
            </w:pPr>
            <w:r>
              <w:rPr>
                <w:rFonts w:ascii="Times New Roman"/>
                <w:b w:val="false"/>
                <w:i w:val="false"/>
                <w:color w:val="000000"/>
                <w:sz w:val="20"/>
              </w:rPr>
              <w:t>
Қашықтық</w:t>
            </w:r>
          </w:p>
          <w:bookmarkEnd w:id="1326"/>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27"/>
          <w:p>
            <w:pPr>
              <w:spacing w:after="20"/>
              <w:ind w:left="20"/>
              <w:jc w:val="both"/>
            </w:pPr>
            <w:r>
              <w:rPr>
                <w:rFonts w:ascii="Times New Roman"/>
                <w:b w:val="false"/>
                <w:i w:val="false"/>
                <w:color w:val="000000"/>
                <w:sz w:val="20"/>
              </w:rPr>
              <w:t>
Қашықтық</w:t>
            </w:r>
          </w:p>
          <w:bookmarkEnd w:id="1327"/>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28"/>
          <w:p>
            <w:pPr>
              <w:spacing w:after="20"/>
              <w:ind w:left="20"/>
              <w:jc w:val="both"/>
            </w:pPr>
            <w:r>
              <w:rPr>
                <w:rFonts w:ascii="Times New Roman"/>
                <w:b w:val="false"/>
                <w:i w:val="false"/>
                <w:color w:val="000000"/>
                <w:sz w:val="20"/>
              </w:rPr>
              <w:t>
Қашықтық</w:t>
            </w:r>
          </w:p>
          <w:bookmarkEnd w:id="1328"/>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м+3000 м+1500 м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 + 100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жабық жазық мұз айдындары (теңіз деңгейінен 800 м дейін), биік таулы мұз айдындары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29"/>
          <w:p>
            <w:pPr>
              <w:spacing w:after="20"/>
              <w:ind w:left="20"/>
              <w:jc w:val="both"/>
            </w:pPr>
            <w:r>
              <w:rPr>
                <w:rFonts w:ascii="Times New Roman"/>
                <w:b w:val="false"/>
                <w:i w:val="false"/>
                <w:color w:val="000000"/>
                <w:sz w:val="20"/>
              </w:rPr>
              <w:t>
Қашықтық</w:t>
            </w:r>
          </w:p>
          <w:bookmarkEnd w:id="1329"/>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30"/>
          <w:p>
            <w:pPr>
              <w:spacing w:after="20"/>
              <w:ind w:left="20"/>
              <w:jc w:val="both"/>
            </w:pPr>
            <w:r>
              <w:rPr>
                <w:rFonts w:ascii="Times New Roman"/>
                <w:b w:val="false"/>
                <w:i w:val="false"/>
                <w:color w:val="000000"/>
                <w:sz w:val="20"/>
              </w:rPr>
              <w:t>
Қашықтық</w:t>
            </w:r>
          </w:p>
          <w:bookmarkEnd w:id="1330"/>
          <w:p>
            <w:pPr>
              <w:spacing w:after="20"/>
              <w:ind w:left="20"/>
              <w:jc w:val="both"/>
            </w:pPr>
            <w:r>
              <w:rPr>
                <w:rFonts w:ascii="Times New Roman"/>
                <w:b w:val="false"/>
                <w:i w:val="false"/>
                <w:color w:val="000000"/>
                <w:sz w:val="20"/>
              </w:rPr>
              <w:t xml:space="preserve">
200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31"/>
          <w:p>
            <w:pPr>
              <w:spacing w:after="20"/>
              <w:ind w:left="20"/>
              <w:jc w:val="both"/>
            </w:pPr>
            <w:r>
              <w:rPr>
                <w:rFonts w:ascii="Times New Roman"/>
                <w:b w:val="false"/>
                <w:i w:val="false"/>
                <w:color w:val="000000"/>
                <w:sz w:val="20"/>
              </w:rPr>
              <w:t>
Қашықтық</w:t>
            </w:r>
          </w:p>
          <w:bookmarkEnd w:id="1331"/>
          <w:p>
            <w:pPr>
              <w:spacing w:after="20"/>
              <w:ind w:left="20"/>
              <w:jc w:val="both"/>
            </w:pPr>
            <w:r>
              <w:rPr>
                <w:rFonts w:ascii="Times New Roman"/>
                <w:b w:val="false"/>
                <w:i w:val="false"/>
                <w:color w:val="000000"/>
                <w:sz w:val="20"/>
              </w:rPr>
              <w:t xml:space="preserve">
300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32"/>
          <w:p>
            <w:pPr>
              <w:spacing w:after="20"/>
              <w:ind w:left="20"/>
              <w:jc w:val="both"/>
            </w:pPr>
            <w:r>
              <w:rPr>
                <w:rFonts w:ascii="Times New Roman"/>
                <w:b w:val="false"/>
                <w:i w:val="false"/>
                <w:color w:val="000000"/>
                <w:sz w:val="20"/>
              </w:rPr>
              <w:t>
Қашықтық</w:t>
            </w:r>
          </w:p>
          <w:bookmarkEnd w:id="1332"/>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33"/>
          <w:p>
            <w:pPr>
              <w:spacing w:after="20"/>
              <w:ind w:left="20"/>
              <w:jc w:val="both"/>
            </w:pPr>
            <w:r>
              <w:rPr>
                <w:rFonts w:ascii="Times New Roman"/>
                <w:b w:val="false"/>
                <w:i w:val="false"/>
                <w:color w:val="000000"/>
                <w:sz w:val="20"/>
              </w:rPr>
              <w:t>
Қашықтық</w:t>
            </w:r>
          </w:p>
          <w:bookmarkEnd w:id="1333"/>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34"/>
          <w:p>
            <w:pPr>
              <w:spacing w:after="20"/>
              <w:ind w:left="20"/>
              <w:jc w:val="both"/>
            </w:pPr>
            <w:r>
              <w:rPr>
                <w:rFonts w:ascii="Times New Roman"/>
                <w:b w:val="false"/>
                <w:i w:val="false"/>
                <w:color w:val="000000"/>
                <w:sz w:val="20"/>
              </w:rPr>
              <w:t>
Қашықтық</w:t>
            </w:r>
          </w:p>
          <w:bookmarkEnd w:id="1334"/>
          <w:p>
            <w:pPr>
              <w:spacing w:after="20"/>
              <w:ind w:left="20"/>
              <w:jc w:val="both"/>
            </w:pPr>
            <w:r>
              <w:rPr>
                <w:rFonts w:ascii="Times New Roman"/>
                <w:b w:val="false"/>
                <w:i w:val="false"/>
                <w:color w:val="000000"/>
                <w:sz w:val="20"/>
              </w:rPr>
              <w:t>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35"/>
          <w:p>
            <w:pPr>
              <w:spacing w:after="20"/>
              <w:ind w:left="20"/>
              <w:jc w:val="both"/>
            </w:pPr>
            <w:r>
              <w:rPr>
                <w:rFonts w:ascii="Times New Roman"/>
                <w:b w:val="false"/>
                <w:i w:val="false"/>
                <w:color w:val="000000"/>
                <w:sz w:val="20"/>
              </w:rPr>
              <w:t>
Қашықтық</w:t>
            </w:r>
          </w:p>
          <w:bookmarkEnd w:id="1335"/>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36"/>
          <w:p>
            <w:pPr>
              <w:spacing w:after="20"/>
              <w:ind w:left="20"/>
              <w:jc w:val="both"/>
            </w:pPr>
            <w:r>
              <w:rPr>
                <w:rFonts w:ascii="Times New Roman"/>
                <w:b w:val="false"/>
                <w:i w:val="false"/>
                <w:color w:val="000000"/>
                <w:sz w:val="20"/>
              </w:rPr>
              <w:t>
Қашықтық</w:t>
            </w:r>
          </w:p>
          <w:bookmarkEnd w:id="1336"/>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37"/>
          <w:p>
            <w:pPr>
              <w:spacing w:after="20"/>
              <w:ind w:left="20"/>
              <w:jc w:val="both"/>
            </w:pPr>
            <w:r>
              <w:rPr>
                <w:rFonts w:ascii="Times New Roman"/>
                <w:b w:val="false"/>
                <w:i w:val="false"/>
                <w:color w:val="000000"/>
                <w:sz w:val="20"/>
              </w:rPr>
              <w:t>
Қашықтық</w:t>
            </w:r>
          </w:p>
          <w:bookmarkEnd w:id="1337"/>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 + 3000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9" w:id="1338"/>
    <w:p>
      <w:pPr>
        <w:spacing w:after="0"/>
        <w:ind w:left="0"/>
        <w:jc w:val="both"/>
      </w:pPr>
      <w:r>
        <w:rPr>
          <w:rFonts w:ascii="Times New Roman"/>
          <w:b w:val="false"/>
          <w:i w:val="false"/>
          <w:color w:val="000000"/>
          <w:sz w:val="28"/>
        </w:rPr>
        <w:t>
      Ерлер, әйелдер</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биік таулы мұз айдындары (теңіз деңгейінен 800 м дейін және жоғары)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+ 500 м + 1000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+ 1500 м + 3000 м + 5000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+ 1500 м + 5000 м + 10000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спринт 3 айналым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1540" w:id="1339"/>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4 құрлықтағы чемпионаты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41" w:id="1340"/>
    <w:p>
      <w:pPr>
        <w:spacing w:after="0"/>
        <w:ind w:left="0"/>
        <w:jc w:val="both"/>
      </w:pPr>
      <w:r>
        <w:rPr>
          <w:rFonts w:ascii="Times New Roman"/>
          <w:b w:val="false"/>
          <w:i w:val="false"/>
          <w:color w:val="000000"/>
          <w:sz w:val="28"/>
        </w:rPr>
        <w:t xml:space="preserve">
      3. "Қазақстан Республикасының спорт шебері" спорттық атағын беруге қойылатын талаптар </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4 құрлықтағы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(юниорлар)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6 айналым гендерлік жарыс (әйелдер +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(Масс-старт)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42" w:id="1341"/>
    <w:p>
      <w:pPr>
        <w:spacing w:after="0"/>
        <w:ind w:left="0"/>
        <w:jc w:val="both"/>
      </w:pPr>
      <w:r>
        <w:rPr>
          <w:rFonts w:ascii="Times New Roman"/>
          <w:b w:val="false"/>
          <w:i w:val="false"/>
          <w:color w:val="000000"/>
          <w:sz w:val="28"/>
        </w:rPr>
        <w:t>
      4. Спорттық атақтарды беруге қойылатын талаптар</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50-қосымша</w:t>
            </w:r>
          </w:p>
        </w:tc>
      </w:tr>
    </w:tbl>
    <w:bookmarkStart w:name="z1544" w:id="1342"/>
    <w:p>
      <w:pPr>
        <w:spacing w:after="0"/>
        <w:ind w:left="0"/>
        <w:jc w:val="left"/>
      </w:pPr>
      <w:r>
        <w:rPr>
          <w:rFonts w:ascii="Times New Roman"/>
          <w:b/>
          <w:i w:val="false"/>
          <w:color w:val="000000"/>
        </w:rPr>
        <w:t xml:space="preserve"> Конькимен мәнерлеп сырғанау</w:t>
      </w:r>
    </w:p>
    <w:bookmarkEnd w:id="1342"/>
    <w:bookmarkStart w:name="z1545" w:id="134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арасындаңы Әлем чемпионаты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құрлықтағы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(Asian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Гран-При финалы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Гран-При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46" w:id="1344"/>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сырғанауда Қысқа бағдарламада техникалық минимум жинау қажет – әйелдер мен ерлер үшін 23 ұпай, Еркін бағдарламада әйелдер үшін – 40 ұпай, ерлер үшін – 44 ұпай, сондай-ақ қысқа және еркін бағдарламаларда композициялық бағалау орташа 5.00 баллдан төмен болмауы тиіс (МС немесе Senior бағдарламасы бойынша) немесе төменде көрсетілген талаптардың бірін орындау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 немсе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спартакиадасы (қысқы) немесе Қазақстан Республикасының Жастар спорт ойындары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(Қазақстан Республикасының кубогінің кезеңдері) (СШ немесе Senior бағдарламасы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жұптық сырғанауда және мұздағы спорттық билерде техникалық минимумды орындау қажет (жұптық сырғанау үшін – Қысқа бағдарламада 29 ұпай және Еркін бағдарламада 46 ұпай, спорттық билерде – Ритмдік биден 35 ұпай және Еркін биден 52 ұпай) немесе мәнерлеп сырғанаудан әлем чемпионатына қатысу үшін төменде көрсетілген талаптардың бірін орындау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Төртқұрлық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Кубогы (Asian open figure skating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ИСУ біліктілік талаптарын орындаған жағдайда Қазақстан Республикасының чемпионаты (СШҮ немесе Senior бағдарламасы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спартакиадасы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Жастар спорт ойындары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кубогі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45"/>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 кубогінің кезеңдері</w:t>
            </w:r>
          </w:p>
          <w:bookmarkEnd w:id="1345"/>
          <w:p>
            <w:pPr>
              <w:spacing w:after="20"/>
              <w:ind w:left="20"/>
              <w:jc w:val="both"/>
            </w:pPr>
            <w:r>
              <w:rPr>
                <w:rFonts w:ascii="Times New Roman"/>
                <w:b w:val="false"/>
                <w:i w:val="false"/>
                <w:color w:val="000000"/>
                <w:sz w:val="20"/>
              </w:rPr>
              <w:t>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46"/>
          <w:p>
            <w:pPr>
              <w:spacing w:after="20"/>
              <w:ind w:left="20"/>
              <w:jc w:val="both"/>
            </w:pPr>
            <w:r>
              <w:rPr>
                <w:rFonts w:ascii="Times New Roman"/>
                <w:b w:val="false"/>
                <w:i w:val="false"/>
                <w:color w:val="000000"/>
                <w:sz w:val="20"/>
              </w:rPr>
              <w:t>
Юниорлар арасындағы Гран-При кезеңі</w:t>
            </w:r>
          </w:p>
          <w:bookmarkEnd w:id="1346"/>
          <w:p>
            <w:pPr>
              <w:spacing w:after="20"/>
              <w:ind w:left="20"/>
              <w:jc w:val="both"/>
            </w:pPr>
            <w:r>
              <w:rPr>
                <w:rFonts w:ascii="Times New Roman"/>
                <w:b w:val="false"/>
                <w:i w:val="false"/>
                <w:color w:val="000000"/>
                <w:sz w:val="20"/>
              </w:rPr>
              <w:t>
(ISU аясында жүргізілетін)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Гран-при финалына шығу)</w:t>
            </w:r>
          </w:p>
        </w:tc>
      </w:tr>
    </w:tbl>
    <w:bookmarkStart w:name="z1549" w:id="1347"/>
    <w:p>
      <w:pPr>
        <w:spacing w:after="0"/>
        <w:ind w:left="0"/>
        <w:jc w:val="both"/>
      </w:pPr>
      <w:r>
        <w:rPr>
          <w:rFonts w:ascii="Times New Roman"/>
          <w:b w:val="false"/>
          <w:i w:val="false"/>
          <w:color w:val="000000"/>
          <w:sz w:val="28"/>
        </w:rPr>
        <w:t>
      3. Спорттық разрядтарды беруге қойылатын талаптар</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сырғанауда ерлер мен әйелдер арасында квалификациялық талаптар орындалған жағдайда (ИСУ белгілеген элементтер – жасөспірім ұлдар мен қыздар үшін 2,5 айналымды аксель және жасөспірім ұлдар үшін кемінде 1 үш айналымды секіру) қатысуға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 немесе Қазақстан Республикасының мектеп оқушыларының гимназиадасы (қысқы) немесе Қазақстан Республикасының Жастар спорт ойындары (қысқы) немесе Қазақстан Республикасының Универсиадасы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ОРБЖСМ, ОМОРБЖСМ, ОРСДБМИ, ОРДО және спорт клубтары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48"/>
          <w:p>
            <w:pPr>
              <w:spacing w:after="20"/>
              <w:ind w:left="20"/>
              <w:jc w:val="both"/>
            </w:pPr>
            <w:r>
              <w:rPr>
                <w:rFonts w:ascii="Times New Roman"/>
                <w:b w:val="false"/>
                <w:i w:val="false"/>
                <w:color w:val="000000"/>
                <w:sz w:val="20"/>
              </w:rPr>
              <w:t>
Қазақстан Республикасының кубогі (Қазақстан Республикасы кубогінің кезеңдері</w:t>
            </w:r>
          </w:p>
          <w:bookmarkEnd w:id="1348"/>
          <w:p>
            <w:pPr>
              <w:spacing w:after="20"/>
              <w:ind w:left="20"/>
              <w:jc w:val="both"/>
            </w:pPr>
            <w:r>
              <w:rPr>
                <w:rFonts w:ascii="Times New Roman"/>
                <w:b w:val="false"/>
                <w:i w:val="false"/>
                <w:color w:val="000000"/>
                <w:sz w:val="20"/>
              </w:rPr>
              <w:t>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 ұлдар мен қыздар арасындағы Қазақстан Республикасының чемпионаты немесе Жастар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халықаралық жарыстары (Junior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халықаралық жарыстары (Junior немесе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 республикалық турирлер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чемпионаттары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жұптық сырғанауда және мұздағы спорттық билерде – жасөспірімдер арасындағы әлем чемпионатына қатысу үшін техникалық минимумды орындау қажет (жұптық сырғанау үшін – Қысқа бағдарламада 23 ұпай және Еркін бағдарламада 34 ұпай, спорттық билерде – Ритмдік биден 24 ұпай және Еркін биден 38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 немесе Қазақстан Республикасының мектеп оқушыларының гимназиадасы (қысқы) немесе Қазақстан Республикасының Жастар спорт ойындары (қысқы) немесе Қазақстан Республикасының Универсиадасы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ОРБЖСМ, ОМОРБЖСМ, ОРСДБМИ, ОРДО және спорт клубтары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49"/>
          <w:p>
            <w:pPr>
              <w:spacing w:after="20"/>
              <w:ind w:left="20"/>
              <w:jc w:val="both"/>
            </w:pPr>
            <w:r>
              <w:rPr>
                <w:rFonts w:ascii="Times New Roman"/>
                <w:b w:val="false"/>
                <w:i w:val="false"/>
                <w:color w:val="000000"/>
                <w:sz w:val="20"/>
              </w:rPr>
              <w:t>
Қазақстан Республикасының кубогі (Қазақстан Республикасы кубогінің кезеңдері</w:t>
            </w:r>
          </w:p>
          <w:bookmarkEnd w:id="1349"/>
          <w:p>
            <w:pPr>
              <w:spacing w:after="20"/>
              <w:ind w:left="20"/>
              <w:jc w:val="both"/>
            </w:pPr>
            <w:r>
              <w:rPr>
                <w:rFonts w:ascii="Times New Roman"/>
                <w:b w:val="false"/>
                <w:i w:val="false"/>
                <w:color w:val="000000"/>
                <w:sz w:val="20"/>
              </w:rPr>
              <w:t>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 ұлдар мен қыздар арасындағы Қазақстан Республикасының чемпионаты немесе Жастар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халықаралық жарыстары (Junior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халықаралық жарыстары (Junior немесе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 республикалық турирлер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чемпионаттары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спартакиадасы (қысқы)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Жастар спорт ойындары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кубогі немесе Қазақстан Республикасыны кубогінің кезеңдері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жастар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үлкен жасөспірімдер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БЖСМ, ОРБЖСМ, ОМОРБЖСМ, ОРСДБМИ, ОРДО және спорт клубтары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үлкен жасөспірімдер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мектеп оқушыларының гимназиадасы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"В" тобындағы халықаралық жарыстар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ИСУ күнтізбесіне енгізілген халықаралық жарыстар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республикалық турнирлер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облыстардың, республикалық маңызы бар қалалардың және астананың чемпионаттары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бағдарлама бойынша БЖСМ біріншілігінен және аудандық ауқымнан төмен емес жарыстарда біліктілік бағдарламасының (ағымдағы маусымға жеке сырғанау элементтерін жіктеу)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52-қосымша</w:t>
            </w:r>
          </w:p>
        </w:tc>
      </w:tr>
    </w:tbl>
    <w:bookmarkStart w:name="z1553" w:id="1350"/>
    <w:p>
      <w:pPr>
        <w:spacing w:after="0"/>
        <w:ind w:left="0"/>
        <w:jc w:val="left"/>
      </w:pPr>
      <w:r>
        <w:rPr>
          <w:rFonts w:ascii="Times New Roman"/>
          <w:b/>
          <w:i w:val="false"/>
          <w:color w:val="000000"/>
        </w:rPr>
        <w:t xml:space="preserve"> Ски-альпинизм</w:t>
      </w:r>
    </w:p>
    <w:bookmarkEnd w:id="1350"/>
    <w:bookmarkStart w:name="z1554" w:id="135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Еуразия,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bookmarkStart w:name="z1555" w:id="135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5 елдің және республикалық жарыстарда кемінде 4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Еуразия,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1-2 орын алу</w:t>
            </w:r>
          </w:p>
        </w:tc>
      </w:tr>
    </w:tbl>
    <w:bookmarkStart w:name="z1556" w:id="1353"/>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Қазақстан Республикасы астанасының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Халықтары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юниорлар арасындағы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57" w:id="1354"/>
    <w:p>
      <w:pPr>
        <w:spacing w:after="0"/>
        <w:ind w:left="0"/>
        <w:jc w:val="both"/>
      </w:pPr>
      <w:r>
        <w:rPr>
          <w:rFonts w:ascii="Times New Roman"/>
          <w:b w:val="false"/>
          <w:i w:val="false"/>
          <w:color w:val="000000"/>
          <w:sz w:val="28"/>
        </w:rPr>
        <w:t>
      4. Спорттық разрядтарды беруге қойылатын талаптар</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астананың қатысуымен (әр спорт саласы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 - бұқаралық іс-шаралардың бірыңғай күнтізбесіне сәйкес республикалық, облыстық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bl>
    <w:bookmarkStart w:name="z1558" w:id="1355"/>
    <w:p>
      <w:pPr>
        <w:spacing w:after="0"/>
        <w:ind w:left="0"/>
        <w:jc w:val="both"/>
      </w:pPr>
      <w:r>
        <w:rPr>
          <w:rFonts w:ascii="Times New Roman"/>
          <w:b w:val="false"/>
          <w:i w:val="false"/>
          <w:color w:val="000000"/>
          <w:sz w:val="28"/>
        </w:rPr>
        <w:t>
      5. Жасөспірімдер спорттық разрядтарын беруге қойылатын талаптар</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астананың қатысуымен (әрбір спорт саласында)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 - бұқаралық іс-шаралардың бірыңғай күнтізбесіне сәйкес республикалық, облыстық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6 рет жеңіске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4 рет жеңіске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52-қосымша</w:t>
            </w:r>
          </w:p>
        </w:tc>
      </w:tr>
    </w:tbl>
    <w:bookmarkStart w:name="z1560" w:id="1356"/>
    <w:p>
      <w:pPr>
        <w:spacing w:after="0"/>
        <w:ind w:left="0"/>
        <w:jc w:val="left"/>
      </w:pPr>
      <w:r>
        <w:rPr>
          <w:rFonts w:ascii="Times New Roman"/>
          <w:b/>
          <w:i w:val="false"/>
          <w:color w:val="000000"/>
        </w:rPr>
        <w:t xml:space="preserve"> Сноуборд</w:t>
      </w:r>
    </w:p>
    <w:bookmarkEnd w:id="1356"/>
    <w:bookmarkStart w:name="z1561" w:id="135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57"/>
    <w:bookmarkStart w:name="z1562" w:id="1358"/>
    <w:p>
      <w:pPr>
        <w:spacing w:after="0"/>
        <w:ind w:left="0"/>
        <w:jc w:val="both"/>
      </w:pPr>
      <w:r>
        <w:rPr>
          <w:rFonts w:ascii="Times New Roman"/>
          <w:b w:val="false"/>
          <w:i w:val="false"/>
          <w:color w:val="000000"/>
          <w:sz w:val="28"/>
        </w:rPr>
        <w:t>
      16 жастан бастап орындалады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3" w:id="1359"/>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1359"/>
    <w:bookmarkStart w:name="z1564" w:id="1360"/>
    <w:p>
      <w:pPr>
        <w:spacing w:after="0"/>
        <w:ind w:left="0"/>
        <w:jc w:val="both"/>
      </w:pPr>
      <w:r>
        <w:rPr>
          <w:rFonts w:ascii="Times New Roman"/>
          <w:b w:val="false"/>
          <w:i w:val="false"/>
          <w:color w:val="000000"/>
          <w:sz w:val="28"/>
        </w:rPr>
        <w:t>
      14 жастан бастап орындалады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5" w:id="1361"/>
    <w:p>
      <w:pPr>
        <w:spacing w:after="0"/>
        <w:ind w:left="0"/>
        <w:jc w:val="both"/>
      </w:pPr>
      <w:r>
        <w:rPr>
          <w:rFonts w:ascii="Times New Roman"/>
          <w:b w:val="false"/>
          <w:i w:val="false"/>
          <w:color w:val="000000"/>
          <w:sz w:val="28"/>
        </w:rPr>
        <w:t>
      4. Спорттық разрядтарды беруге қойылатын талаптар</w:t>
      </w:r>
    </w:p>
    <w:bookmarkEnd w:id="1361"/>
    <w:bookmarkStart w:name="z1566" w:id="1362"/>
    <w:p>
      <w:pPr>
        <w:spacing w:after="0"/>
        <w:ind w:left="0"/>
        <w:jc w:val="both"/>
      </w:pPr>
      <w:r>
        <w:rPr>
          <w:rFonts w:ascii="Times New Roman"/>
          <w:b w:val="false"/>
          <w:i w:val="false"/>
          <w:color w:val="000000"/>
          <w:sz w:val="28"/>
        </w:rPr>
        <w:t>
      "Қазақстан Республикасының спорт шеберлігіне үміткер" 9 жастан бастап орындалады;</w:t>
      </w:r>
    </w:p>
    <w:bookmarkEnd w:id="1362"/>
    <w:bookmarkStart w:name="z1567" w:id="1363"/>
    <w:p>
      <w:pPr>
        <w:spacing w:after="0"/>
        <w:ind w:left="0"/>
        <w:jc w:val="both"/>
      </w:pPr>
      <w:r>
        <w:rPr>
          <w:rFonts w:ascii="Times New Roman"/>
          <w:b w:val="false"/>
          <w:i w:val="false"/>
          <w:color w:val="000000"/>
          <w:sz w:val="28"/>
        </w:rPr>
        <w:t>
      1-разрядты спортшы 7 жастан бастап орындалады;</w:t>
      </w:r>
    </w:p>
    <w:bookmarkEnd w:id="1363"/>
    <w:bookmarkStart w:name="z1568" w:id="1364"/>
    <w:p>
      <w:pPr>
        <w:spacing w:after="0"/>
        <w:ind w:left="0"/>
        <w:jc w:val="both"/>
      </w:pPr>
      <w:r>
        <w:rPr>
          <w:rFonts w:ascii="Times New Roman"/>
          <w:b w:val="false"/>
          <w:i w:val="false"/>
          <w:color w:val="000000"/>
          <w:sz w:val="28"/>
        </w:rPr>
        <w:t>
      2-разрядты спортшы 7 жастан бастап орындалады;</w:t>
      </w:r>
    </w:p>
    <w:bookmarkEnd w:id="1364"/>
    <w:bookmarkStart w:name="z1569" w:id="1365"/>
    <w:p>
      <w:pPr>
        <w:spacing w:after="0"/>
        <w:ind w:left="0"/>
        <w:jc w:val="both"/>
      </w:pPr>
      <w:r>
        <w:rPr>
          <w:rFonts w:ascii="Times New Roman"/>
          <w:b w:val="false"/>
          <w:i w:val="false"/>
          <w:color w:val="000000"/>
          <w:sz w:val="28"/>
        </w:rPr>
        <w:t>
      3-разрядты спортшы 7 жастан бастап орындалады;</w:t>
      </w:r>
    </w:p>
    <w:bookmarkEnd w:id="1365"/>
    <w:bookmarkStart w:name="z1570" w:id="1366"/>
    <w:p>
      <w:pPr>
        <w:spacing w:after="0"/>
        <w:ind w:left="0"/>
        <w:jc w:val="both"/>
      </w:pPr>
      <w:r>
        <w:rPr>
          <w:rFonts w:ascii="Times New Roman"/>
          <w:b w:val="false"/>
          <w:i w:val="false"/>
          <w:color w:val="000000"/>
          <w:sz w:val="28"/>
        </w:rPr>
        <w:t>
      1-жасөспірімдік разрядты спортшы 6 жастан бастап орындалады;</w:t>
      </w:r>
    </w:p>
    <w:bookmarkEnd w:id="1366"/>
    <w:bookmarkStart w:name="z1571" w:id="1367"/>
    <w:p>
      <w:pPr>
        <w:spacing w:after="0"/>
        <w:ind w:left="0"/>
        <w:jc w:val="both"/>
      </w:pPr>
      <w:r>
        <w:rPr>
          <w:rFonts w:ascii="Times New Roman"/>
          <w:b w:val="false"/>
          <w:i w:val="false"/>
          <w:color w:val="000000"/>
          <w:sz w:val="28"/>
        </w:rPr>
        <w:t>
      2-жасөспірімдік разрядты спортшы 6 жылдан бастап орындалады;</w:t>
      </w:r>
    </w:p>
    <w:bookmarkEnd w:id="1367"/>
    <w:bookmarkStart w:name="z1572" w:id="1368"/>
    <w:p>
      <w:pPr>
        <w:spacing w:after="0"/>
        <w:ind w:left="0"/>
        <w:jc w:val="both"/>
      </w:pPr>
      <w:r>
        <w:rPr>
          <w:rFonts w:ascii="Times New Roman"/>
          <w:b w:val="false"/>
          <w:i w:val="false"/>
          <w:color w:val="000000"/>
          <w:sz w:val="28"/>
        </w:rPr>
        <w:t>
      3 жасөпірімдер разрядты спортшы 6 жастан бастап орындалады.</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53-қосымша</w:t>
            </w:r>
          </w:p>
        </w:tc>
      </w:tr>
    </w:tbl>
    <w:bookmarkStart w:name="z1574" w:id="1369"/>
    <w:p>
      <w:pPr>
        <w:spacing w:after="0"/>
        <w:ind w:left="0"/>
        <w:jc w:val="left"/>
      </w:pPr>
      <w:r>
        <w:rPr>
          <w:rFonts w:ascii="Times New Roman"/>
          <w:b/>
          <w:i w:val="false"/>
          <w:color w:val="000000"/>
        </w:rPr>
        <w:t xml:space="preserve"> Тау шаңғы спорты</w:t>
      </w:r>
    </w:p>
    <w:bookmarkEnd w:id="1369"/>
    <w:bookmarkStart w:name="z1575" w:id="13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70"/>
    <w:bookmarkStart w:name="z1576" w:id="1371"/>
    <w:p>
      <w:pPr>
        <w:spacing w:after="0"/>
        <w:ind w:left="0"/>
        <w:jc w:val="both"/>
      </w:pPr>
      <w:r>
        <w:rPr>
          <w:rFonts w:ascii="Times New Roman"/>
          <w:b w:val="false"/>
          <w:i w:val="false"/>
          <w:color w:val="000000"/>
          <w:sz w:val="28"/>
        </w:rPr>
        <w:t>
      16 жастан бастап орындалады</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77" w:id="13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72"/>
    <w:bookmarkStart w:name="z1578" w:id="1373"/>
    <w:p>
      <w:pPr>
        <w:spacing w:after="0"/>
        <w:ind w:left="0"/>
        <w:jc w:val="both"/>
      </w:pPr>
      <w:r>
        <w:rPr>
          <w:rFonts w:ascii="Times New Roman"/>
          <w:b w:val="false"/>
          <w:i w:val="false"/>
          <w:color w:val="000000"/>
          <w:sz w:val="28"/>
        </w:rPr>
        <w:t>
      14 жастан бастап орындалады</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79" w:id="1374"/>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374"/>
    <w:bookmarkStart w:name="z1580" w:id="1375"/>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54-қосымша</w:t>
            </w:r>
          </w:p>
        </w:tc>
      </w:tr>
    </w:tbl>
    <w:bookmarkStart w:name="z1582" w:id="1376"/>
    <w:p>
      <w:pPr>
        <w:spacing w:after="0"/>
        <w:ind w:left="0"/>
        <w:jc w:val="left"/>
      </w:pPr>
      <w:r>
        <w:rPr>
          <w:rFonts w:ascii="Times New Roman"/>
          <w:b/>
          <w:i w:val="false"/>
          <w:color w:val="000000"/>
        </w:rPr>
        <w:t xml:space="preserve"> Фристайл акробатика</w:t>
      </w:r>
    </w:p>
    <w:bookmarkEnd w:id="1376"/>
    <w:bookmarkStart w:name="z1583" w:id="137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84" w:id="1378"/>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85" w:id="1379"/>
    <w:p>
      <w:pPr>
        <w:spacing w:after="0"/>
        <w:ind w:left="0"/>
        <w:jc w:val="both"/>
      </w:pPr>
      <w:r>
        <w:rPr>
          <w:rFonts w:ascii="Times New Roman"/>
          <w:b w:val="false"/>
          <w:i w:val="false"/>
          <w:color w:val="000000"/>
          <w:sz w:val="28"/>
        </w:rPr>
        <w:t>
      3. Спорттық атағын беруге қойылатын талаптар</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1586" w:id="1380"/>
    <w:p>
      <w:pPr>
        <w:spacing w:after="0"/>
        <w:ind w:left="0"/>
        <w:jc w:val="both"/>
      </w:pPr>
      <w:r>
        <w:rPr>
          <w:rFonts w:ascii="Times New Roman"/>
          <w:b w:val="false"/>
          <w:i w:val="false"/>
          <w:color w:val="000000"/>
          <w:sz w:val="28"/>
        </w:rPr>
        <w:t>
      4. "Қазақстан Республикасының халықаралық дәрежедегі спорт шебері" спорттық атағын беруге қойылатын талаптар</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 (Еуропа кубогінің кезеңдері,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кезеңі,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FIS Open халықаралық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87" w:id="1381"/>
    <w:p>
      <w:pPr>
        <w:spacing w:after="0"/>
        <w:ind w:left="0"/>
        <w:jc w:val="both"/>
      </w:pPr>
      <w:r>
        <w:rPr>
          <w:rFonts w:ascii="Times New Roman"/>
          <w:b w:val="false"/>
          <w:i w:val="false"/>
          <w:color w:val="000000"/>
          <w:sz w:val="28"/>
        </w:rPr>
        <w:t>
      5. "Қазақстан Республикасының спорт шебері" спорттық атағын беруге қойылатын талаптар</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88" w:id="1382"/>
    <w:p>
      <w:pPr>
        <w:spacing w:after="0"/>
        <w:ind w:left="0"/>
        <w:jc w:val="both"/>
      </w:pPr>
      <w:r>
        <w:rPr>
          <w:rFonts w:ascii="Times New Roman"/>
          <w:b w:val="false"/>
          <w:i w:val="false"/>
          <w:color w:val="000000"/>
          <w:sz w:val="28"/>
        </w:rPr>
        <w:t>
      6. Спорттық атағын беруге қойылатын талаптар</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55-қосымша</w:t>
            </w:r>
          </w:p>
        </w:tc>
      </w:tr>
    </w:tbl>
    <w:bookmarkStart w:name="z1590" w:id="1383"/>
    <w:p>
      <w:pPr>
        <w:spacing w:after="0"/>
        <w:ind w:left="0"/>
        <w:jc w:val="left"/>
      </w:pPr>
      <w:r>
        <w:rPr>
          <w:rFonts w:ascii="Times New Roman"/>
          <w:b/>
          <w:i w:val="false"/>
          <w:color w:val="000000"/>
        </w:rPr>
        <w:t xml:space="preserve"> Шайбалы хоккей</w:t>
      </w:r>
    </w:p>
    <w:bookmarkEnd w:id="1383"/>
    <w:bookmarkStart w:name="z1591" w:id="138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85"/>
          <w:p>
            <w:pPr>
              <w:spacing w:after="20"/>
              <w:ind w:left="20"/>
              <w:jc w:val="both"/>
            </w:pPr>
            <w:r>
              <w:rPr>
                <w:rFonts w:ascii="Times New Roman"/>
                <w:b w:val="false"/>
                <w:i w:val="false"/>
                <w:color w:val="000000"/>
                <w:sz w:val="20"/>
              </w:rPr>
              <w:t>
9-12 (ер)</w:t>
            </w:r>
          </w:p>
          <w:bookmarkEnd w:id="1385"/>
          <w:p>
            <w:pPr>
              <w:spacing w:after="20"/>
              <w:ind w:left="20"/>
              <w:jc w:val="both"/>
            </w:pPr>
            <w:r>
              <w:rPr>
                <w:rFonts w:ascii="Times New Roman"/>
                <w:b w:val="false"/>
                <w:i w:val="false"/>
                <w:color w:val="000000"/>
                <w:sz w:val="20"/>
              </w:rPr>
              <w:t>
912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386"/>
          <w:p>
            <w:pPr>
              <w:spacing w:after="20"/>
              <w:ind w:left="20"/>
              <w:jc w:val="both"/>
            </w:pPr>
            <w:r>
              <w:rPr>
                <w:rFonts w:ascii="Times New Roman"/>
                <w:b w:val="false"/>
                <w:i w:val="false"/>
                <w:color w:val="000000"/>
                <w:sz w:val="20"/>
              </w:rPr>
              <w:t>
9-12 (ер)</w:t>
            </w:r>
          </w:p>
          <w:bookmarkEnd w:id="1386"/>
          <w:p>
            <w:pPr>
              <w:spacing w:after="20"/>
              <w:ind w:left="20"/>
              <w:jc w:val="both"/>
            </w:pPr>
            <w:r>
              <w:rPr>
                <w:rFonts w:ascii="Times New Roman"/>
                <w:b w:val="false"/>
                <w:i w:val="false"/>
                <w:color w:val="000000"/>
                <w:sz w:val="20"/>
              </w:rPr>
              <w:t>
9-12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87"/>
          <w:p>
            <w:pPr>
              <w:spacing w:after="20"/>
              <w:ind w:left="20"/>
              <w:jc w:val="both"/>
            </w:pPr>
            <w:r>
              <w:rPr>
                <w:rFonts w:ascii="Times New Roman"/>
                <w:b w:val="false"/>
                <w:i w:val="false"/>
                <w:color w:val="000000"/>
                <w:sz w:val="20"/>
              </w:rPr>
              <w:t>
1-3 (ер)</w:t>
            </w:r>
          </w:p>
          <w:bookmarkEnd w:id="1387"/>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88"/>
          <w:p>
            <w:pPr>
              <w:spacing w:after="20"/>
              <w:ind w:left="20"/>
              <w:jc w:val="both"/>
            </w:pPr>
            <w:r>
              <w:rPr>
                <w:rFonts w:ascii="Times New Roman"/>
                <w:b w:val="false"/>
                <w:i w:val="false"/>
                <w:color w:val="000000"/>
                <w:sz w:val="20"/>
              </w:rPr>
              <w:t>
1 (ер)</w:t>
            </w:r>
          </w:p>
          <w:bookmarkEnd w:id="1388"/>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89"/>
          <w:p>
            <w:pPr>
              <w:spacing w:after="20"/>
              <w:ind w:left="20"/>
              <w:jc w:val="both"/>
            </w:pPr>
            <w:r>
              <w:rPr>
                <w:rFonts w:ascii="Times New Roman"/>
                <w:b w:val="false"/>
                <w:i w:val="false"/>
                <w:color w:val="000000"/>
                <w:sz w:val="20"/>
              </w:rPr>
              <w:t>
1 (ер)</w:t>
            </w:r>
          </w:p>
          <w:bookmarkEnd w:id="1389"/>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w:t>
            </w:r>
          </w:p>
        </w:tc>
      </w:tr>
    </w:tbl>
    <w:bookmarkStart w:name="z1597" w:id="139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91"/>
          <w:p>
            <w:pPr>
              <w:spacing w:after="20"/>
              <w:ind w:left="20"/>
              <w:jc w:val="both"/>
            </w:pPr>
            <w:r>
              <w:rPr>
                <w:rFonts w:ascii="Times New Roman"/>
                <w:b w:val="false"/>
                <w:i w:val="false"/>
                <w:color w:val="000000"/>
                <w:sz w:val="20"/>
              </w:rPr>
              <w:t>
1 (ер)</w:t>
            </w:r>
          </w:p>
          <w:bookmarkEnd w:id="1391"/>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92"/>
          <w:p>
            <w:pPr>
              <w:spacing w:after="20"/>
              <w:ind w:left="20"/>
              <w:jc w:val="both"/>
            </w:pPr>
            <w:r>
              <w:rPr>
                <w:rFonts w:ascii="Times New Roman"/>
                <w:b w:val="false"/>
                <w:i w:val="false"/>
                <w:color w:val="000000"/>
                <w:sz w:val="20"/>
              </w:rPr>
              <w:t>
4-6 (ер)</w:t>
            </w:r>
          </w:p>
          <w:bookmarkEnd w:id="1392"/>
          <w:p>
            <w:pPr>
              <w:spacing w:after="20"/>
              <w:ind w:left="20"/>
              <w:jc w:val="both"/>
            </w:pPr>
            <w:r>
              <w:rPr>
                <w:rFonts w:ascii="Times New Roman"/>
                <w:b w:val="false"/>
                <w:i w:val="false"/>
                <w:color w:val="000000"/>
                <w:sz w:val="20"/>
              </w:rPr>
              <w:t>
4-8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93"/>
          <w:p>
            <w:pPr>
              <w:spacing w:after="20"/>
              <w:ind w:left="20"/>
              <w:jc w:val="both"/>
            </w:pPr>
            <w:r>
              <w:rPr>
                <w:rFonts w:ascii="Times New Roman"/>
                <w:b w:val="false"/>
                <w:i w:val="false"/>
                <w:color w:val="000000"/>
                <w:sz w:val="20"/>
              </w:rPr>
              <w:t>
2-4(ер)</w:t>
            </w:r>
          </w:p>
          <w:bookmarkEnd w:id="1393"/>
          <w:p>
            <w:pPr>
              <w:spacing w:after="20"/>
              <w:ind w:left="20"/>
              <w:jc w:val="both"/>
            </w:pPr>
            <w:r>
              <w:rPr>
                <w:rFonts w:ascii="Times New Roman"/>
                <w:b w:val="false"/>
                <w:i w:val="false"/>
                <w:color w:val="000000"/>
                <w:sz w:val="20"/>
              </w:rPr>
              <w:t>
4-6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94"/>
          <w:p>
            <w:pPr>
              <w:spacing w:after="20"/>
              <w:ind w:left="20"/>
              <w:jc w:val="both"/>
            </w:pPr>
            <w:r>
              <w:rPr>
                <w:rFonts w:ascii="Times New Roman"/>
                <w:b w:val="false"/>
                <w:i w:val="false"/>
                <w:color w:val="000000"/>
                <w:sz w:val="20"/>
              </w:rPr>
              <w:t>
2-3 (ер)</w:t>
            </w:r>
          </w:p>
          <w:bookmarkEnd w:id="1394"/>
          <w:p>
            <w:pPr>
              <w:spacing w:after="20"/>
              <w:ind w:left="20"/>
              <w:jc w:val="both"/>
            </w:pPr>
            <w:r>
              <w:rPr>
                <w:rFonts w:ascii="Times New Roman"/>
                <w:b w:val="false"/>
                <w:i w:val="false"/>
                <w:color w:val="000000"/>
                <w:sz w:val="20"/>
              </w:rPr>
              <w:t>
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95"/>
          <w:p>
            <w:pPr>
              <w:spacing w:after="20"/>
              <w:ind w:left="20"/>
              <w:jc w:val="both"/>
            </w:pPr>
            <w:r>
              <w:rPr>
                <w:rFonts w:ascii="Times New Roman"/>
                <w:b w:val="false"/>
                <w:i w:val="false"/>
                <w:color w:val="000000"/>
                <w:sz w:val="20"/>
              </w:rPr>
              <w:t>
1-2 (ер)</w:t>
            </w:r>
          </w:p>
          <w:bookmarkEnd w:id="1395"/>
          <w:p>
            <w:pPr>
              <w:spacing w:after="20"/>
              <w:ind w:left="20"/>
              <w:jc w:val="both"/>
            </w:pPr>
            <w:r>
              <w:rPr>
                <w:rFonts w:ascii="Times New Roman"/>
                <w:b w:val="false"/>
                <w:i w:val="false"/>
                <w:color w:val="000000"/>
                <w:sz w:val="20"/>
              </w:rPr>
              <w:t>
3-5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Жасөспірідер/жастар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жастар (20 жасқа дейін) және жасөспірімдер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жасөспірім қыздар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ерлер командалары арасындағы Қазақстан Республикасының чемпионаты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әйелдер командалары арасындағы Қазақстан Республикасының чемпионаты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03" w:id="139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97"/>
          <w:p>
            <w:pPr>
              <w:spacing w:after="20"/>
              <w:ind w:left="20"/>
              <w:jc w:val="both"/>
            </w:pPr>
            <w:r>
              <w:rPr>
                <w:rFonts w:ascii="Times New Roman"/>
                <w:b w:val="false"/>
                <w:i w:val="false"/>
                <w:color w:val="000000"/>
                <w:sz w:val="20"/>
              </w:rPr>
              <w:t>
Қазақстан Республикасының спорт шеберіне үміткер</w:t>
            </w:r>
          </w:p>
          <w:bookmarkEnd w:id="1397"/>
          <w:p>
            <w:pPr>
              <w:spacing w:after="20"/>
              <w:ind w:left="20"/>
              <w:jc w:val="both"/>
            </w:pPr>
            <w:r>
              <w:rPr>
                <w:rFonts w:ascii="Times New Roman"/>
                <w:b w:val="false"/>
                <w:i w:val="false"/>
                <w:color w:val="000000"/>
                <w:sz w:val="20"/>
              </w:rPr>
              <w:t>
Кемінде 10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98"/>
          <w:p>
            <w:pPr>
              <w:spacing w:after="20"/>
              <w:ind w:left="20"/>
              <w:jc w:val="both"/>
            </w:pPr>
            <w:r>
              <w:rPr>
                <w:rFonts w:ascii="Times New Roman"/>
                <w:b w:val="false"/>
                <w:i w:val="false"/>
                <w:color w:val="000000"/>
                <w:sz w:val="20"/>
              </w:rPr>
              <w:t>
4-8 (ер)</w:t>
            </w:r>
          </w:p>
          <w:bookmarkEnd w:id="1398"/>
          <w:p>
            <w:pPr>
              <w:spacing w:after="20"/>
              <w:ind w:left="20"/>
              <w:jc w:val="both"/>
            </w:pPr>
            <w:r>
              <w:rPr>
                <w:rFonts w:ascii="Times New Roman"/>
                <w:b w:val="false"/>
                <w:i w:val="false"/>
                <w:color w:val="000000"/>
                <w:sz w:val="20"/>
              </w:rPr>
              <w:t>
қатысу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(ер,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(ер,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399"/>
          <w:p>
            <w:pPr>
              <w:spacing w:after="20"/>
              <w:ind w:left="20"/>
              <w:jc w:val="both"/>
            </w:pPr>
            <w:r>
              <w:rPr>
                <w:rFonts w:ascii="Times New Roman"/>
                <w:b w:val="false"/>
                <w:i w:val="false"/>
                <w:color w:val="000000"/>
                <w:sz w:val="20"/>
              </w:rPr>
              <w:t>
4-6 (ер)</w:t>
            </w:r>
          </w:p>
          <w:bookmarkEnd w:id="1399"/>
          <w:p>
            <w:pPr>
              <w:spacing w:after="20"/>
              <w:ind w:left="20"/>
              <w:jc w:val="both"/>
            </w:pPr>
            <w:r>
              <w:rPr>
                <w:rFonts w:ascii="Times New Roman"/>
                <w:b w:val="false"/>
                <w:i w:val="false"/>
                <w:color w:val="000000"/>
                <w:sz w:val="20"/>
              </w:rPr>
              <w:t>
4-6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әйелдер командалары арасындағы Әлем чемпионаты, "А" тобы және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жастар (20 жасқа дейін) және жасөспірімдер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жасөспірім қыздар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00"/>
          <w:p>
            <w:pPr>
              <w:spacing w:after="20"/>
              <w:ind w:left="20"/>
              <w:jc w:val="both"/>
            </w:pPr>
            <w:r>
              <w:rPr>
                <w:rFonts w:ascii="Times New Roman"/>
                <w:b w:val="false"/>
                <w:i w:val="false"/>
                <w:color w:val="000000"/>
                <w:sz w:val="20"/>
              </w:rPr>
              <w:t>
1-3 (ер)</w:t>
            </w:r>
          </w:p>
          <w:bookmarkEnd w:id="1400"/>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ерлер командалары арасындағы Қазақстан Республикасының чемпионаты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әйелдер командалары арасындағы Қазақстан Республикасының чемпионаты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(немесе 3 жыл ішінде екі рет 4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01"/>
          <w:p>
            <w:pPr>
              <w:spacing w:after="20"/>
              <w:ind w:left="20"/>
              <w:jc w:val="both"/>
            </w:pPr>
            <w:r>
              <w:rPr>
                <w:rFonts w:ascii="Times New Roman"/>
                <w:b w:val="false"/>
                <w:i w:val="false"/>
                <w:color w:val="000000"/>
                <w:sz w:val="20"/>
              </w:rPr>
              <w:t>
1-3 (ер)</w:t>
            </w:r>
          </w:p>
          <w:bookmarkEnd w:id="1401"/>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ерлер командалары арасындағы Қазақстан Респбликасының чемпионаты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02"/>
          <w:p>
            <w:pPr>
              <w:spacing w:after="20"/>
              <w:ind w:left="20"/>
              <w:jc w:val="both"/>
            </w:pPr>
            <w:r>
              <w:rPr>
                <w:rFonts w:ascii="Times New Roman"/>
                <w:b w:val="false"/>
                <w:i w:val="false"/>
                <w:color w:val="000000"/>
                <w:sz w:val="20"/>
              </w:rPr>
              <w:t>
1-3 (ер)</w:t>
            </w:r>
          </w:p>
          <w:bookmarkEnd w:id="1402"/>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U-17-U16 жас санаттарындағы "Сильнейшие" тобының Қазақстан Республикасы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03"/>
          <w:p>
            <w:pPr>
              <w:spacing w:after="20"/>
              <w:ind w:left="20"/>
              <w:jc w:val="both"/>
            </w:pPr>
            <w:r>
              <w:rPr>
                <w:rFonts w:ascii="Times New Roman"/>
                <w:b w:val="false"/>
                <w:i w:val="false"/>
                <w:color w:val="000000"/>
                <w:sz w:val="20"/>
              </w:rPr>
              <w:t>
1-3 (ер)</w:t>
            </w:r>
          </w:p>
          <w:bookmarkEnd w:id="1403"/>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04"/>
          <w:p>
            <w:pPr>
              <w:spacing w:after="20"/>
              <w:ind w:left="20"/>
              <w:jc w:val="both"/>
            </w:pPr>
            <w:r>
              <w:rPr>
                <w:rFonts w:ascii="Times New Roman"/>
                <w:b w:val="false"/>
                <w:i w:val="false"/>
                <w:color w:val="000000"/>
                <w:sz w:val="20"/>
              </w:rPr>
              <w:t>
1-3 (ер)</w:t>
            </w:r>
          </w:p>
          <w:bookmarkEnd w:id="1404"/>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арасындағы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05"/>
          <w:p>
            <w:pPr>
              <w:spacing w:after="20"/>
              <w:ind w:left="20"/>
              <w:jc w:val="both"/>
            </w:pPr>
            <w:r>
              <w:rPr>
                <w:rFonts w:ascii="Times New Roman"/>
                <w:b w:val="false"/>
                <w:i w:val="false"/>
                <w:color w:val="000000"/>
                <w:sz w:val="20"/>
              </w:rPr>
              <w:t>
1-2 (ер)</w:t>
            </w:r>
          </w:p>
          <w:bookmarkEnd w:id="1405"/>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командалары арасындғы Қазақстан Республикасының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 (кемінде 4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 U16, U15, U14, U13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арасындағы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Қазақстан Респбликасының чемпионаты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С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1-жасөспірімдік разрядты спортшы, жасөспірімдер ұлдар, ұлдар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 ұлдар,қыздар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балалар командалары арасыдағы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БЖСМ, қалалардың, аудандардың чемпионаттары/біріншіліктері/кубоктері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10 команданың қатысуымен), жасөспірім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жасқадейінгі жасөспірім әйелдер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команданың қатысуымен), жасөспірім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жасқадейінгі жасөспірім әйелдер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(кемінде 5 команданың қатысуымен), 11-14 үлкен жастағы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 (кемінде 5 команданың қатысуымен),қыздар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 (кемінде 5 команданың қатысуымен), 8-10 жастағы спортшылар үшін,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спортшылар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 (кемінде 5 команданың қатысуымен), 8-10 жастағы спортшылар үшін,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турнирі, БЖСМ, ауыл, қала чемионаттары, біріншіліктері,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56-қосымша</w:t>
            </w:r>
          </w:p>
        </w:tc>
      </w:tr>
    </w:tbl>
    <w:bookmarkStart w:name="z1614" w:id="1406"/>
    <w:p>
      <w:pPr>
        <w:spacing w:after="0"/>
        <w:ind w:left="0"/>
        <w:jc w:val="left"/>
      </w:pPr>
      <w:r>
        <w:rPr>
          <w:rFonts w:ascii="Times New Roman"/>
          <w:b/>
          <w:i w:val="false"/>
          <w:color w:val="000000"/>
        </w:rPr>
        <w:t xml:space="preserve"> Шаңғы жарысы</w:t>
      </w:r>
    </w:p>
    <w:bookmarkEnd w:id="1406"/>
    <w:bookmarkStart w:name="z1615" w:id="14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(жазғы) кезеңдері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(жазғы) кезеңдері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Шығыс Еуропа кубогі –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616" w:id="14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жеке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Шығыс Еуропа кубогі – жалпы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 1 разрядтан төмен емес болған жағдайда (16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(10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нәтиже бойынша ересектер арасындағы Қазақстан Республикасының Кубогы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(жазғы), ересектер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(қысқы), 23 жасқа дейінгі Қазақстан Республикасының Жастар спорт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арасындағы Қазақстан Республикасының чемпионаты (қысқы), юниорлар арасындағы Қазақстан Республикасының Жастар спорт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617" w:id="1409"/>
    <w:p>
      <w:pPr>
        <w:spacing w:after="0"/>
        <w:ind w:left="0"/>
        <w:jc w:val="both"/>
      </w:pPr>
      <w:r>
        <w:rPr>
          <w:rFonts w:ascii="Times New Roman"/>
          <w:b w:val="false"/>
          <w:i w:val="false"/>
          <w:color w:val="000000"/>
          <w:sz w:val="28"/>
        </w:rPr>
        <w:t>
      3. Спорттық разрядтарды беруге қойылатын талаптар</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 1 разрядтан төмен емес болған жағдайда (14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(10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10"/>
          <w:p>
            <w:pPr>
              <w:spacing w:after="20"/>
              <w:ind w:left="20"/>
              <w:jc w:val="both"/>
            </w:pPr>
            <w:r>
              <w:rPr>
                <w:rFonts w:ascii="Times New Roman"/>
                <w:b w:val="false"/>
                <w:i w:val="false"/>
                <w:color w:val="000000"/>
                <w:sz w:val="20"/>
              </w:rPr>
              <w:t xml:space="preserve">
Жасөспірім ұлдар мен қыздар Қазақстан Республикасының кубогі (қысқы) – </w:t>
            </w:r>
          </w:p>
          <w:bookmarkEnd w:id="1410"/>
          <w:p>
            <w:pPr>
              <w:spacing w:after="20"/>
              <w:ind w:left="20"/>
              <w:jc w:val="both"/>
            </w:pPr>
            <w:r>
              <w:rPr>
                <w:rFonts w:ascii="Times New Roman"/>
                <w:b w:val="false"/>
                <w:i w:val="false"/>
                <w:color w:val="000000"/>
                <w:sz w:val="20"/>
              </w:rPr>
              <w:t>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(жазғы), ересектер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жасөспірім ұлдар мен қыздар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(қысқы), 23 жасқа дейінгі Қазақстан Республикасының Жастар спорт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арасындағы Қазақстан Республикасының чемпионаты (қысқы), юниорлар арасындағы Қазақстан Республикасының Жастар спорт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хаттамада абсолютті нәтиже болған кезде ұлдар мен қыздар арасындағы Қазақстан Республикасының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оқушылары (ересектер) арасындағы Қазақстан Республикасының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оқушылары (юниорлар, жасөспірім ұлдар мен қыздар) арасындағы Қазақстан Республикасының чемпионаты – жеке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 мен қыздар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Астана қаласының,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Астана қаласының ,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Астана қаласының ,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қалған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қалған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11"/>
    <w:p>
      <w:pPr>
        <w:spacing w:after="0"/>
        <w:ind w:left="0"/>
        <w:jc w:val="both"/>
      </w:pPr>
      <w:r>
        <w:rPr>
          <w:rFonts w:ascii="Times New Roman"/>
          <w:b w:val="false"/>
          <w:i w:val="false"/>
          <w:color w:val="000000"/>
          <w:sz w:val="28"/>
        </w:rPr>
        <w:t>
      4. Спорттық разрядтарды беруге арналған нормалар</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еркін стиль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12"/>
          <w:p>
            <w:pPr>
              <w:spacing w:after="20"/>
              <w:ind w:left="20"/>
              <w:jc w:val="both"/>
            </w:pPr>
            <w:r>
              <w:rPr>
                <w:rFonts w:ascii="Times New Roman"/>
                <w:b w:val="false"/>
                <w:i w:val="false"/>
                <w:color w:val="000000"/>
                <w:sz w:val="20"/>
              </w:rPr>
              <w:t>
мин</w:t>
            </w:r>
          </w:p>
          <w:bookmarkEnd w:id="1412"/>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13"/>
          <w:p>
            <w:pPr>
              <w:spacing w:after="20"/>
              <w:ind w:left="20"/>
              <w:jc w:val="both"/>
            </w:pPr>
            <w:r>
              <w:rPr>
                <w:rFonts w:ascii="Times New Roman"/>
                <w:b w:val="false"/>
                <w:i w:val="false"/>
                <w:color w:val="000000"/>
                <w:sz w:val="20"/>
              </w:rPr>
              <w:t>
мин</w:t>
            </w:r>
          </w:p>
          <w:bookmarkEnd w:id="1413"/>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14"/>
          <w:p>
            <w:pPr>
              <w:spacing w:after="20"/>
              <w:ind w:left="20"/>
              <w:jc w:val="both"/>
            </w:pPr>
            <w:r>
              <w:rPr>
                <w:rFonts w:ascii="Times New Roman"/>
                <w:b w:val="false"/>
                <w:i w:val="false"/>
                <w:color w:val="000000"/>
                <w:sz w:val="20"/>
              </w:rPr>
              <w:t>
мин</w:t>
            </w:r>
          </w:p>
          <w:bookmarkEnd w:id="1414"/>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15"/>
          <w:p>
            <w:pPr>
              <w:spacing w:after="20"/>
              <w:ind w:left="20"/>
              <w:jc w:val="both"/>
            </w:pPr>
            <w:r>
              <w:rPr>
                <w:rFonts w:ascii="Times New Roman"/>
                <w:b w:val="false"/>
                <w:i w:val="false"/>
                <w:color w:val="000000"/>
                <w:sz w:val="20"/>
              </w:rPr>
              <w:t>
мин</w:t>
            </w:r>
          </w:p>
          <w:bookmarkEnd w:id="1415"/>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16"/>
          <w:p>
            <w:pPr>
              <w:spacing w:after="20"/>
              <w:ind w:left="20"/>
              <w:jc w:val="both"/>
            </w:pPr>
            <w:r>
              <w:rPr>
                <w:rFonts w:ascii="Times New Roman"/>
                <w:b w:val="false"/>
                <w:i w:val="false"/>
                <w:color w:val="000000"/>
                <w:sz w:val="20"/>
              </w:rPr>
              <w:t>
мин</w:t>
            </w:r>
          </w:p>
          <w:bookmarkEnd w:id="141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17"/>
          <w:p>
            <w:pPr>
              <w:spacing w:after="20"/>
              <w:ind w:left="20"/>
              <w:jc w:val="both"/>
            </w:pPr>
            <w:r>
              <w:rPr>
                <w:rFonts w:ascii="Times New Roman"/>
                <w:b w:val="false"/>
                <w:i w:val="false"/>
                <w:color w:val="000000"/>
                <w:sz w:val="20"/>
              </w:rPr>
              <w:t>
мин</w:t>
            </w:r>
          </w:p>
          <w:bookmarkEnd w:id="1417"/>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18"/>
          <w:p>
            <w:pPr>
              <w:spacing w:after="20"/>
              <w:ind w:left="20"/>
              <w:jc w:val="both"/>
            </w:pPr>
            <w:r>
              <w:rPr>
                <w:rFonts w:ascii="Times New Roman"/>
                <w:b w:val="false"/>
                <w:i w:val="false"/>
                <w:color w:val="000000"/>
                <w:sz w:val="20"/>
              </w:rPr>
              <w:t>
мин</w:t>
            </w:r>
          </w:p>
          <w:bookmarkEnd w:id="1418"/>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19"/>
          <w:p>
            <w:pPr>
              <w:spacing w:after="20"/>
              <w:ind w:left="20"/>
              <w:jc w:val="both"/>
            </w:pPr>
            <w:r>
              <w:rPr>
                <w:rFonts w:ascii="Times New Roman"/>
                <w:b w:val="false"/>
                <w:i w:val="false"/>
                <w:color w:val="000000"/>
                <w:sz w:val="20"/>
              </w:rPr>
              <w:t>
мин</w:t>
            </w:r>
          </w:p>
          <w:bookmarkEnd w:id="1419"/>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20"/>
          <w:p>
            <w:pPr>
              <w:spacing w:after="20"/>
              <w:ind w:left="20"/>
              <w:jc w:val="both"/>
            </w:pPr>
            <w:r>
              <w:rPr>
                <w:rFonts w:ascii="Times New Roman"/>
                <w:b w:val="false"/>
                <w:i w:val="false"/>
                <w:color w:val="000000"/>
                <w:sz w:val="20"/>
              </w:rPr>
              <w:t>
мин</w:t>
            </w:r>
          </w:p>
          <w:bookmarkEnd w:id="1420"/>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21"/>
          <w:p>
            <w:pPr>
              <w:spacing w:after="20"/>
              <w:ind w:left="20"/>
              <w:jc w:val="both"/>
            </w:pPr>
            <w:r>
              <w:rPr>
                <w:rFonts w:ascii="Times New Roman"/>
                <w:b w:val="false"/>
                <w:i w:val="false"/>
                <w:color w:val="000000"/>
                <w:sz w:val="20"/>
              </w:rPr>
              <w:t>
сағ</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22"/>
          <w:p>
            <w:pPr>
              <w:spacing w:after="20"/>
              <w:ind w:left="20"/>
              <w:jc w:val="both"/>
            </w:pPr>
            <w:r>
              <w:rPr>
                <w:rFonts w:ascii="Times New Roman"/>
                <w:b w:val="false"/>
                <w:i w:val="false"/>
                <w:color w:val="000000"/>
                <w:sz w:val="20"/>
              </w:rPr>
              <w:t>
сағ</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23"/>
          <w:p>
            <w:pPr>
              <w:spacing w:after="20"/>
              <w:ind w:left="20"/>
              <w:jc w:val="both"/>
            </w:pPr>
            <w:r>
              <w:rPr>
                <w:rFonts w:ascii="Times New Roman"/>
                <w:b w:val="false"/>
                <w:i w:val="false"/>
                <w:color w:val="000000"/>
                <w:sz w:val="20"/>
              </w:rPr>
              <w:t>
сағ</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24"/>
          <w:p>
            <w:pPr>
              <w:spacing w:after="20"/>
              <w:ind w:left="20"/>
              <w:jc w:val="both"/>
            </w:pPr>
            <w:r>
              <w:rPr>
                <w:rFonts w:ascii="Times New Roman"/>
                <w:b w:val="false"/>
                <w:i w:val="false"/>
                <w:color w:val="000000"/>
                <w:sz w:val="20"/>
              </w:rPr>
              <w:t>
сағ</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25"/>
          <w:p>
            <w:pPr>
              <w:spacing w:after="20"/>
              <w:ind w:left="20"/>
              <w:jc w:val="both"/>
            </w:pPr>
            <w:r>
              <w:rPr>
                <w:rFonts w:ascii="Times New Roman"/>
                <w:b w:val="false"/>
                <w:i w:val="false"/>
                <w:color w:val="000000"/>
                <w:sz w:val="20"/>
              </w:rPr>
              <w:t>
сағ</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стиль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26"/>
          <w:p>
            <w:pPr>
              <w:spacing w:after="20"/>
              <w:ind w:left="20"/>
              <w:jc w:val="both"/>
            </w:pPr>
            <w:r>
              <w:rPr>
                <w:rFonts w:ascii="Times New Roman"/>
                <w:b w:val="false"/>
                <w:i w:val="false"/>
                <w:color w:val="000000"/>
                <w:sz w:val="20"/>
              </w:rPr>
              <w:t>
мин</w:t>
            </w:r>
          </w:p>
          <w:bookmarkEnd w:id="142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27"/>
          <w:p>
            <w:pPr>
              <w:spacing w:after="20"/>
              <w:ind w:left="20"/>
              <w:jc w:val="both"/>
            </w:pPr>
            <w:r>
              <w:rPr>
                <w:rFonts w:ascii="Times New Roman"/>
                <w:b w:val="false"/>
                <w:i w:val="false"/>
                <w:color w:val="000000"/>
                <w:sz w:val="20"/>
              </w:rPr>
              <w:t>
мин</w:t>
            </w:r>
          </w:p>
          <w:bookmarkEnd w:id="1427"/>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28"/>
          <w:p>
            <w:pPr>
              <w:spacing w:after="20"/>
              <w:ind w:left="20"/>
              <w:jc w:val="both"/>
            </w:pPr>
            <w:r>
              <w:rPr>
                <w:rFonts w:ascii="Times New Roman"/>
                <w:b w:val="false"/>
                <w:i w:val="false"/>
                <w:color w:val="000000"/>
                <w:sz w:val="20"/>
              </w:rPr>
              <w:t>
мин</w:t>
            </w:r>
          </w:p>
          <w:bookmarkEnd w:id="1428"/>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29"/>
          <w:p>
            <w:pPr>
              <w:spacing w:after="20"/>
              <w:ind w:left="20"/>
              <w:jc w:val="both"/>
            </w:pPr>
            <w:r>
              <w:rPr>
                <w:rFonts w:ascii="Times New Roman"/>
                <w:b w:val="false"/>
                <w:i w:val="false"/>
                <w:color w:val="000000"/>
                <w:sz w:val="20"/>
              </w:rPr>
              <w:t>
мин</w:t>
            </w:r>
          </w:p>
          <w:bookmarkEnd w:id="1429"/>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30"/>
          <w:p>
            <w:pPr>
              <w:spacing w:after="20"/>
              <w:ind w:left="20"/>
              <w:jc w:val="both"/>
            </w:pPr>
            <w:r>
              <w:rPr>
                <w:rFonts w:ascii="Times New Roman"/>
                <w:b w:val="false"/>
                <w:i w:val="false"/>
                <w:color w:val="000000"/>
                <w:sz w:val="20"/>
              </w:rPr>
              <w:t>
мин</w:t>
            </w:r>
          </w:p>
          <w:bookmarkEnd w:id="1430"/>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31"/>
          <w:p>
            <w:pPr>
              <w:spacing w:after="20"/>
              <w:ind w:left="20"/>
              <w:jc w:val="both"/>
            </w:pPr>
            <w:r>
              <w:rPr>
                <w:rFonts w:ascii="Times New Roman"/>
                <w:b w:val="false"/>
                <w:i w:val="false"/>
                <w:color w:val="000000"/>
                <w:sz w:val="20"/>
              </w:rPr>
              <w:t>
мин</w:t>
            </w:r>
          </w:p>
          <w:bookmarkEnd w:id="1431"/>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32"/>
          <w:p>
            <w:pPr>
              <w:spacing w:after="20"/>
              <w:ind w:left="20"/>
              <w:jc w:val="both"/>
            </w:pPr>
            <w:r>
              <w:rPr>
                <w:rFonts w:ascii="Times New Roman"/>
                <w:b w:val="false"/>
                <w:i w:val="false"/>
                <w:color w:val="000000"/>
                <w:sz w:val="20"/>
              </w:rPr>
              <w:t>
мин</w:t>
            </w:r>
          </w:p>
          <w:bookmarkEnd w:id="1432"/>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33"/>
          <w:p>
            <w:pPr>
              <w:spacing w:after="20"/>
              <w:ind w:left="20"/>
              <w:jc w:val="both"/>
            </w:pPr>
            <w:r>
              <w:rPr>
                <w:rFonts w:ascii="Times New Roman"/>
                <w:b w:val="false"/>
                <w:i w:val="false"/>
                <w:color w:val="000000"/>
                <w:sz w:val="20"/>
              </w:rPr>
              <w:t>
мин</w:t>
            </w:r>
          </w:p>
          <w:bookmarkEnd w:id="1433"/>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34"/>
          <w:p>
            <w:pPr>
              <w:spacing w:after="20"/>
              <w:ind w:left="20"/>
              <w:jc w:val="both"/>
            </w:pPr>
            <w:r>
              <w:rPr>
                <w:rFonts w:ascii="Times New Roman"/>
                <w:b w:val="false"/>
                <w:i w:val="false"/>
                <w:color w:val="000000"/>
                <w:sz w:val="20"/>
              </w:rPr>
              <w:t>
мин</w:t>
            </w:r>
          </w:p>
          <w:bookmarkEnd w:id="1434"/>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35"/>
          <w:p>
            <w:pPr>
              <w:spacing w:after="20"/>
              <w:ind w:left="20"/>
              <w:jc w:val="both"/>
            </w:pPr>
            <w:r>
              <w:rPr>
                <w:rFonts w:ascii="Times New Roman"/>
                <w:b w:val="false"/>
                <w:i w:val="false"/>
                <w:color w:val="000000"/>
                <w:sz w:val="20"/>
              </w:rPr>
              <w:t>
мин</w:t>
            </w:r>
          </w:p>
          <w:bookmarkEnd w:id="1435"/>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36"/>
          <w:p>
            <w:pPr>
              <w:spacing w:after="20"/>
              <w:ind w:left="20"/>
              <w:jc w:val="both"/>
            </w:pPr>
            <w:r>
              <w:rPr>
                <w:rFonts w:ascii="Times New Roman"/>
                <w:b w:val="false"/>
                <w:i w:val="false"/>
                <w:color w:val="000000"/>
                <w:sz w:val="20"/>
              </w:rPr>
              <w:t>
мин</w:t>
            </w:r>
          </w:p>
          <w:bookmarkEnd w:id="143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37"/>
          <w:p>
            <w:pPr>
              <w:spacing w:after="20"/>
              <w:ind w:left="20"/>
              <w:jc w:val="both"/>
            </w:pPr>
            <w:r>
              <w:rPr>
                <w:rFonts w:ascii="Times New Roman"/>
                <w:b w:val="false"/>
                <w:i w:val="false"/>
                <w:color w:val="000000"/>
                <w:sz w:val="20"/>
              </w:rPr>
              <w:t>
сағ</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38"/>
          <w:p>
            <w:pPr>
              <w:spacing w:after="20"/>
              <w:ind w:left="20"/>
              <w:jc w:val="both"/>
            </w:pPr>
            <w:r>
              <w:rPr>
                <w:rFonts w:ascii="Times New Roman"/>
                <w:b w:val="false"/>
                <w:i w:val="false"/>
                <w:color w:val="000000"/>
                <w:sz w:val="20"/>
              </w:rPr>
              <w:t>
сағ</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39"/>
          <w:p>
            <w:pPr>
              <w:spacing w:after="20"/>
              <w:ind w:left="20"/>
              <w:jc w:val="both"/>
            </w:pPr>
            <w:r>
              <w:rPr>
                <w:rFonts w:ascii="Times New Roman"/>
                <w:b w:val="false"/>
                <w:i w:val="false"/>
                <w:color w:val="000000"/>
                <w:sz w:val="20"/>
              </w:rPr>
              <w:t>
сағ</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40"/>
          <w:p>
            <w:pPr>
              <w:spacing w:after="20"/>
              <w:ind w:left="20"/>
              <w:jc w:val="both"/>
            </w:pPr>
            <w:r>
              <w:rPr>
                <w:rFonts w:ascii="Times New Roman"/>
                <w:b w:val="false"/>
                <w:i w:val="false"/>
                <w:color w:val="000000"/>
                <w:sz w:val="20"/>
              </w:rPr>
              <w:t>
сағ</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41"/>
          <w:p>
            <w:pPr>
              <w:spacing w:after="20"/>
              <w:ind w:left="20"/>
              <w:jc w:val="both"/>
            </w:pPr>
            <w:r>
              <w:rPr>
                <w:rFonts w:ascii="Times New Roman"/>
                <w:b w:val="false"/>
                <w:i w:val="false"/>
                <w:color w:val="000000"/>
                <w:sz w:val="20"/>
              </w:rPr>
              <w:t>
сағ</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42"/>
          <w:p>
            <w:pPr>
              <w:spacing w:after="20"/>
              <w:ind w:left="20"/>
              <w:jc w:val="both"/>
            </w:pPr>
            <w:r>
              <w:rPr>
                <w:rFonts w:ascii="Times New Roman"/>
                <w:b w:val="false"/>
                <w:i w:val="false"/>
                <w:color w:val="000000"/>
                <w:sz w:val="20"/>
              </w:rPr>
              <w:t>
сағ</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3"/>
          <w:p>
            <w:pPr>
              <w:spacing w:after="20"/>
              <w:ind w:left="20"/>
              <w:jc w:val="both"/>
            </w:pPr>
            <w:r>
              <w:rPr>
                <w:rFonts w:ascii="Times New Roman"/>
                <w:b w:val="false"/>
                <w:i w:val="false"/>
                <w:color w:val="000000"/>
                <w:sz w:val="20"/>
              </w:rPr>
              <w:t>
сағ</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4"/>
          <w:p>
            <w:pPr>
              <w:spacing w:after="20"/>
              <w:ind w:left="20"/>
              <w:jc w:val="both"/>
            </w:pPr>
            <w:r>
              <w:rPr>
                <w:rFonts w:ascii="Times New Roman"/>
                <w:b w:val="false"/>
                <w:i w:val="false"/>
                <w:color w:val="000000"/>
                <w:sz w:val="20"/>
              </w:rPr>
              <w:t>
сағ</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45"/>
          <w:p>
            <w:pPr>
              <w:spacing w:after="20"/>
              <w:ind w:left="20"/>
              <w:jc w:val="both"/>
            </w:pPr>
            <w:r>
              <w:rPr>
                <w:rFonts w:ascii="Times New Roman"/>
                <w:b w:val="false"/>
                <w:i w:val="false"/>
                <w:color w:val="000000"/>
                <w:sz w:val="20"/>
              </w:rPr>
              <w:t>
сағ</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разрядтарды орындау үшін разрядтық нормалар облыстық және аудандық деңгейдегі жарыстарда қолданылады.</w:t>
            </w:r>
          </w:p>
        </w:tc>
      </w:tr>
    </w:tbl>
    <w:bookmarkStart w:name="z1668" w:id="1446"/>
    <w:p>
      <w:pPr>
        <w:spacing w:after="0"/>
        <w:ind w:left="0"/>
        <w:jc w:val="both"/>
      </w:pPr>
      <w:r>
        <w:rPr>
          <w:rFonts w:ascii="Times New Roman"/>
          <w:b w:val="false"/>
          <w:i w:val="false"/>
          <w:color w:val="000000"/>
          <w:sz w:val="28"/>
        </w:rPr>
        <w:t>
      Кестенің жалғасы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разрядтарды орындау үшін разрядтық нормалар облыстық және аудандық деңгейдегі жарыстарда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57-қосымша</w:t>
            </w:r>
          </w:p>
        </w:tc>
      </w:tr>
    </w:tbl>
    <w:bookmarkStart w:name="z1670" w:id="1447"/>
    <w:p>
      <w:pPr>
        <w:spacing w:after="0"/>
        <w:ind w:left="0"/>
        <w:jc w:val="both"/>
      </w:pPr>
      <w:r>
        <w:rPr>
          <w:rFonts w:ascii="Times New Roman"/>
          <w:b w:val="false"/>
          <w:i w:val="false"/>
          <w:color w:val="000000"/>
          <w:sz w:val="28"/>
        </w:rPr>
        <w:t>
      Шаңғы қоссайысы</w:t>
      </w:r>
    </w:p>
    <w:bookmarkEnd w:id="1447"/>
    <w:bookmarkStart w:name="z1671" w:id="144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49"/>
          <w:p>
            <w:pPr>
              <w:spacing w:after="20"/>
              <w:ind w:left="20"/>
              <w:jc w:val="both"/>
            </w:pPr>
            <w:r>
              <w:rPr>
                <w:rFonts w:ascii="Times New Roman"/>
                <w:b w:val="false"/>
                <w:i w:val="false"/>
                <w:color w:val="000000"/>
                <w:sz w:val="20"/>
              </w:rPr>
              <w:t xml:space="preserve">
к – 95 м </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50"/>
          <w:p>
            <w:pPr>
              <w:spacing w:after="20"/>
              <w:ind w:left="20"/>
              <w:jc w:val="both"/>
            </w:pPr>
            <w:r>
              <w:rPr>
                <w:rFonts w:ascii="Times New Roman"/>
                <w:b w:val="false"/>
                <w:i w:val="false"/>
                <w:color w:val="000000"/>
                <w:sz w:val="20"/>
              </w:rPr>
              <w:t>
к – 95 м.</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1"/>
          <w:p>
            <w:pPr>
              <w:spacing w:after="20"/>
              <w:ind w:left="20"/>
              <w:jc w:val="both"/>
            </w:pPr>
            <w:r>
              <w:rPr>
                <w:rFonts w:ascii="Times New Roman"/>
                <w:b w:val="false"/>
                <w:i w:val="false"/>
                <w:color w:val="000000"/>
                <w:sz w:val="20"/>
              </w:rPr>
              <w:t>
к – 95 м</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52"/>
          <w:p>
            <w:pPr>
              <w:spacing w:after="20"/>
              <w:ind w:left="20"/>
              <w:jc w:val="both"/>
            </w:pPr>
            <w:r>
              <w:rPr>
                <w:rFonts w:ascii="Times New Roman"/>
                <w:b w:val="false"/>
                <w:i w:val="false"/>
                <w:color w:val="000000"/>
                <w:sz w:val="20"/>
              </w:rPr>
              <w:t>
к – 95 м</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3"/>
          <w:p>
            <w:pPr>
              <w:spacing w:after="20"/>
              <w:ind w:left="20"/>
              <w:jc w:val="both"/>
            </w:pPr>
            <w:r>
              <w:rPr>
                <w:rFonts w:ascii="Times New Roman"/>
                <w:b w:val="false"/>
                <w:i w:val="false"/>
                <w:color w:val="000000"/>
                <w:sz w:val="20"/>
              </w:rPr>
              <w:t>
к – 95 м</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Континентальді кубоктің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54"/>
          <w:p>
            <w:pPr>
              <w:spacing w:after="20"/>
              <w:ind w:left="20"/>
              <w:jc w:val="both"/>
            </w:pPr>
            <w:r>
              <w:rPr>
                <w:rFonts w:ascii="Times New Roman"/>
                <w:b w:val="false"/>
                <w:i w:val="false"/>
                <w:color w:val="000000"/>
                <w:sz w:val="20"/>
              </w:rPr>
              <w:t>
к – 95 м</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55"/>
          <w:p>
            <w:pPr>
              <w:spacing w:after="20"/>
              <w:ind w:left="20"/>
              <w:jc w:val="both"/>
            </w:pPr>
            <w:r>
              <w:rPr>
                <w:rFonts w:ascii="Times New Roman"/>
                <w:b w:val="false"/>
                <w:i w:val="false"/>
                <w:color w:val="000000"/>
                <w:sz w:val="20"/>
              </w:rPr>
              <w:t>
к – 95 м</w:t>
            </w:r>
          </w:p>
          <w:bookmarkEnd w:id="1455"/>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56"/>
          <w:p>
            <w:pPr>
              <w:spacing w:after="20"/>
              <w:ind w:left="20"/>
              <w:jc w:val="both"/>
            </w:pPr>
            <w:r>
              <w:rPr>
                <w:rFonts w:ascii="Times New Roman"/>
                <w:b w:val="false"/>
                <w:i w:val="false"/>
                <w:color w:val="000000"/>
                <w:sz w:val="20"/>
              </w:rPr>
              <w:t>
к – 95 м</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687" w:id="14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8"/>
          <w:p>
            <w:pPr>
              <w:spacing w:after="20"/>
              <w:ind w:left="20"/>
              <w:jc w:val="both"/>
            </w:pPr>
            <w:r>
              <w:rPr>
                <w:rFonts w:ascii="Times New Roman"/>
                <w:b w:val="false"/>
                <w:i w:val="false"/>
                <w:color w:val="000000"/>
                <w:sz w:val="20"/>
              </w:rPr>
              <w:t>
к – 95 м</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59"/>
          <w:p>
            <w:pPr>
              <w:spacing w:after="20"/>
              <w:ind w:left="20"/>
              <w:jc w:val="both"/>
            </w:pPr>
            <w:r>
              <w:rPr>
                <w:rFonts w:ascii="Times New Roman"/>
                <w:b w:val="false"/>
                <w:i w:val="false"/>
                <w:color w:val="000000"/>
                <w:sz w:val="20"/>
              </w:rPr>
              <w:t>
к – 95 м</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командалық </w:t>
            </w:r>
          </w:p>
          <w:p>
            <w:pPr>
              <w:spacing w:after="20"/>
              <w:ind w:left="20"/>
              <w:jc w:val="both"/>
            </w:pPr>
            <w:r>
              <w:rPr>
                <w:rFonts w:ascii="Times New Roman"/>
                <w:b w:val="false"/>
                <w:i w:val="false"/>
                <w:color w:val="000000"/>
                <w:sz w:val="20"/>
              </w:rPr>
              <w:t>
(к – 95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60"/>
          <w:p>
            <w:pPr>
              <w:spacing w:after="20"/>
              <w:ind w:left="20"/>
              <w:jc w:val="both"/>
            </w:pPr>
            <w:r>
              <w:rPr>
                <w:rFonts w:ascii="Times New Roman"/>
                <w:b w:val="false"/>
                <w:i w:val="false"/>
                <w:color w:val="000000"/>
                <w:sz w:val="20"/>
              </w:rPr>
              <w:t>
к – 95 м</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Респуликасының Спартакиадасы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61"/>
          <w:p>
            <w:pPr>
              <w:spacing w:after="20"/>
              <w:ind w:left="20"/>
              <w:jc w:val="both"/>
            </w:pPr>
            <w:r>
              <w:rPr>
                <w:rFonts w:ascii="Times New Roman"/>
                <w:b w:val="false"/>
                <w:i w:val="false"/>
                <w:color w:val="000000"/>
                <w:sz w:val="20"/>
              </w:rPr>
              <w:t>
к – 95 м</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62"/>
          <w:p>
            <w:pPr>
              <w:spacing w:after="20"/>
              <w:ind w:left="20"/>
              <w:jc w:val="both"/>
            </w:pPr>
            <w:r>
              <w:rPr>
                <w:rFonts w:ascii="Times New Roman"/>
                <w:b w:val="false"/>
                <w:i w:val="false"/>
                <w:color w:val="000000"/>
                <w:sz w:val="20"/>
              </w:rPr>
              <w:t>
к – 95 м</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w:t>
            </w:r>
          </w:p>
          <w:p>
            <w:pPr>
              <w:spacing w:after="20"/>
              <w:ind w:left="20"/>
              <w:jc w:val="both"/>
            </w:pPr>
            <w:r>
              <w:rPr>
                <w:rFonts w:ascii="Times New Roman"/>
                <w:b w:val="false"/>
                <w:i w:val="false"/>
                <w:color w:val="000000"/>
                <w:sz w:val="20"/>
              </w:rPr>
              <w:t>
(к – 95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Азии" халықаралық спорт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3"/>
          <w:p>
            <w:pPr>
              <w:spacing w:after="20"/>
              <w:ind w:left="20"/>
              <w:jc w:val="both"/>
            </w:pPr>
            <w:r>
              <w:rPr>
                <w:rFonts w:ascii="Times New Roman"/>
                <w:b w:val="false"/>
                <w:i w:val="false"/>
                <w:color w:val="000000"/>
                <w:sz w:val="20"/>
              </w:rPr>
              <w:t>
к – 70 м</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"Ковголовские Игры" халықаралық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64"/>
          <w:p>
            <w:pPr>
              <w:spacing w:after="20"/>
              <w:ind w:left="20"/>
              <w:jc w:val="both"/>
            </w:pPr>
            <w:r>
              <w:rPr>
                <w:rFonts w:ascii="Times New Roman"/>
                <w:b w:val="false"/>
                <w:i w:val="false"/>
                <w:color w:val="000000"/>
                <w:sz w:val="20"/>
              </w:rPr>
              <w:t>
к – 70 м</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65"/>
          <w:p>
            <w:pPr>
              <w:spacing w:after="20"/>
              <w:ind w:left="20"/>
              <w:jc w:val="both"/>
            </w:pPr>
            <w:r>
              <w:rPr>
                <w:rFonts w:ascii="Times New Roman"/>
                <w:b w:val="false"/>
                <w:i w:val="false"/>
                <w:color w:val="000000"/>
                <w:sz w:val="20"/>
              </w:rPr>
              <w:t>
к – 95 м</w:t>
            </w:r>
          </w:p>
          <w:bookmarkEnd w:id="1465"/>
          <w:p>
            <w:pPr>
              <w:spacing w:after="20"/>
              <w:ind w:left="20"/>
              <w:jc w:val="both"/>
            </w:pPr>
            <w:r>
              <w:rPr>
                <w:rFonts w:ascii="Times New Roman"/>
                <w:b w:val="false"/>
                <w:i w:val="false"/>
                <w:color w:val="000000"/>
                <w:sz w:val="20"/>
              </w:rPr>
              <w:t xml:space="preserve">
командалық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66"/>
          <w:p>
            <w:pPr>
              <w:spacing w:after="20"/>
              <w:ind w:left="20"/>
              <w:jc w:val="both"/>
            </w:pPr>
            <w:r>
              <w:rPr>
                <w:rFonts w:ascii="Times New Roman"/>
                <w:b w:val="false"/>
                <w:i w:val="false"/>
                <w:color w:val="000000"/>
                <w:sz w:val="20"/>
              </w:rPr>
              <w:t>
к – 95 м</w:t>
            </w:r>
          </w:p>
          <w:bookmarkEnd w:id="1466"/>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704" w:id="1467"/>
    <w:p>
      <w:pPr>
        <w:spacing w:after="0"/>
        <w:ind w:left="0"/>
        <w:jc w:val="both"/>
      </w:pPr>
      <w:r>
        <w:rPr>
          <w:rFonts w:ascii="Times New Roman"/>
          <w:b w:val="false"/>
          <w:i w:val="false"/>
          <w:color w:val="000000"/>
          <w:sz w:val="28"/>
        </w:rPr>
        <w:t>
      3. Спорттық разрядтарды беруге қойылатын талаптар</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Жасөспірімдікр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58-қосымша</w:t>
            </w:r>
          </w:p>
        </w:tc>
      </w:tr>
    </w:tbl>
    <w:bookmarkStart w:name="z1706" w:id="1468"/>
    <w:p>
      <w:pPr>
        <w:spacing w:after="0"/>
        <w:ind w:left="0"/>
        <w:jc w:val="left"/>
      </w:pPr>
      <w:r>
        <w:rPr>
          <w:rFonts w:ascii="Times New Roman"/>
          <w:b/>
          <w:i w:val="false"/>
          <w:color w:val="000000"/>
        </w:rPr>
        <w:t xml:space="preserve"> Шаңғымен трамплиннен секіру</w:t>
      </w:r>
    </w:p>
    <w:bookmarkEnd w:id="1468"/>
    <w:bookmarkStart w:name="z1707" w:id="14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70"/>
          <w:p>
            <w:pPr>
              <w:spacing w:after="20"/>
              <w:ind w:left="20"/>
              <w:jc w:val="both"/>
            </w:pPr>
            <w:r>
              <w:rPr>
                <w:rFonts w:ascii="Times New Roman"/>
                <w:b w:val="false"/>
                <w:i w:val="false"/>
                <w:color w:val="000000"/>
                <w:sz w:val="20"/>
              </w:rPr>
              <w:t>
к – 95 м</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71"/>
          <w:p>
            <w:pPr>
              <w:spacing w:after="20"/>
              <w:ind w:left="20"/>
              <w:jc w:val="both"/>
            </w:pPr>
            <w:r>
              <w:rPr>
                <w:rFonts w:ascii="Times New Roman"/>
                <w:b w:val="false"/>
                <w:i w:val="false"/>
                <w:color w:val="000000"/>
                <w:sz w:val="20"/>
              </w:rPr>
              <w:t>
к – 95 м</w:t>
            </w:r>
          </w:p>
          <w:bookmarkEnd w:id="1471"/>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72"/>
          <w:p>
            <w:pPr>
              <w:spacing w:after="20"/>
              <w:ind w:left="20"/>
              <w:jc w:val="both"/>
            </w:pPr>
            <w:r>
              <w:rPr>
                <w:rFonts w:ascii="Times New Roman"/>
                <w:b w:val="false"/>
                <w:i w:val="false"/>
                <w:color w:val="000000"/>
                <w:sz w:val="20"/>
              </w:rPr>
              <w:t>
к – 95 м</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473"/>
          <w:p>
            <w:pPr>
              <w:spacing w:after="20"/>
              <w:ind w:left="20"/>
              <w:jc w:val="both"/>
            </w:pPr>
            <w:r>
              <w:rPr>
                <w:rFonts w:ascii="Times New Roman"/>
                <w:b w:val="false"/>
                <w:i w:val="false"/>
                <w:color w:val="000000"/>
                <w:sz w:val="20"/>
              </w:rPr>
              <w:t>
к – 95 м</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474"/>
          <w:p>
            <w:pPr>
              <w:spacing w:after="20"/>
              <w:ind w:left="20"/>
              <w:jc w:val="both"/>
            </w:pPr>
            <w:r>
              <w:rPr>
                <w:rFonts w:ascii="Times New Roman"/>
                <w:b w:val="false"/>
                <w:i w:val="false"/>
                <w:color w:val="000000"/>
                <w:sz w:val="20"/>
              </w:rPr>
              <w:t>
к – 95 м</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125 м, </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Континендальді кубоктің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75"/>
          <w:p>
            <w:pPr>
              <w:spacing w:after="20"/>
              <w:ind w:left="20"/>
              <w:jc w:val="both"/>
            </w:pPr>
            <w:r>
              <w:rPr>
                <w:rFonts w:ascii="Times New Roman"/>
                <w:b w:val="false"/>
                <w:i w:val="false"/>
                <w:color w:val="000000"/>
                <w:sz w:val="20"/>
              </w:rPr>
              <w:t>
к – 95 м</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76"/>
          <w:p>
            <w:pPr>
              <w:spacing w:after="20"/>
              <w:ind w:left="20"/>
              <w:jc w:val="both"/>
            </w:pPr>
            <w:r>
              <w:rPr>
                <w:rFonts w:ascii="Times New Roman"/>
                <w:b w:val="false"/>
                <w:i w:val="false"/>
                <w:color w:val="000000"/>
                <w:sz w:val="20"/>
              </w:rPr>
              <w:t>
к – 95 м.</w:t>
            </w:r>
          </w:p>
          <w:bookmarkEnd w:id="1476"/>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77"/>
          <w:p>
            <w:pPr>
              <w:spacing w:after="20"/>
              <w:ind w:left="20"/>
              <w:jc w:val="both"/>
            </w:pPr>
            <w:r>
              <w:rPr>
                <w:rFonts w:ascii="Times New Roman"/>
                <w:b w:val="false"/>
                <w:i w:val="false"/>
                <w:color w:val="000000"/>
                <w:sz w:val="20"/>
              </w:rPr>
              <w:t xml:space="preserve">
к – 125 м </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95 м </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722" w:id="147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479"/>
          <w:p>
            <w:pPr>
              <w:spacing w:after="20"/>
              <w:ind w:left="20"/>
              <w:jc w:val="both"/>
            </w:pPr>
            <w:r>
              <w:rPr>
                <w:rFonts w:ascii="Times New Roman"/>
                <w:b w:val="false"/>
                <w:i w:val="false"/>
                <w:color w:val="000000"/>
                <w:sz w:val="20"/>
              </w:rPr>
              <w:t>
к – 95 м</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80"/>
          <w:p>
            <w:pPr>
              <w:spacing w:after="20"/>
              <w:ind w:left="20"/>
              <w:jc w:val="both"/>
            </w:pPr>
            <w:r>
              <w:rPr>
                <w:rFonts w:ascii="Times New Roman"/>
                <w:b w:val="false"/>
                <w:i w:val="false"/>
                <w:color w:val="000000"/>
                <w:sz w:val="20"/>
              </w:rPr>
              <w:t>
к – 95 м</w:t>
            </w:r>
          </w:p>
          <w:bookmarkEnd w:id="1480"/>
          <w:p>
            <w:pPr>
              <w:spacing w:after="20"/>
              <w:ind w:left="20"/>
              <w:jc w:val="both"/>
            </w:pPr>
            <w:r>
              <w:rPr>
                <w:rFonts w:ascii="Times New Roman"/>
                <w:b w:val="false"/>
                <w:i w:val="false"/>
                <w:color w:val="000000"/>
                <w:sz w:val="20"/>
              </w:rPr>
              <w:t>
(к – 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481"/>
          <w:p>
            <w:pPr>
              <w:spacing w:after="20"/>
              <w:ind w:left="20"/>
              <w:jc w:val="both"/>
            </w:pPr>
            <w:r>
              <w:rPr>
                <w:rFonts w:ascii="Times New Roman"/>
                <w:b w:val="false"/>
                <w:i w:val="false"/>
                <w:color w:val="000000"/>
                <w:sz w:val="20"/>
              </w:rPr>
              <w:t>
к – 95 м</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482"/>
          <w:p>
            <w:pPr>
              <w:spacing w:after="20"/>
              <w:ind w:left="20"/>
              <w:jc w:val="both"/>
            </w:pPr>
            <w:r>
              <w:rPr>
                <w:rFonts w:ascii="Times New Roman"/>
                <w:b w:val="false"/>
                <w:i w:val="false"/>
                <w:color w:val="000000"/>
                <w:sz w:val="20"/>
              </w:rPr>
              <w:t>
к – 95 м</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 / 1 - 3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483"/>
          <w:p>
            <w:pPr>
              <w:spacing w:after="20"/>
              <w:ind w:left="20"/>
              <w:jc w:val="both"/>
            </w:pPr>
            <w:r>
              <w:rPr>
                <w:rFonts w:ascii="Times New Roman"/>
                <w:b w:val="false"/>
                <w:i w:val="false"/>
                <w:color w:val="000000"/>
                <w:sz w:val="20"/>
              </w:rPr>
              <w:t>
к – 95 м</w:t>
            </w:r>
          </w:p>
          <w:bookmarkEnd w:id="1483"/>
          <w:p>
            <w:pPr>
              <w:spacing w:after="20"/>
              <w:ind w:left="20"/>
              <w:jc w:val="both"/>
            </w:pPr>
            <w:r>
              <w:rPr>
                <w:rFonts w:ascii="Times New Roman"/>
                <w:b w:val="false"/>
                <w:i w:val="false"/>
                <w:color w:val="000000"/>
                <w:sz w:val="20"/>
              </w:rPr>
              <w:t>
(к – 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Азии" Халықаралық спорт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484"/>
          <w:p>
            <w:pPr>
              <w:spacing w:after="20"/>
              <w:ind w:left="20"/>
              <w:jc w:val="both"/>
            </w:pPr>
            <w:r>
              <w:rPr>
                <w:rFonts w:ascii="Times New Roman"/>
                <w:b w:val="false"/>
                <w:i w:val="false"/>
                <w:color w:val="000000"/>
                <w:sz w:val="20"/>
              </w:rPr>
              <w:t>
к – 70 м</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xml:space="preserve">
командалық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"Ковголовские Игры" халықаралық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85"/>
          <w:p>
            <w:pPr>
              <w:spacing w:after="20"/>
              <w:ind w:left="20"/>
              <w:jc w:val="both"/>
            </w:pPr>
            <w:r>
              <w:rPr>
                <w:rFonts w:ascii="Times New Roman"/>
                <w:b w:val="false"/>
                <w:i w:val="false"/>
                <w:color w:val="000000"/>
                <w:sz w:val="20"/>
              </w:rPr>
              <w:t>
к – 70 м</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486"/>
          <w:p>
            <w:pPr>
              <w:spacing w:after="20"/>
              <w:ind w:left="20"/>
              <w:jc w:val="both"/>
            </w:pPr>
            <w:r>
              <w:rPr>
                <w:rFonts w:ascii="Times New Roman"/>
                <w:b w:val="false"/>
                <w:i w:val="false"/>
                <w:color w:val="000000"/>
                <w:sz w:val="20"/>
              </w:rPr>
              <w:t>
к – 95 м</w:t>
            </w:r>
          </w:p>
          <w:bookmarkEnd w:id="1486"/>
          <w:p>
            <w:pPr>
              <w:spacing w:after="20"/>
              <w:ind w:left="20"/>
              <w:jc w:val="both"/>
            </w:pPr>
            <w:r>
              <w:rPr>
                <w:rFonts w:ascii="Times New Roman"/>
                <w:b w:val="false"/>
                <w:i w:val="false"/>
                <w:color w:val="000000"/>
                <w:sz w:val="20"/>
              </w:rPr>
              <w:t xml:space="preserve">
командналық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487"/>
          <w:p>
            <w:pPr>
              <w:spacing w:after="20"/>
              <w:ind w:left="20"/>
              <w:jc w:val="both"/>
            </w:pPr>
            <w:r>
              <w:rPr>
                <w:rFonts w:ascii="Times New Roman"/>
                <w:b w:val="false"/>
                <w:i w:val="false"/>
                <w:color w:val="000000"/>
                <w:sz w:val="20"/>
              </w:rPr>
              <w:t>
к – 95 м</w:t>
            </w:r>
          </w:p>
          <w:bookmarkEnd w:id="1487"/>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 1 - 2 </w:t>
            </w:r>
          </w:p>
        </w:tc>
      </w:tr>
    </w:tbl>
    <w:bookmarkStart w:name="z1737" w:id="1488"/>
    <w:p>
      <w:pPr>
        <w:spacing w:after="0"/>
        <w:ind w:left="0"/>
        <w:jc w:val="both"/>
      </w:pPr>
      <w:r>
        <w:rPr>
          <w:rFonts w:ascii="Times New Roman"/>
          <w:b w:val="false"/>
          <w:i w:val="false"/>
          <w:color w:val="000000"/>
          <w:sz w:val="28"/>
        </w:rPr>
        <w:t>
      3. Спорттық разрядтарды беруге қойылатын талаптар</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жасты ұлдар/кіші жасты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489"/>
          <w:p>
            <w:pPr>
              <w:spacing w:after="20"/>
              <w:ind w:left="20"/>
              <w:jc w:val="both"/>
            </w:pPr>
            <w:r>
              <w:rPr>
                <w:rFonts w:ascii="Times New Roman"/>
                <w:b w:val="false"/>
                <w:i w:val="false"/>
                <w:color w:val="000000"/>
                <w:sz w:val="20"/>
              </w:rPr>
              <w:t>
юноши/девушки</w:t>
            </w:r>
          </w:p>
          <w:bookmarkEnd w:id="1489"/>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ұлдар/қыздар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Степанов А.А. "Мемориалы" (еске алу жарыс)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ұлдар/қыздар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59-қосымша</w:t>
            </w:r>
          </w:p>
        </w:tc>
      </w:tr>
    </w:tbl>
    <w:bookmarkStart w:name="z1740" w:id="1490"/>
    <w:p>
      <w:pPr>
        <w:spacing w:after="0"/>
        <w:ind w:left="0"/>
        <w:jc w:val="left"/>
      </w:pPr>
      <w:r>
        <w:rPr>
          <w:rFonts w:ascii="Times New Roman"/>
          <w:b/>
          <w:i w:val="false"/>
          <w:color w:val="000000"/>
        </w:rPr>
        <w:t xml:space="preserve"> Шорт-трек</w:t>
      </w:r>
    </w:p>
    <w:bookmarkEnd w:id="1490"/>
    <w:bookmarkStart w:name="z1741" w:id="14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Әлемдік 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42" w:id="149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43" w:id="1493"/>
    <w:p>
      <w:pPr>
        <w:spacing w:after="0"/>
        <w:ind w:left="0"/>
        <w:jc w:val="both"/>
      </w:pPr>
      <w:r>
        <w:rPr>
          <w:rFonts w:ascii="Times New Roman"/>
          <w:b w:val="false"/>
          <w:i w:val="false"/>
          <w:color w:val="000000"/>
          <w:sz w:val="28"/>
        </w:rPr>
        <w:t>
      2. Спорттық разрядтарды беруге қойылатын талаптар</w:t>
      </w:r>
    </w:p>
    <w:bookmarkEnd w:id="1493"/>
    <w:bookmarkStart w:name="z1744" w:id="1494"/>
    <w:p>
      <w:pPr>
        <w:spacing w:after="0"/>
        <w:ind w:left="0"/>
        <w:jc w:val="both"/>
      </w:pPr>
      <w:r>
        <w:rPr>
          <w:rFonts w:ascii="Times New Roman"/>
          <w:b w:val="false"/>
          <w:i w:val="false"/>
          <w:color w:val="000000"/>
          <w:sz w:val="28"/>
        </w:rPr>
        <w:t>
      Қазақстан Республикасының спорт шеберіне үміткер 13 жастан бастап орындалады</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ауықмдағы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1745" w:id="1495"/>
    <w:p>
      <w:pPr>
        <w:spacing w:after="0"/>
        <w:ind w:left="0"/>
        <w:jc w:val="both"/>
      </w:pPr>
      <w:r>
        <w:rPr>
          <w:rFonts w:ascii="Times New Roman"/>
          <w:b w:val="false"/>
          <w:i w:val="false"/>
          <w:color w:val="000000"/>
          <w:sz w:val="28"/>
        </w:rPr>
        <w:t>
      4. Уақыт бойынша спорттық атақтар мен разрядтарды беруге арналған нормалар</w:t>
      </w:r>
    </w:p>
    <w:bookmarkEnd w:id="1495"/>
    <w:bookmarkStart w:name="z1746" w:id="1496"/>
    <w:p>
      <w:pPr>
        <w:spacing w:after="0"/>
        <w:ind w:left="0"/>
        <w:jc w:val="left"/>
      </w:pPr>
      <w:r>
        <w:rPr>
          <w:rFonts w:ascii="Times New Roman"/>
          <w:b/>
          <w:i w:val="false"/>
          <w:color w:val="000000"/>
        </w:rPr>
        <w:t xml:space="preserve"> Разряд талаптарын орындау шарттары:</w:t>
      </w:r>
    </w:p>
    <w:bookmarkEnd w:id="1496"/>
    <w:bookmarkStart w:name="z1747" w:id="1497"/>
    <w:p>
      <w:pPr>
        <w:spacing w:after="0"/>
        <w:ind w:left="0"/>
        <w:jc w:val="both"/>
      </w:pPr>
      <w:r>
        <w:rPr>
          <w:rFonts w:ascii="Times New Roman"/>
          <w:b w:val="false"/>
          <w:i w:val="false"/>
          <w:color w:val="000000"/>
          <w:sz w:val="28"/>
        </w:rPr>
        <w:t>
      1. Спорттық атақтар мен разрядтар ұзындығы 111,12 м болатын мұз жолында талаптарды орындалған жағдайда беріледі.</w:t>
      </w:r>
    </w:p>
    <w:bookmarkEnd w:id="1497"/>
    <w:bookmarkStart w:name="z1748" w:id="1498"/>
    <w:p>
      <w:pPr>
        <w:spacing w:after="0"/>
        <w:ind w:left="0"/>
        <w:jc w:val="both"/>
      </w:pPr>
      <w:r>
        <w:rPr>
          <w:rFonts w:ascii="Times New Roman"/>
          <w:b w:val="false"/>
          <w:i w:val="false"/>
          <w:color w:val="000000"/>
          <w:sz w:val="28"/>
        </w:rPr>
        <w:t>
      2. Көрсетілген уақыт нәтижесіне сәйкес ХДСШ атағы ISU ресми жарыстары нәтижесі</w:t>
      </w:r>
    </w:p>
    <w:bookmarkEnd w:id="1498"/>
    <w:bookmarkStart w:name="z1749" w:id="1499"/>
    <w:p>
      <w:pPr>
        <w:spacing w:after="0"/>
        <w:ind w:left="0"/>
        <w:jc w:val="both"/>
      </w:pPr>
      <w:r>
        <w:rPr>
          <w:rFonts w:ascii="Times New Roman"/>
          <w:b w:val="false"/>
          <w:i w:val="false"/>
          <w:color w:val="000000"/>
          <w:sz w:val="28"/>
        </w:rPr>
        <w:t>
      3. СШ атақтары уақыт бойынша электрондық хронометраж кезінде ресми жарыстарда көрсетілген нәтижелер бойынша беріледі.</w:t>
      </w:r>
    </w:p>
    <w:bookmarkEnd w:id="1499"/>
    <w:bookmarkStart w:name="z1750" w:id="1500"/>
    <w:p>
      <w:pPr>
        <w:spacing w:after="0"/>
        <w:ind w:left="0"/>
        <w:jc w:val="both"/>
      </w:pPr>
      <w:r>
        <w:rPr>
          <w:rFonts w:ascii="Times New Roman"/>
          <w:b w:val="false"/>
          <w:i w:val="false"/>
          <w:color w:val="000000"/>
          <w:sz w:val="28"/>
        </w:rPr>
        <w:t>
      4. Ұлттық рекордтар электронды хронометраж кезінде тіркеледі.</w:t>
      </w:r>
    </w:p>
    <w:bookmarkEnd w:id="1500"/>
    <w:bookmarkStart w:name="z1751" w:id="1501"/>
    <w:p>
      <w:pPr>
        <w:spacing w:after="0"/>
        <w:ind w:left="0"/>
        <w:jc w:val="both"/>
      </w:pPr>
      <w:r>
        <w:rPr>
          <w:rFonts w:ascii="Times New Roman"/>
          <w:b w:val="false"/>
          <w:i w:val="false"/>
          <w:color w:val="000000"/>
          <w:sz w:val="28"/>
        </w:rPr>
        <w:t>
      5. Халықаралық жарыстарда қашықтықтан алынған орын қорытынды хаттама бойынша да, уақыт хаттамасы бойынша да (time Analysis) анықталады.</w:t>
      </w:r>
    </w:p>
    <w:bookmarkEnd w:id="1501"/>
    <w:bookmarkStart w:name="z1752" w:id="1502"/>
    <w:p>
      <w:pPr>
        <w:spacing w:after="0"/>
        <w:ind w:left="0"/>
        <w:jc w:val="both"/>
      </w:pPr>
      <w:r>
        <w:rPr>
          <w:rFonts w:ascii="Times New Roman"/>
          <w:b w:val="false"/>
          <w:i w:val="false"/>
          <w:color w:val="000000"/>
          <w:sz w:val="28"/>
        </w:rPr>
        <w:t>
      Шорт - трек бойынша нормалар (мин, сек)</w:t>
      </w:r>
    </w:p>
    <w:bookmarkEnd w:id="1502"/>
    <w:bookmarkStart w:name="z1753" w:id="1503"/>
    <w:p>
      <w:pPr>
        <w:spacing w:after="0"/>
        <w:ind w:left="0"/>
        <w:jc w:val="both"/>
      </w:pPr>
      <w:r>
        <w:rPr>
          <w:rFonts w:ascii="Times New Roman"/>
          <w:b w:val="false"/>
          <w:i w:val="false"/>
          <w:color w:val="000000"/>
          <w:sz w:val="28"/>
        </w:rPr>
        <w:t>
      Ерлер</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54" w:id="1504"/>
    <w:p>
      <w:pPr>
        <w:spacing w:after="0"/>
        <w:ind w:left="0"/>
        <w:jc w:val="both"/>
      </w:pPr>
      <w:r>
        <w:rPr>
          <w:rFonts w:ascii="Times New Roman"/>
          <w:b w:val="false"/>
          <w:i w:val="false"/>
          <w:color w:val="000000"/>
          <w:sz w:val="28"/>
        </w:rPr>
        <w:t>
      Әйелдер</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1755" w:id="1505"/>
    <w:p>
      <w:pPr>
        <w:spacing w:after="0"/>
        <w:ind w:left="0"/>
        <w:jc w:val="both"/>
      </w:pPr>
      <w:r>
        <w:rPr>
          <w:rFonts w:ascii="Times New Roman"/>
          <w:b w:val="false"/>
          <w:i w:val="false"/>
          <w:color w:val="000000"/>
          <w:sz w:val="28"/>
        </w:rPr>
        <w:t>
      Аралас эстафета</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аралас эстафета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60-қосымша</w:t>
            </w:r>
          </w:p>
        </w:tc>
      </w:tr>
    </w:tbl>
    <w:bookmarkStart w:name="z1757" w:id="1506"/>
    <w:p>
      <w:pPr>
        <w:spacing w:after="0"/>
        <w:ind w:left="0"/>
        <w:jc w:val="left"/>
      </w:pPr>
      <w:r>
        <w:rPr>
          <w:rFonts w:ascii="Times New Roman"/>
          <w:b/>
          <w:i w:val="false"/>
          <w:color w:val="000000"/>
        </w:rPr>
        <w:t xml:space="preserve"> Бочча</w:t>
      </w:r>
    </w:p>
    <w:bookmarkEnd w:id="1506"/>
    <w:bookmarkStart w:name="z1758" w:id="15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салалары: жеке, командалық, жұптық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челленджерлер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759" w:id="15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салалары: жеке, командалық, жұптық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жарыстарда кемінде 8 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bl>
    <w:bookmarkStart w:name="z1760" w:id="1509"/>
    <w:p>
      <w:pPr>
        <w:spacing w:after="0"/>
        <w:ind w:left="0"/>
        <w:jc w:val="both"/>
      </w:pPr>
      <w:r>
        <w:rPr>
          <w:rFonts w:ascii="Times New Roman"/>
          <w:b w:val="false"/>
          <w:i w:val="false"/>
          <w:color w:val="000000"/>
          <w:sz w:val="28"/>
        </w:rPr>
        <w:t>
      3. Спорттық разрядтарды беруге қойылатын талаптар</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61-қосымша</w:t>
            </w:r>
          </w:p>
        </w:tc>
      </w:tr>
    </w:tbl>
    <w:bookmarkStart w:name="z1762" w:id="1510"/>
    <w:p>
      <w:pPr>
        <w:spacing w:after="0"/>
        <w:ind w:left="0"/>
        <w:jc w:val="left"/>
      </w:pPr>
      <w:r>
        <w:rPr>
          <w:rFonts w:ascii="Times New Roman"/>
          <w:b/>
          <w:i w:val="false"/>
          <w:color w:val="000000"/>
        </w:rPr>
        <w:t xml:space="preserve"> Волейболды отырып ойнау</w:t>
      </w:r>
    </w:p>
    <w:bookmarkEnd w:id="1510"/>
    <w:bookmarkStart w:name="z1763" w:id="15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Пара Азия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764" w:id="15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765" w:id="1513"/>
    <w:p>
      <w:pPr>
        <w:spacing w:after="0"/>
        <w:ind w:left="0"/>
        <w:jc w:val="both"/>
      </w:pPr>
      <w:r>
        <w:rPr>
          <w:rFonts w:ascii="Times New Roman"/>
          <w:b w:val="false"/>
          <w:i w:val="false"/>
          <w:color w:val="000000"/>
          <w:sz w:val="28"/>
        </w:rPr>
        <w:t>
      3. Спорттық атақтарды беруге қойылатын талаптар</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62-қосымша</w:t>
            </w:r>
          </w:p>
        </w:tc>
      </w:tr>
    </w:tbl>
    <w:bookmarkStart w:name="z1767" w:id="1514"/>
    <w:p>
      <w:pPr>
        <w:spacing w:after="0"/>
        <w:ind w:left="0"/>
        <w:jc w:val="left"/>
      </w:pPr>
      <w:r>
        <w:rPr>
          <w:rFonts w:ascii="Times New Roman"/>
          <w:b/>
          <w:i w:val="false"/>
          <w:color w:val="000000"/>
        </w:rPr>
        <w:t xml:space="preserve"> Голбол</w:t>
      </w:r>
    </w:p>
    <w:bookmarkEnd w:id="1514"/>
    <w:bookmarkStart w:name="z1768" w:id="15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және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69" w:id="15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елдің/ облыстардың, республикалық маңызы бар қалалардың және астананың қатысуымен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және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17"/>
          <w:p>
            <w:pPr>
              <w:spacing w:after="20"/>
              <w:ind w:left="20"/>
              <w:jc w:val="both"/>
            </w:pPr>
            <w:r>
              <w:rPr>
                <w:rFonts w:ascii="Times New Roman"/>
                <w:b w:val="false"/>
                <w:i w:val="false"/>
                <w:color w:val="000000"/>
                <w:sz w:val="20"/>
              </w:rPr>
              <w:t xml:space="preserve">
жасөспірім </w:t>
            </w:r>
          </w:p>
          <w:bookmarkEnd w:id="1517"/>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518"/>
          <w:p>
            <w:pPr>
              <w:spacing w:after="20"/>
              <w:ind w:left="20"/>
              <w:jc w:val="both"/>
            </w:pPr>
            <w:r>
              <w:rPr>
                <w:rFonts w:ascii="Times New Roman"/>
                <w:b w:val="false"/>
                <w:i w:val="false"/>
                <w:color w:val="000000"/>
                <w:sz w:val="20"/>
              </w:rPr>
              <w:t xml:space="preserve">
жасөспірім </w:t>
            </w:r>
          </w:p>
          <w:bookmarkEnd w:id="1518"/>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19"/>
          <w:p>
            <w:pPr>
              <w:spacing w:after="20"/>
              <w:ind w:left="20"/>
              <w:jc w:val="both"/>
            </w:pPr>
            <w:r>
              <w:rPr>
                <w:rFonts w:ascii="Times New Roman"/>
                <w:b w:val="false"/>
                <w:i w:val="false"/>
                <w:color w:val="000000"/>
                <w:sz w:val="20"/>
              </w:rPr>
              <w:t xml:space="preserve">
жасөспірім </w:t>
            </w:r>
          </w:p>
          <w:bookmarkEnd w:id="1519"/>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20"/>
          <w:p>
            <w:pPr>
              <w:spacing w:after="20"/>
              <w:ind w:left="20"/>
              <w:jc w:val="both"/>
            </w:pPr>
            <w:r>
              <w:rPr>
                <w:rFonts w:ascii="Times New Roman"/>
                <w:b w:val="false"/>
                <w:i w:val="false"/>
                <w:color w:val="000000"/>
                <w:sz w:val="20"/>
              </w:rPr>
              <w:t xml:space="preserve">
жасөспірім </w:t>
            </w:r>
          </w:p>
          <w:bookmarkEnd w:id="1520"/>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74" w:id="152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19 жасқа дейінгі жастар құрамаларының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22"/>
          <w:p>
            <w:pPr>
              <w:spacing w:after="20"/>
              <w:ind w:left="20"/>
              <w:jc w:val="both"/>
            </w:pPr>
            <w:r>
              <w:rPr>
                <w:rFonts w:ascii="Times New Roman"/>
                <w:b w:val="false"/>
                <w:i w:val="false"/>
                <w:color w:val="000000"/>
                <w:sz w:val="20"/>
              </w:rPr>
              <w:t xml:space="preserve">
жасөспірім </w:t>
            </w:r>
          </w:p>
          <w:bookmarkEnd w:id="1522"/>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нашар көретін балаларға арналған мектеп-интернаттары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23"/>
          <w:p>
            <w:pPr>
              <w:spacing w:after="20"/>
              <w:ind w:left="20"/>
              <w:jc w:val="both"/>
            </w:pPr>
            <w:r>
              <w:rPr>
                <w:rFonts w:ascii="Times New Roman"/>
                <w:b w:val="false"/>
                <w:i w:val="false"/>
                <w:color w:val="000000"/>
                <w:sz w:val="20"/>
              </w:rPr>
              <w:t xml:space="preserve">
жасөспірім </w:t>
            </w:r>
          </w:p>
          <w:bookmarkEnd w:id="1523"/>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24"/>
          <w:p>
            <w:pPr>
              <w:spacing w:after="20"/>
              <w:ind w:left="20"/>
              <w:jc w:val="both"/>
            </w:pPr>
            <w:r>
              <w:rPr>
                <w:rFonts w:ascii="Times New Roman"/>
                <w:b w:val="false"/>
                <w:i w:val="false"/>
                <w:color w:val="000000"/>
                <w:sz w:val="20"/>
              </w:rPr>
              <w:t xml:space="preserve">
жасөспірім </w:t>
            </w:r>
          </w:p>
          <w:bookmarkEnd w:id="1524"/>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78" w:id="1525"/>
    <w:p>
      <w:pPr>
        <w:spacing w:after="0"/>
        <w:ind w:left="0"/>
        <w:jc w:val="both"/>
      </w:pPr>
      <w:r>
        <w:rPr>
          <w:rFonts w:ascii="Times New Roman"/>
          <w:b w:val="false"/>
          <w:i w:val="false"/>
          <w:color w:val="000000"/>
          <w:sz w:val="28"/>
        </w:rPr>
        <w:t>
      4. Спорттық разрядтарды беруге қойылатын талаптар</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63-қосымша</w:t>
            </w:r>
          </w:p>
        </w:tc>
      </w:tr>
    </w:tbl>
    <w:bookmarkStart w:name="z1780" w:id="1526"/>
    <w:p>
      <w:pPr>
        <w:spacing w:after="0"/>
        <w:ind w:left="0"/>
        <w:jc w:val="left"/>
      </w:pPr>
      <w:r>
        <w:rPr>
          <w:rFonts w:ascii="Times New Roman"/>
          <w:b/>
          <w:i w:val="false"/>
          <w:color w:val="000000"/>
        </w:rPr>
        <w:t xml:space="preserve"> Интеллектуалдық бұзылуы бар адамдарға арналған баскетбол</w:t>
      </w:r>
    </w:p>
    <w:bookmarkEnd w:id="1526"/>
    <w:bookmarkStart w:name="z1781" w:id="152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Виртус (Virtus) спорт түрі бойынша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Азия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2" w:id="152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3" w:id="1529"/>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bl>
    <w:bookmarkStart w:name="z1788" w:id="1530"/>
    <w:p>
      <w:pPr>
        <w:spacing w:after="0"/>
        <w:ind w:left="0"/>
        <w:jc w:val="left"/>
      </w:pPr>
      <w:r>
        <w:rPr>
          <w:rFonts w:ascii="Times New Roman"/>
          <w:b/>
          <w:i w:val="false"/>
          <w:color w:val="000000"/>
        </w:rPr>
        <w:t xml:space="preserve"> Интеллектуалдық бұзылуы бар адамдарға арналған велоспорт</w:t>
      </w:r>
    </w:p>
    <w:bookmarkEnd w:id="1530"/>
    <w:bookmarkStart w:name="z1789" w:id="153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31"/>
    <w:bookmarkStart w:name="z1790" w:id="1532"/>
    <w:p>
      <w:pPr>
        <w:spacing w:after="0"/>
        <w:ind w:left="0"/>
        <w:jc w:val="both"/>
      </w:pPr>
      <w:r>
        <w:rPr>
          <w:rFonts w:ascii="Times New Roman"/>
          <w:b w:val="false"/>
          <w:i w:val="false"/>
          <w:color w:val="000000"/>
          <w:sz w:val="28"/>
        </w:rPr>
        <w:t>
      16 жастан бастап орындалады</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Пара Азия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Пара Азия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Азия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және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91" w:id="153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33"/>
    <w:bookmarkStart w:name="z1792" w:id="1534"/>
    <w:p>
      <w:pPr>
        <w:spacing w:after="0"/>
        <w:ind w:left="0"/>
        <w:jc w:val="both"/>
      </w:pPr>
      <w:r>
        <w:rPr>
          <w:rFonts w:ascii="Times New Roman"/>
          <w:b w:val="false"/>
          <w:i w:val="false"/>
          <w:color w:val="000000"/>
          <w:sz w:val="28"/>
        </w:rPr>
        <w:t>
      16 жастан бастап орындалады</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793" w:id="153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35"/>
    <w:bookmarkStart w:name="z1794" w:id="1536"/>
    <w:p>
      <w:pPr>
        <w:spacing w:after="0"/>
        <w:ind w:left="0"/>
        <w:jc w:val="both"/>
      </w:pPr>
      <w:r>
        <w:rPr>
          <w:rFonts w:ascii="Times New Roman"/>
          <w:b w:val="false"/>
          <w:i w:val="false"/>
          <w:color w:val="000000"/>
          <w:sz w:val="28"/>
        </w:rPr>
        <w:t>
      14 жастан бастап орындалады</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95" w:id="1537"/>
    <w:p>
      <w:pPr>
        <w:spacing w:after="0"/>
        <w:ind w:left="0"/>
        <w:jc w:val="both"/>
      </w:pPr>
      <w:r>
        <w:rPr>
          <w:rFonts w:ascii="Times New Roman"/>
          <w:b w:val="false"/>
          <w:i w:val="false"/>
          <w:color w:val="000000"/>
          <w:sz w:val="28"/>
        </w:rPr>
        <w:t>
      4. Велосипед спортының нормалары (тас жолындағы жарыс)</w:t>
      </w:r>
    </w:p>
    <w:bookmarkEnd w:id="1537"/>
    <w:bookmarkStart w:name="z1796" w:id="1538"/>
    <w:p>
      <w:pPr>
        <w:spacing w:after="0"/>
        <w:ind w:left="0"/>
        <w:jc w:val="both"/>
      </w:pPr>
      <w:r>
        <w:rPr>
          <w:rFonts w:ascii="Times New Roman"/>
          <w:b w:val="false"/>
          <w:i w:val="false"/>
          <w:color w:val="000000"/>
          <w:sz w:val="28"/>
        </w:rPr>
        <w:t>
      Ерлер, юниор ұлдар, жасөспірім ұлдар</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(километр (км), уақыт)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7" w:id="1539"/>
    <w:p>
      <w:pPr>
        <w:spacing w:after="0"/>
        <w:ind w:left="0"/>
        <w:jc w:val="both"/>
      </w:pPr>
      <w:r>
        <w:rPr>
          <w:rFonts w:ascii="Times New Roman"/>
          <w:b w:val="false"/>
          <w:i w:val="false"/>
          <w:color w:val="000000"/>
          <w:sz w:val="28"/>
        </w:rPr>
        <w:t>
      Әйелдер, юниор қыздар, жасөспірім қыздар</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(километр (км), уақыт)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540"/>
    <w:p>
      <w:pPr>
        <w:spacing w:after="0"/>
        <w:ind w:left="0"/>
        <w:jc w:val="both"/>
      </w:pPr>
      <w:r>
        <w:rPr>
          <w:rFonts w:ascii="Times New Roman"/>
          <w:b w:val="false"/>
          <w:i w:val="false"/>
          <w:color w:val="000000"/>
          <w:sz w:val="28"/>
        </w:rPr>
        <w:t>
      4.1.Велосипед спорты бойынша нормалар (тректе)</w:t>
      </w:r>
    </w:p>
    <w:bookmarkEnd w:id="1540"/>
    <w:bookmarkStart w:name="z1799" w:id="1541"/>
    <w:p>
      <w:pPr>
        <w:spacing w:after="0"/>
        <w:ind w:left="0"/>
        <w:jc w:val="both"/>
      </w:pPr>
      <w:r>
        <w:rPr>
          <w:rFonts w:ascii="Times New Roman"/>
          <w:b w:val="false"/>
          <w:i w:val="false"/>
          <w:color w:val="000000"/>
          <w:sz w:val="28"/>
        </w:rPr>
        <w:t>
      Ерлер, юниор ұлдар, жасөспірім ұлдар</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42"/>
          <w:p>
            <w:pPr>
              <w:spacing w:after="20"/>
              <w:ind w:left="20"/>
              <w:jc w:val="both"/>
            </w:pPr>
            <w:r>
              <w:rPr>
                <w:rFonts w:ascii="Times New Roman"/>
                <w:b w:val="false"/>
                <w:i w:val="false"/>
                <w:color w:val="000000"/>
                <w:sz w:val="20"/>
              </w:rPr>
              <w:t xml:space="preserve">
250. </w:t>
            </w:r>
          </w:p>
          <w:bookmarkEnd w:id="1542"/>
          <w:p>
            <w:pPr>
              <w:spacing w:after="20"/>
              <w:ind w:left="20"/>
              <w:jc w:val="both"/>
            </w:pPr>
            <w:r>
              <w:rPr>
                <w:rFonts w:ascii="Times New Roman"/>
                <w:b w:val="false"/>
                <w:i w:val="false"/>
                <w:color w:val="000000"/>
                <w:sz w:val="20"/>
              </w:rPr>
              <w:t>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43"/>
          <w:p>
            <w:pPr>
              <w:spacing w:after="20"/>
              <w:ind w:left="20"/>
              <w:jc w:val="both"/>
            </w:pPr>
            <w:r>
              <w:rPr>
                <w:rFonts w:ascii="Times New Roman"/>
                <w:b w:val="false"/>
                <w:i w:val="false"/>
                <w:color w:val="000000"/>
                <w:sz w:val="20"/>
              </w:rPr>
              <w:t>
500 м</w:t>
            </w:r>
          </w:p>
          <w:bookmarkEnd w:id="1543"/>
          <w:p>
            <w:pPr>
              <w:spacing w:after="20"/>
              <w:ind w:left="20"/>
              <w:jc w:val="both"/>
            </w:pPr>
            <w:r>
              <w:rPr>
                <w:rFonts w:ascii="Times New Roman"/>
                <w:b w:val="false"/>
                <w:i w:val="false"/>
                <w:color w:val="000000"/>
                <w:sz w:val="20"/>
              </w:rPr>
              <w:t>
с/ 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44"/>
          <w:p>
            <w:pPr>
              <w:spacing w:after="20"/>
              <w:ind w:left="20"/>
              <w:jc w:val="both"/>
            </w:pPr>
            <w:r>
              <w:rPr>
                <w:rFonts w:ascii="Times New Roman"/>
                <w:b w:val="false"/>
                <w:i w:val="false"/>
                <w:color w:val="000000"/>
                <w:sz w:val="20"/>
              </w:rPr>
              <w:t xml:space="preserve">
500 м </w:t>
            </w:r>
          </w:p>
          <w:bookmarkEnd w:id="1544"/>
          <w:p>
            <w:pPr>
              <w:spacing w:after="20"/>
              <w:ind w:left="20"/>
              <w:jc w:val="both"/>
            </w:pPr>
            <w:r>
              <w:rPr>
                <w:rFonts w:ascii="Times New Roman"/>
                <w:b w:val="false"/>
                <w:i w:val="false"/>
                <w:color w:val="000000"/>
                <w:sz w:val="20"/>
              </w:rPr>
              <w:t>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45"/>
          <w:p>
            <w:pPr>
              <w:spacing w:after="20"/>
              <w:ind w:left="20"/>
              <w:jc w:val="both"/>
            </w:pPr>
            <w:r>
              <w:rPr>
                <w:rFonts w:ascii="Times New Roman"/>
                <w:b w:val="false"/>
                <w:i w:val="false"/>
                <w:color w:val="000000"/>
                <w:sz w:val="20"/>
              </w:rPr>
              <w:t>
1000 м</w:t>
            </w:r>
          </w:p>
          <w:bookmarkEnd w:id="1545"/>
          <w:p>
            <w:pPr>
              <w:spacing w:after="20"/>
              <w:ind w:left="20"/>
              <w:jc w:val="both"/>
            </w:pPr>
            <w:r>
              <w:rPr>
                <w:rFonts w:ascii="Times New Roman"/>
                <w:b w:val="false"/>
                <w:i w:val="false"/>
                <w:color w:val="000000"/>
                <w:sz w:val="20"/>
              </w:rPr>
              <w:t>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46"/>
          <w:p>
            <w:pPr>
              <w:spacing w:after="20"/>
              <w:ind w:left="20"/>
              <w:jc w:val="both"/>
            </w:pPr>
            <w:r>
              <w:rPr>
                <w:rFonts w:ascii="Times New Roman"/>
                <w:b w:val="false"/>
                <w:i w:val="false"/>
                <w:color w:val="000000"/>
                <w:sz w:val="20"/>
              </w:rPr>
              <w:t>
1000 м.</w:t>
            </w:r>
          </w:p>
          <w:bookmarkEnd w:id="1546"/>
          <w:p>
            <w:pPr>
              <w:spacing w:after="20"/>
              <w:ind w:left="20"/>
              <w:jc w:val="both"/>
            </w:pPr>
            <w:r>
              <w:rPr>
                <w:rFonts w:ascii="Times New Roman"/>
                <w:b w:val="false"/>
                <w:i w:val="false"/>
                <w:color w:val="000000"/>
                <w:sz w:val="20"/>
              </w:rPr>
              <w:t>
с/м сек жұппен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5" w:id="1547"/>
    <w:p>
      <w:pPr>
        <w:spacing w:after="0"/>
        <w:ind w:left="0"/>
        <w:jc w:val="both"/>
      </w:pPr>
      <w:r>
        <w:rPr>
          <w:rFonts w:ascii="Times New Roman"/>
          <w:b w:val="false"/>
          <w:i w:val="false"/>
          <w:color w:val="000000"/>
          <w:sz w:val="28"/>
        </w:rPr>
        <w:t>
      Әйелдер, юниор қыздар, жасөспірім қыздар</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48"/>
          <w:p>
            <w:pPr>
              <w:spacing w:after="20"/>
              <w:ind w:left="20"/>
              <w:jc w:val="both"/>
            </w:pPr>
            <w:r>
              <w:rPr>
                <w:rFonts w:ascii="Times New Roman"/>
                <w:b w:val="false"/>
                <w:i w:val="false"/>
                <w:color w:val="000000"/>
                <w:sz w:val="20"/>
              </w:rPr>
              <w:t>
200 м с</w:t>
            </w:r>
          </w:p>
          <w:bookmarkEnd w:id="1548"/>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49"/>
          <w:p>
            <w:pPr>
              <w:spacing w:after="20"/>
              <w:ind w:left="20"/>
              <w:jc w:val="both"/>
            </w:pPr>
            <w:r>
              <w:rPr>
                <w:rFonts w:ascii="Times New Roman"/>
                <w:b w:val="false"/>
                <w:i w:val="false"/>
                <w:color w:val="000000"/>
                <w:sz w:val="20"/>
              </w:rPr>
              <w:t>
250 м</w:t>
            </w:r>
          </w:p>
          <w:bookmarkEnd w:id="1549"/>
          <w:p>
            <w:pPr>
              <w:spacing w:after="20"/>
              <w:ind w:left="20"/>
              <w:jc w:val="both"/>
            </w:pPr>
            <w:r>
              <w:rPr>
                <w:rFonts w:ascii="Times New Roman"/>
                <w:b w:val="false"/>
                <w:i w:val="false"/>
                <w:color w:val="000000"/>
                <w:sz w:val="20"/>
              </w:rPr>
              <w:t>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50"/>
          <w:p>
            <w:pPr>
              <w:spacing w:after="20"/>
              <w:ind w:left="20"/>
              <w:jc w:val="both"/>
            </w:pPr>
            <w:r>
              <w:rPr>
                <w:rFonts w:ascii="Times New Roman"/>
                <w:b w:val="false"/>
                <w:i w:val="false"/>
                <w:color w:val="000000"/>
                <w:sz w:val="20"/>
              </w:rPr>
              <w:t>
500 м с</w:t>
            </w:r>
          </w:p>
          <w:bookmarkEnd w:id="1550"/>
          <w:p>
            <w:pPr>
              <w:spacing w:after="20"/>
              <w:ind w:left="20"/>
              <w:jc w:val="both"/>
            </w:pPr>
            <w:r>
              <w:rPr>
                <w:rFonts w:ascii="Times New Roman"/>
                <w:b w:val="false"/>
                <w:i w:val="false"/>
                <w:color w:val="000000"/>
                <w:sz w:val="20"/>
              </w:rPr>
              <w:t>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51"/>
          <w:p>
            <w:pPr>
              <w:spacing w:after="20"/>
              <w:ind w:left="20"/>
              <w:jc w:val="both"/>
            </w:pPr>
            <w:r>
              <w:rPr>
                <w:rFonts w:ascii="Times New Roman"/>
                <w:b w:val="false"/>
                <w:i w:val="false"/>
                <w:color w:val="000000"/>
                <w:sz w:val="20"/>
              </w:rPr>
              <w:t xml:space="preserve">
500 м </w:t>
            </w:r>
          </w:p>
          <w:bookmarkEnd w:id="1551"/>
          <w:p>
            <w:pPr>
              <w:spacing w:after="20"/>
              <w:ind w:left="20"/>
              <w:jc w:val="both"/>
            </w:pPr>
            <w:r>
              <w:rPr>
                <w:rFonts w:ascii="Times New Roman"/>
                <w:b w:val="false"/>
                <w:i w:val="false"/>
                <w:color w:val="000000"/>
                <w:sz w:val="20"/>
              </w:rPr>
              <w:t>
с/х.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52"/>
          <w:p>
            <w:pPr>
              <w:spacing w:after="20"/>
              <w:ind w:left="20"/>
              <w:jc w:val="both"/>
            </w:pPr>
            <w:r>
              <w:rPr>
                <w:rFonts w:ascii="Times New Roman"/>
                <w:b w:val="false"/>
                <w:i w:val="false"/>
                <w:color w:val="000000"/>
                <w:sz w:val="20"/>
              </w:rPr>
              <w:t>
1000 м</w:t>
            </w:r>
          </w:p>
          <w:bookmarkEnd w:id="1552"/>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553"/>
          <w:p>
            <w:pPr>
              <w:spacing w:after="20"/>
              <w:ind w:left="20"/>
              <w:jc w:val="both"/>
            </w:pPr>
            <w:r>
              <w:rPr>
                <w:rFonts w:ascii="Times New Roman"/>
                <w:b w:val="false"/>
                <w:i w:val="false"/>
                <w:color w:val="000000"/>
                <w:sz w:val="20"/>
              </w:rPr>
              <w:t xml:space="preserve">
1000 м </w:t>
            </w:r>
          </w:p>
          <w:bookmarkEnd w:id="1553"/>
          <w:p>
            <w:pPr>
              <w:spacing w:after="20"/>
              <w:ind w:left="20"/>
              <w:jc w:val="both"/>
            </w:pPr>
            <w:r>
              <w:rPr>
                <w:rFonts w:ascii="Times New Roman"/>
                <w:b w:val="false"/>
                <w:i w:val="false"/>
                <w:color w:val="000000"/>
                <w:sz w:val="20"/>
              </w:rPr>
              <w:t>
с/м сек жұппен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bl>
    <w:bookmarkStart w:name="z1816" w:id="1554"/>
    <w:p>
      <w:pPr>
        <w:spacing w:after="0"/>
        <w:ind w:left="0"/>
        <w:jc w:val="left"/>
      </w:pPr>
      <w:r>
        <w:rPr>
          <w:rFonts w:ascii="Times New Roman"/>
          <w:b/>
          <w:i w:val="false"/>
          <w:color w:val="000000"/>
        </w:rPr>
        <w:t xml:space="preserve"> Интеллектуалдық бұзылуы бар адамдарға арналған жеңіл атлетика</w:t>
      </w:r>
    </w:p>
    <w:bookmarkEnd w:id="1554"/>
    <w:bookmarkStart w:name="z1817" w:id="155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55"/>
    <w:bookmarkStart w:name="z1818" w:id="1556"/>
    <w:p>
      <w:pPr>
        <w:spacing w:after="0"/>
        <w:ind w:left="0"/>
        <w:jc w:val="both"/>
      </w:pPr>
      <w:r>
        <w:rPr>
          <w:rFonts w:ascii="Times New Roman"/>
          <w:b w:val="false"/>
          <w:i w:val="false"/>
          <w:color w:val="000000"/>
          <w:sz w:val="28"/>
        </w:rPr>
        <w:t>
      16 жастан бастап орындалады</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Виртус (Virtus) спорт түрі бойынша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19" w:id="15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57"/>
    <w:bookmarkStart w:name="z1820" w:id="1558"/>
    <w:p>
      <w:pPr>
        <w:spacing w:after="0"/>
        <w:ind w:left="0"/>
        <w:jc w:val="both"/>
      </w:pPr>
      <w:r>
        <w:rPr>
          <w:rFonts w:ascii="Times New Roman"/>
          <w:b w:val="false"/>
          <w:i w:val="false"/>
          <w:color w:val="000000"/>
          <w:sz w:val="28"/>
        </w:rPr>
        <w:t>
      16 жастан бастап орындалады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1" w:id="1559"/>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22" w:id="1560"/>
    <w:p>
      <w:pPr>
        <w:spacing w:after="0"/>
        <w:ind w:left="0"/>
        <w:jc w:val="both"/>
      </w:pPr>
      <w:r>
        <w:rPr>
          <w:rFonts w:ascii="Times New Roman"/>
          <w:b w:val="false"/>
          <w:i w:val="false"/>
          <w:color w:val="000000"/>
          <w:sz w:val="28"/>
        </w:rPr>
        <w:t>
      1-разрядты спортшы 12 жастан бастап орындалады;</w:t>
      </w:r>
    </w:p>
    <w:bookmarkEnd w:id="1560"/>
    <w:bookmarkStart w:name="z1823" w:id="1561"/>
    <w:p>
      <w:pPr>
        <w:spacing w:after="0"/>
        <w:ind w:left="0"/>
        <w:jc w:val="both"/>
      </w:pPr>
      <w:r>
        <w:rPr>
          <w:rFonts w:ascii="Times New Roman"/>
          <w:b w:val="false"/>
          <w:i w:val="false"/>
          <w:color w:val="000000"/>
          <w:sz w:val="28"/>
        </w:rPr>
        <w:t>
      2-разрядты спортшы 12 жастан бастап орындалады;</w:t>
      </w:r>
    </w:p>
    <w:bookmarkEnd w:id="1561"/>
    <w:bookmarkStart w:name="z1824" w:id="1562"/>
    <w:p>
      <w:pPr>
        <w:spacing w:after="0"/>
        <w:ind w:left="0"/>
        <w:jc w:val="both"/>
      </w:pPr>
      <w:r>
        <w:rPr>
          <w:rFonts w:ascii="Times New Roman"/>
          <w:b w:val="false"/>
          <w:i w:val="false"/>
          <w:color w:val="000000"/>
          <w:sz w:val="28"/>
        </w:rPr>
        <w:t>
      3-разрядты спортшы 12 жастан бастап орындалады;</w:t>
      </w:r>
    </w:p>
    <w:bookmarkEnd w:id="1562"/>
    <w:bookmarkStart w:name="z1825" w:id="1563"/>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1563"/>
    <w:bookmarkStart w:name="z1826" w:id="1564"/>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1564"/>
    <w:bookmarkStart w:name="z1827" w:id="1565"/>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1565"/>
    <w:bookmarkStart w:name="z1828" w:id="1566"/>
    <w:p>
      <w:pPr>
        <w:spacing w:after="0"/>
        <w:ind w:left="0"/>
        <w:jc w:val="both"/>
      </w:pPr>
      <w:r>
        <w:rPr>
          <w:rFonts w:ascii="Times New Roman"/>
          <w:b w:val="false"/>
          <w:i w:val="false"/>
          <w:color w:val="000000"/>
          <w:sz w:val="28"/>
        </w:rPr>
        <w:t>
      4. Интеллектуалдық бұзылуы бар адамдарға арналған жеңіл атлетика бойынша нормалар</w:t>
      </w:r>
    </w:p>
    <w:bookmarkEnd w:id="1566"/>
    <w:bookmarkStart w:name="z1829" w:id="1567"/>
    <w:p>
      <w:pPr>
        <w:spacing w:after="0"/>
        <w:ind w:left="0"/>
        <w:jc w:val="both"/>
      </w:pPr>
      <w:r>
        <w:rPr>
          <w:rFonts w:ascii="Times New Roman"/>
          <w:b w:val="false"/>
          <w:i w:val="false"/>
          <w:color w:val="000000"/>
          <w:sz w:val="28"/>
        </w:rPr>
        <w:t>
      Ерлер, класс</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68"/>
          <w:p>
            <w:pPr>
              <w:spacing w:after="20"/>
              <w:ind w:left="20"/>
              <w:jc w:val="both"/>
            </w:pPr>
            <w:r>
              <w:rPr>
                <w:rFonts w:ascii="Times New Roman"/>
                <w:b w:val="false"/>
                <w:i w:val="false"/>
                <w:color w:val="000000"/>
                <w:sz w:val="20"/>
              </w:rPr>
              <w:t>
Жасөспірімдік</w:t>
            </w:r>
          </w:p>
          <w:bookmarkEnd w:id="1568"/>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бег ғимарат ішінде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кедергілермен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 командалық жарыстар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569"/>
          <w:p>
            <w:pPr>
              <w:spacing w:after="20"/>
              <w:ind w:left="20"/>
              <w:jc w:val="both"/>
            </w:pPr>
            <w:r>
              <w:rPr>
                <w:rFonts w:ascii="Times New Roman"/>
                <w:b w:val="false"/>
                <w:i w:val="false"/>
                <w:color w:val="000000"/>
                <w:sz w:val="20"/>
              </w:rPr>
              <w:t>
10.00,</w:t>
            </w:r>
          </w:p>
          <w:bookmarkEnd w:id="1569"/>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570"/>
          <w:p>
            <w:pPr>
              <w:spacing w:after="20"/>
              <w:ind w:left="20"/>
              <w:jc w:val="both"/>
            </w:pPr>
            <w:r>
              <w:rPr>
                <w:rFonts w:ascii="Times New Roman"/>
                <w:b w:val="false"/>
                <w:i w:val="false"/>
                <w:color w:val="000000"/>
                <w:sz w:val="20"/>
              </w:rPr>
              <w:t>
11.00,</w:t>
            </w:r>
          </w:p>
          <w:bookmarkEnd w:id="1570"/>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571"/>
          <w:p>
            <w:pPr>
              <w:spacing w:after="20"/>
              <w:ind w:left="20"/>
              <w:jc w:val="both"/>
            </w:pPr>
            <w:r>
              <w:rPr>
                <w:rFonts w:ascii="Times New Roman"/>
                <w:b w:val="false"/>
                <w:i w:val="false"/>
                <w:color w:val="000000"/>
                <w:sz w:val="20"/>
              </w:rPr>
              <w:t>
12.00,</w:t>
            </w:r>
          </w:p>
          <w:bookmarkEnd w:id="1571"/>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72"/>
          <w:p>
            <w:pPr>
              <w:spacing w:after="20"/>
              <w:ind w:left="20"/>
              <w:jc w:val="both"/>
            </w:pPr>
            <w:r>
              <w:rPr>
                <w:rFonts w:ascii="Times New Roman"/>
                <w:b w:val="false"/>
                <w:i w:val="false"/>
                <w:color w:val="000000"/>
                <w:sz w:val="20"/>
              </w:rPr>
              <w:t>
13.00,</w:t>
            </w:r>
          </w:p>
          <w:bookmarkEnd w:id="1572"/>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573"/>
          <w:p>
            <w:pPr>
              <w:spacing w:after="20"/>
              <w:ind w:left="20"/>
              <w:jc w:val="both"/>
            </w:pPr>
            <w:r>
              <w:rPr>
                <w:rFonts w:ascii="Times New Roman"/>
                <w:b w:val="false"/>
                <w:i w:val="false"/>
                <w:color w:val="000000"/>
                <w:sz w:val="20"/>
              </w:rPr>
              <w:t>
 </w:t>
            </w:r>
          </w:p>
          <w:bookmarkEnd w:id="1573"/>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574"/>
          <w:p>
            <w:pPr>
              <w:spacing w:after="20"/>
              <w:ind w:left="20"/>
              <w:jc w:val="both"/>
            </w:pPr>
            <w:r>
              <w:rPr>
                <w:rFonts w:ascii="Times New Roman"/>
                <w:b w:val="false"/>
                <w:i w:val="false"/>
                <w:color w:val="000000"/>
                <w:sz w:val="20"/>
              </w:rPr>
              <w:t>
 </w:t>
            </w:r>
          </w:p>
          <w:bookmarkEnd w:id="1574"/>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75"/>
          <w:p>
            <w:pPr>
              <w:spacing w:after="20"/>
              <w:ind w:left="20"/>
              <w:jc w:val="both"/>
            </w:pPr>
            <w:r>
              <w:rPr>
                <w:rFonts w:ascii="Times New Roman"/>
                <w:b w:val="false"/>
                <w:i w:val="false"/>
                <w:color w:val="000000"/>
                <w:sz w:val="20"/>
              </w:rPr>
              <w:t>
16.30,</w:t>
            </w:r>
          </w:p>
          <w:bookmarkEnd w:id="1575"/>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576"/>
          <w:p>
            <w:pPr>
              <w:spacing w:after="20"/>
              <w:ind w:left="20"/>
              <w:jc w:val="both"/>
            </w:pPr>
            <w:r>
              <w:rPr>
                <w:rFonts w:ascii="Times New Roman"/>
                <w:b w:val="false"/>
                <w:i w:val="false"/>
                <w:color w:val="000000"/>
                <w:sz w:val="20"/>
              </w:rPr>
              <w:t>
17.40,</w:t>
            </w:r>
          </w:p>
          <w:bookmarkEnd w:id="1576"/>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577"/>
          <w:p>
            <w:pPr>
              <w:spacing w:after="20"/>
              <w:ind w:left="20"/>
              <w:jc w:val="both"/>
            </w:pPr>
            <w:r>
              <w:rPr>
                <w:rFonts w:ascii="Times New Roman"/>
                <w:b w:val="false"/>
                <w:i w:val="false"/>
                <w:color w:val="000000"/>
                <w:sz w:val="20"/>
              </w:rPr>
              <w:t>
18.40,</w:t>
            </w:r>
          </w:p>
          <w:bookmarkEnd w:id="1577"/>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578"/>
          <w:p>
            <w:pPr>
              <w:spacing w:after="20"/>
              <w:ind w:left="20"/>
              <w:jc w:val="both"/>
            </w:pPr>
            <w:r>
              <w:rPr>
                <w:rFonts w:ascii="Times New Roman"/>
                <w:b w:val="false"/>
                <w:i w:val="false"/>
                <w:color w:val="000000"/>
                <w:sz w:val="20"/>
              </w:rPr>
              <w:t>
19.30,</w:t>
            </w:r>
          </w:p>
          <w:bookmarkEnd w:id="1578"/>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79"/>
          <w:p>
            <w:pPr>
              <w:spacing w:after="20"/>
              <w:ind w:left="20"/>
              <w:jc w:val="both"/>
            </w:pPr>
            <w:r>
              <w:rPr>
                <w:rFonts w:ascii="Times New Roman"/>
                <w:b w:val="false"/>
                <w:i w:val="false"/>
                <w:color w:val="000000"/>
                <w:sz w:val="20"/>
              </w:rPr>
              <w:t>
20.30,</w:t>
            </w:r>
          </w:p>
          <w:bookmarkEnd w:id="1579"/>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580"/>
          <w:p>
            <w:pPr>
              <w:spacing w:after="20"/>
              <w:ind w:left="20"/>
              <w:jc w:val="both"/>
            </w:pPr>
            <w:r>
              <w:rPr>
                <w:rFonts w:ascii="Times New Roman"/>
                <w:b w:val="false"/>
                <w:i w:val="false"/>
                <w:color w:val="000000"/>
                <w:sz w:val="20"/>
              </w:rPr>
              <w:t>
 </w:t>
            </w:r>
          </w:p>
          <w:bookmarkEnd w:id="1580"/>
          <w:p>
            <w:pPr>
              <w:spacing w:after="20"/>
              <w:ind w:left="20"/>
              <w:jc w:val="both"/>
            </w:pPr>
            <w:r>
              <w:rPr>
                <w:rFonts w:ascii="Times New Roman"/>
                <w:b w:val="false"/>
                <w:i w:val="false"/>
                <w:color w:val="000000"/>
                <w:sz w:val="20"/>
              </w:rPr>
              <w:t>
21.30,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81"/>
          <w:p>
            <w:pPr>
              <w:spacing w:after="20"/>
              <w:ind w:left="20"/>
              <w:jc w:val="both"/>
            </w:pPr>
            <w:r>
              <w:rPr>
                <w:rFonts w:ascii="Times New Roman"/>
                <w:b w:val="false"/>
                <w:i w:val="false"/>
                <w:color w:val="000000"/>
                <w:sz w:val="20"/>
              </w:rPr>
              <w:t>
 </w:t>
            </w:r>
          </w:p>
          <w:bookmarkEnd w:id="1581"/>
          <w:p>
            <w:pPr>
              <w:spacing w:after="20"/>
              <w:ind w:left="20"/>
              <w:jc w:val="both"/>
            </w:pPr>
            <w:r>
              <w:rPr>
                <w:rFonts w:ascii="Times New Roman"/>
                <w:b w:val="false"/>
                <w:i w:val="false"/>
                <w:color w:val="000000"/>
                <w:sz w:val="20"/>
              </w:rPr>
              <w:t>
22.30.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582"/>
          <w:p>
            <w:pPr>
              <w:spacing w:after="20"/>
              <w:ind w:left="20"/>
              <w:jc w:val="both"/>
            </w:pPr>
            <w:r>
              <w:rPr>
                <w:rFonts w:ascii="Times New Roman"/>
                <w:b w:val="false"/>
                <w:i w:val="false"/>
                <w:color w:val="000000"/>
                <w:sz w:val="20"/>
              </w:rPr>
              <w:t>
45.30,</w:t>
            </w:r>
          </w:p>
          <w:bookmarkEnd w:id="1582"/>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83"/>
          <w:p>
            <w:pPr>
              <w:spacing w:after="20"/>
              <w:ind w:left="20"/>
              <w:jc w:val="both"/>
            </w:pPr>
            <w:r>
              <w:rPr>
                <w:rFonts w:ascii="Times New Roman"/>
                <w:b w:val="false"/>
                <w:i w:val="false"/>
                <w:color w:val="000000"/>
                <w:sz w:val="20"/>
              </w:rPr>
              <w:t>
48.40,</w:t>
            </w:r>
          </w:p>
          <w:bookmarkEnd w:id="1583"/>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584"/>
          <w:p>
            <w:pPr>
              <w:spacing w:after="20"/>
              <w:ind w:left="20"/>
              <w:jc w:val="both"/>
            </w:pPr>
            <w:r>
              <w:rPr>
                <w:rFonts w:ascii="Times New Roman"/>
                <w:b w:val="false"/>
                <w:i w:val="false"/>
                <w:color w:val="000000"/>
                <w:sz w:val="20"/>
              </w:rPr>
              <w:t>
51.40.</w:t>
            </w:r>
          </w:p>
          <w:bookmarkEnd w:id="1584"/>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585"/>
          <w:p>
            <w:pPr>
              <w:spacing w:after="20"/>
              <w:ind w:left="20"/>
              <w:jc w:val="both"/>
            </w:pPr>
            <w:r>
              <w:rPr>
                <w:rFonts w:ascii="Times New Roman"/>
                <w:b w:val="false"/>
                <w:i w:val="false"/>
                <w:color w:val="000000"/>
                <w:sz w:val="20"/>
              </w:rPr>
              <w:t>
4.05.</w:t>
            </w:r>
          </w:p>
          <w:bookmarkEnd w:id="1585"/>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сантиметр)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(метр, см, ұпай)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586"/>
          <w:p>
            <w:pPr>
              <w:spacing w:after="20"/>
              <w:ind w:left="20"/>
              <w:jc w:val="both"/>
            </w:pPr>
            <w:r>
              <w:rPr>
                <w:rFonts w:ascii="Times New Roman"/>
                <w:b w:val="false"/>
                <w:i w:val="false"/>
                <w:color w:val="000000"/>
                <w:sz w:val="20"/>
              </w:rPr>
              <w:t>
Ядро</w:t>
            </w:r>
          </w:p>
          <w:bookmarkEnd w:id="1586"/>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жасөспірім ұлдар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жасөспірім ұлдар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9" w:id="1587"/>
    <w:p>
      <w:pPr>
        <w:spacing w:after="0"/>
        <w:ind w:left="0"/>
        <w:jc w:val="both"/>
      </w:pPr>
      <w:r>
        <w:rPr>
          <w:rFonts w:ascii="Times New Roman"/>
          <w:b w:val="false"/>
          <w:i w:val="false"/>
          <w:color w:val="000000"/>
          <w:sz w:val="28"/>
        </w:rPr>
        <w:t xml:space="preserve">
      Әйелдер, класс </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88"/>
          <w:p>
            <w:pPr>
              <w:spacing w:after="20"/>
              <w:ind w:left="20"/>
              <w:jc w:val="both"/>
            </w:pPr>
            <w:r>
              <w:rPr>
                <w:rFonts w:ascii="Times New Roman"/>
                <w:b w:val="false"/>
                <w:i w:val="false"/>
                <w:color w:val="000000"/>
                <w:sz w:val="20"/>
              </w:rPr>
              <w:t>
Жасөспірімдік</w:t>
            </w:r>
          </w:p>
          <w:bookmarkEnd w:id="1588"/>
          <w:p>
            <w:pPr>
              <w:spacing w:after="20"/>
              <w:ind w:left="20"/>
              <w:jc w:val="both"/>
            </w:pPr>
            <w:r>
              <w:rPr>
                <w:rFonts w:ascii="Times New Roman"/>
                <w:b w:val="false"/>
                <w:i w:val="false"/>
                <w:color w:val="000000"/>
                <w:sz w:val="20"/>
              </w:rPr>
              <w:t>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бег ғимарат ішінде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ақтыру, көпсайыс (метр, ұпай)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bl>
    <w:bookmarkStart w:name="z1855" w:id="1589"/>
    <w:p>
      <w:pPr>
        <w:spacing w:after="0"/>
        <w:ind w:left="0"/>
        <w:jc w:val="left"/>
      </w:pPr>
      <w:r>
        <w:rPr>
          <w:rFonts w:ascii="Times New Roman"/>
          <w:b/>
          <w:i w:val="false"/>
          <w:color w:val="000000"/>
        </w:rPr>
        <w:t xml:space="preserve"> Интеллектуалдық бұзылуы бар адамдарға арналған жүзу</w:t>
      </w:r>
    </w:p>
    <w:bookmarkEnd w:id="1589"/>
    <w:bookmarkStart w:name="z1856" w:id="15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Пара Азия игры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чемпионтаы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57" w:id="15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58" w:id="159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859" w:id="1593"/>
    <w:p>
      <w:pPr>
        <w:spacing w:after="0"/>
        <w:ind w:left="0"/>
        <w:jc w:val="both"/>
      </w:pPr>
      <w:r>
        <w:rPr>
          <w:rFonts w:ascii="Times New Roman"/>
          <w:b w:val="false"/>
          <w:i w:val="false"/>
          <w:color w:val="000000"/>
          <w:sz w:val="28"/>
        </w:rPr>
        <w:t>
      1-разрядты спортшы 12 жастан бастап орындалады;</w:t>
      </w:r>
    </w:p>
    <w:bookmarkEnd w:id="1593"/>
    <w:bookmarkStart w:name="z1860" w:id="1594"/>
    <w:p>
      <w:pPr>
        <w:spacing w:after="0"/>
        <w:ind w:left="0"/>
        <w:jc w:val="both"/>
      </w:pPr>
      <w:r>
        <w:rPr>
          <w:rFonts w:ascii="Times New Roman"/>
          <w:b w:val="false"/>
          <w:i w:val="false"/>
          <w:color w:val="000000"/>
          <w:sz w:val="28"/>
        </w:rPr>
        <w:t>
      2-разрядты спортшы 12 жастан бастап орындалады;</w:t>
      </w:r>
    </w:p>
    <w:bookmarkEnd w:id="1594"/>
    <w:bookmarkStart w:name="z1861" w:id="1595"/>
    <w:p>
      <w:pPr>
        <w:spacing w:after="0"/>
        <w:ind w:left="0"/>
        <w:jc w:val="both"/>
      </w:pPr>
      <w:r>
        <w:rPr>
          <w:rFonts w:ascii="Times New Roman"/>
          <w:b w:val="false"/>
          <w:i w:val="false"/>
          <w:color w:val="000000"/>
          <w:sz w:val="28"/>
        </w:rPr>
        <w:t>
      3-разрядты спортшы 12 жастан бастап орындалады;</w:t>
      </w:r>
    </w:p>
    <w:bookmarkEnd w:id="1595"/>
    <w:bookmarkStart w:name="z1862" w:id="1596"/>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1596"/>
    <w:bookmarkStart w:name="z1863" w:id="1597"/>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1597"/>
    <w:bookmarkStart w:name="z1864" w:id="159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1598"/>
    <w:bookmarkStart w:name="z1865" w:id="1599"/>
    <w:p>
      <w:pPr>
        <w:spacing w:after="0"/>
        <w:ind w:left="0"/>
        <w:jc w:val="both"/>
      </w:pPr>
      <w:r>
        <w:rPr>
          <w:rFonts w:ascii="Times New Roman"/>
          <w:b w:val="false"/>
          <w:i w:val="false"/>
          <w:color w:val="000000"/>
          <w:sz w:val="28"/>
        </w:rPr>
        <w:t>
      4. Интеллектуалдық бұзылуы бар адамдарға арналған жүзу бойынша нормалар</w:t>
      </w:r>
    </w:p>
    <w:bookmarkEnd w:id="1599"/>
    <w:bookmarkStart w:name="z1866" w:id="1600"/>
    <w:p>
      <w:pPr>
        <w:spacing w:after="0"/>
        <w:ind w:left="0"/>
        <w:jc w:val="both"/>
      </w:pPr>
      <w:r>
        <w:rPr>
          <w:rFonts w:ascii="Times New Roman"/>
          <w:b w:val="false"/>
          <w:i w:val="false"/>
          <w:color w:val="000000"/>
          <w:sz w:val="28"/>
        </w:rPr>
        <w:t>
      Ерлер</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7" w:id="1601"/>
    <w:p>
      <w:pPr>
        <w:spacing w:after="0"/>
        <w:ind w:left="0"/>
        <w:jc w:val="both"/>
      </w:pPr>
      <w:r>
        <w:rPr>
          <w:rFonts w:ascii="Times New Roman"/>
          <w:b w:val="false"/>
          <w:i w:val="false"/>
          <w:color w:val="000000"/>
          <w:sz w:val="28"/>
        </w:rPr>
        <w:t>
      Әйелдер</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400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bl>
    <w:bookmarkStart w:name="z1872" w:id="1602"/>
    <w:p>
      <w:pPr>
        <w:spacing w:after="0"/>
        <w:ind w:left="0"/>
        <w:jc w:val="left"/>
      </w:pPr>
      <w:r>
        <w:rPr>
          <w:rFonts w:ascii="Times New Roman"/>
          <w:b/>
          <w:i w:val="false"/>
          <w:color w:val="000000"/>
        </w:rPr>
        <w:t xml:space="preserve"> Интеллектуалдық бұзылуы бар адамдарға арналған теннис</w:t>
      </w:r>
    </w:p>
    <w:bookmarkEnd w:id="1602"/>
    <w:bookmarkStart w:name="z1873" w:id="160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74" w:id="160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75" w:id="1605"/>
    <w:p>
      <w:pPr>
        <w:spacing w:after="0"/>
        <w:ind w:left="0"/>
        <w:jc w:val="both"/>
      </w:pPr>
      <w:r>
        <w:rPr>
          <w:rFonts w:ascii="Times New Roman"/>
          <w:b w:val="false"/>
          <w:i w:val="false"/>
          <w:color w:val="000000"/>
          <w:sz w:val="28"/>
        </w:rPr>
        <w:t>
      3. Спорттық атақтарды беруге қойылатын талаптар</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разрядта және командалық жарыстарда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немесе ересектер арасындағы Қазақстан Республикасының спартакиадасы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қалалардың және Қазақстан Республикасы астанасының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спорттық атағы бар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спорттық атағы бар спортшыларды 6 рет немесе 1-разрядты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6 рет жеңу немесе 2-разрядты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разрядтан төмен емес спортшылардың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2-разрядты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 разрядты 6 спортшыларды 12 рет жеңу немесе 2-разрядты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 разрядты 6 спортшыларды 12 рет жеңу немесе 1-жасөспірімдік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жасөспірімдер разрядты 6 спортшыларды 12 рет жеңу немесе 2-жасөспірімдік разрядты спортшыларды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bl>
    <w:bookmarkStart w:name="z1880" w:id="1606"/>
    <w:p>
      <w:pPr>
        <w:spacing w:after="0"/>
        <w:ind w:left="0"/>
        <w:jc w:val="left"/>
      </w:pPr>
      <w:r>
        <w:rPr>
          <w:rFonts w:ascii="Times New Roman"/>
          <w:b/>
          <w:i w:val="false"/>
          <w:color w:val="000000"/>
        </w:rPr>
        <w:t xml:space="preserve"> Интеллектуалдық бұзылуы бар адамдарға арналған үстел теннис</w:t>
      </w:r>
    </w:p>
    <w:bookmarkEnd w:id="1606"/>
    <w:bookmarkStart w:name="z1881" w:id="16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82" w:id="16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83" w:id="1609"/>
    <w:p>
      <w:pPr>
        <w:spacing w:after="0"/>
        <w:ind w:left="0"/>
        <w:jc w:val="both"/>
      </w:pPr>
      <w:r>
        <w:rPr>
          <w:rFonts w:ascii="Times New Roman"/>
          <w:b w:val="false"/>
          <w:i w:val="false"/>
          <w:color w:val="000000"/>
          <w:sz w:val="28"/>
        </w:rPr>
        <w:t>
      3. Спорттық разрядтарды беруге қойылатын талаптар</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разрядта және командалық жарыстарда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10 рет жеңу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6 рет жеңу немесе 1-разрядты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разрдядты спортшыларды 6 рет жеңу және 2-разрядты спортшыларды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разрядтан төмен емес 10 спортшы қатысатын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2-разрядты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разрядты 6 спортшыны 12 рет жеңу және 2-разрядты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жасөспірімдер разрядты 10 спортшы қатысатын дөңгелек жүйе бойынша өтетін кез келген ауқымдағы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 разрядты 6 спортшыны 12 рет жеңу және 1-жасөспірімдік 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жасөспірімдер разрядты 10 спортшы қатысатын дөңгелек жүйе бойынша өтетін кез келген ауқымдағы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жасөспірімдер разрядты 6 спортшыны 12 рет жеңу және 2-жасөспірімдік 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разрядты 10 спортшы қатысатын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bl>
    <w:bookmarkStart w:name="z1888" w:id="1610"/>
    <w:p>
      <w:pPr>
        <w:spacing w:after="0"/>
        <w:ind w:left="0"/>
        <w:jc w:val="left"/>
      </w:pPr>
      <w:r>
        <w:rPr>
          <w:rFonts w:ascii="Times New Roman"/>
          <w:b/>
          <w:i w:val="false"/>
          <w:color w:val="000000"/>
        </w:rPr>
        <w:t xml:space="preserve"> Мұздағы пара хоккей</w:t>
      </w:r>
    </w:p>
    <w:bookmarkEnd w:id="1610"/>
    <w:bookmarkStart w:name="z1889" w:id="16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890" w:id="16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1" w:id="1613"/>
    <w:p>
      <w:pPr>
        <w:spacing w:after="0"/>
        <w:ind w:left="0"/>
        <w:jc w:val="both"/>
      </w:pPr>
      <w:r>
        <w:rPr>
          <w:rFonts w:ascii="Times New Roman"/>
          <w:b w:val="false"/>
          <w:i w:val="false"/>
          <w:color w:val="000000"/>
          <w:sz w:val="28"/>
        </w:rPr>
        <w:t>
      3. Спорттық атақтарды беруге қойылатын талаптар</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екі рет 1-3 орын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bl>
    <w:bookmarkStart w:name="z1896" w:id="1614"/>
    <w:p>
      <w:pPr>
        <w:spacing w:after="0"/>
        <w:ind w:left="0"/>
        <w:jc w:val="left"/>
      </w:pPr>
      <w:r>
        <w:rPr>
          <w:rFonts w:ascii="Times New Roman"/>
          <w:b/>
          <w:i w:val="false"/>
          <w:color w:val="000000"/>
        </w:rPr>
        <w:t xml:space="preserve"> Пара би спорты</w:t>
      </w:r>
    </w:p>
    <w:bookmarkEnd w:id="1614"/>
    <w:bookmarkStart w:name="z1897" w:id="16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және Тынық мұхиты өңірлерінің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8" w:id="16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Тынық мұхиты өңірлерінің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және Тынық мұхиты өңірлерінің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9" w:id="1617"/>
    <w:p>
      <w:pPr>
        <w:spacing w:after="0"/>
        <w:ind w:left="0"/>
        <w:jc w:val="both"/>
      </w:pPr>
      <w:r>
        <w:rPr>
          <w:rFonts w:ascii="Times New Roman"/>
          <w:b w:val="false"/>
          <w:i w:val="false"/>
          <w:color w:val="000000"/>
          <w:sz w:val="28"/>
        </w:rPr>
        <w:t>
      2. Спорттық атақтарды беруге қойылатын талаптар</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1904" w:id="1618"/>
    <w:p>
      <w:pPr>
        <w:spacing w:after="0"/>
        <w:ind w:left="0"/>
        <w:jc w:val="left"/>
      </w:pPr>
      <w:r>
        <w:rPr>
          <w:rFonts w:ascii="Times New Roman"/>
          <w:b/>
          <w:i w:val="false"/>
          <w:color w:val="000000"/>
        </w:rPr>
        <w:t xml:space="preserve"> Пара велоспорт</w:t>
      </w:r>
    </w:p>
    <w:bookmarkEnd w:id="1618"/>
    <w:bookmarkStart w:name="z1905" w:id="161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9"/>
    <w:bookmarkStart w:name="z1906" w:id="1620"/>
    <w:p>
      <w:pPr>
        <w:spacing w:after="0"/>
        <w:ind w:left="0"/>
        <w:jc w:val="both"/>
      </w:pPr>
      <w:r>
        <w:rPr>
          <w:rFonts w:ascii="Times New Roman"/>
          <w:b w:val="false"/>
          <w:i w:val="false"/>
          <w:color w:val="000000"/>
          <w:sz w:val="28"/>
        </w:rPr>
        <w:t>
      16 жастан бастап орындалады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 трек) С – тқаз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Финалдық Гран-при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907" w:id="162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жолы, трек) С – тқаз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категорииялары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8" w:id="1622"/>
    <w:p>
      <w:pPr>
        <w:spacing w:after="0"/>
        <w:ind w:left="0"/>
        <w:jc w:val="both"/>
      </w:pPr>
      <w:r>
        <w:rPr>
          <w:rFonts w:ascii="Times New Roman"/>
          <w:b w:val="false"/>
          <w:i w:val="false"/>
          <w:color w:val="000000"/>
          <w:sz w:val="28"/>
        </w:rPr>
        <w:t>
      3. Спорттық атақтарды беруге қойылатын талаптар</w:t>
      </w:r>
    </w:p>
    <w:bookmarkEnd w:id="1622"/>
    <w:bookmarkStart w:name="z1909" w:id="1623"/>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1623"/>
    <w:bookmarkStart w:name="z1910" w:id="1624"/>
    <w:p>
      <w:pPr>
        <w:spacing w:after="0"/>
        <w:ind w:left="0"/>
        <w:jc w:val="both"/>
      </w:pPr>
      <w:r>
        <w:rPr>
          <w:rFonts w:ascii="Times New Roman"/>
          <w:b w:val="false"/>
          <w:i w:val="false"/>
          <w:color w:val="000000"/>
          <w:sz w:val="28"/>
        </w:rPr>
        <w:t>
      1-разрядты спортшы выполняется 16 жастан бастап орындалады;</w:t>
      </w:r>
    </w:p>
    <w:bookmarkEnd w:id="1624"/>
    <w:bookmarkStart w:name="z1911" w:id="1625"/>
    <w:p>
      <w:pPr>
        <w:spacing w:after="0"/>
        <w:ind w:left="0"/>
        <w:jc w:val="both"/>
      </w:pPr>
      <w:r>
        <w:rPr>
          <w:rFonts w:ascii="Times New Roman"/>
          <w:b w:val="false"/>
          <w:i w:val="false"/>
          <w:color w:val="000000"/>
          <w:sz w:val="28"/>
        </w:rPr>
        <w:t>
      2-разрядты спортшы выполняется 16 жастан бастап орындалады;</w:t>
      </w:r>
    </w:p>
    <w:bookmarkEnd w:id="1625"/>
    <w:bookmarkStart w:name="z1912" w:id="1626"/>
    <w:p>
      <w:pPr>
        <w:spacing w:after="0"/>
        <w:ind w:left="0"/>
        <w:jc w:val="both"/>
      </w:pPr>
      <w:r>
        <w:rPr>
          <w:rFonts w:ascii="Times New Roman"/>
          <w:b w:val="false"/>
          <w:i w:val="false"/>
          <w:color w:val="000000"/>
          <w:sz w:val="28"/>
        </w:rPr>
        <w:t>
      3-разрядты спортшы выполняется 16 жастан бастап орындалады.</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 трек) Т - тқаз</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27"/>
          <w:p>
            <w:pPr>
              <w:spacing w:after="20"/>
              <w:ind w:left="20"/>
              <w:jc w:val="both"/>
            </w:pPr>
            <w:r>
              <w:rPr>
                <w:rFonts w:ascii="Times New Roman"/>
                <w:b w:val="false"/>
                <w:i w:val="false"/>
                <w:color w:val="000000"/>
                <w:sz w:val="20"/>
              </w:rPr>
              <w:t>
МТ категориялары</w:t>
            </w:r>
          </w:p>
          <w:bookmarkEnd w:id="1627"/>
          <w:p>
            <w:pPr>
              <w:spacing w:after="20"/>
              <w:ind w:left="20"/>
              <w:jc w:val="both"/>
            </w:pPr>
            <w:r>
              <w:rPr>
                <w:rFonts w:ascii="Times New Roman"/>
                <w:b w:val="false"/>
                <w:i w:val="false"/>
                <w:color w:val="000000"/>
                <w:sz w:val="20"/>
              </w:rPr>
              <w:t>
G-1, G-2, G-4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және астананың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1918" w:id="1628"/>
    <w:p>
      <w:pPr>
        <w:spacing w:after="0"/>
        <w:ind w:left="0"/>
        <w:jc w:val="left"/>
      </w:pPr>
      <w:r>
        <w:rPr>
          <w:rFonts w:ascii="Times New Roman"/>
          <w:b/>
          <w:i w:val="false"/>
          <w:color w:val="000000"/>
        </w:rPr>
        <w:t xml:space="preserve"> Пара дзюдо</w:t>
      </w:r>
    </w:p>
    <w:bookmarkEnd w:id="1628"/>
    <w:bookmarkStart w:name="z1919" w:id="162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20 жастан бастап орындалады</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Гран-При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bl>
    <w:bookmarkStart w:name="z1920" w:id="163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921" w:id="1631"/>
    <w:p>
      <w:pPr>
        <w:spacing w:after="0"/>
        <w:ind w:left="0"/>
        <w:jc w:val="both"/>
      </w:pPr>
      <w:r>
        <w:rPr>
          <w:rFonts w:ascii="Times New Roman"/>
          <w:b w:val="false"/>
          <w:i w:val="false"/>
          <w:color w:val="000000"/>
          <w:sz w:val="28"/>
        </w:rPr>
        <w:t>
      3. Спорттық атақтарды беруге қойылатын талаптар</w:t>
      </w:r>
    </w:p>
    <w:bookmarkEnd w:id="1631"/>
    <w:bookmarkStart w:name="z1922" w:id="1632"/>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15 жастан бастап орындалады</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bl>
    <w:bookmarkStart w:name="z1927" w:id="1633"/>
    <w:p>
      <w:pPr>
        <w:spacing w:after="0"/>
        <w:ind w:left="0"/>
        <w:jc w:val="left"/>
      </w:pPr>
      <w:r>
        <w:rPr>
          <w:rFonts w:ascii="Times New Roman"/>
          <w:b/>
          <w:i w:val="false"/>
          <w:color w:val="000000"/>
        </w:rPr>
        <w:t xml:space="preserve"> Пара қол күресі</w:t>
      </w:r>
    </w:p>
    <w:bookmarkEnd w:id="1633"/>
    <w:bookmarkStart w:name="z1928" w:id="163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9" w:id="163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(қоссайыста)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(әр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930" w:id="1636"/>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bl>
    <w:bookmarkStart w:name="z1935" w:id="1637"/>
    <w:p>
      <w:pPr>
        <w:spacing w:after="0"/>
        <w:ind w:left="0"/>
        <w:jc w:val="left"/>
      </w:pPr>
      <w:r>
        <w:rPr>
          <w:rFonts w:ascii="Times New Roman"/>
          <w:b/>
          <w:i w:val="false"/>
          <w:color w:val="000000"/>
        </w:rPr>
        <w:t xml:space="preserve"> Пара пауэрлифтинг</w:t>
      </w:r>
    </w:p>
    <w:bookmarkEnd w:id="1637"/>
    <w:bookmarkStart w:name="z1936" w:id="163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38"/>
    <w:bookmarkStart w:name="z1937" w:id="1639"/>
    <w:p>
      <w:pPr>
        <w:spacing w:after="0"/>
        <w:ind w:left="0"/>
        <w:jc w:val="both"/>
      </w:pPr>
      <w:r>
        <w:rPr>
          <w:rFonts w:ascii="Times New Roman"/>
          <w:b w:val="false"/>
          <w:i w:val="false"/>
          <w:color w:val="000000"/>
          <w:sz w:val="28"/>
        </w:rPr>
        <w:t>
      14 жастан бастап орындалады</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Мүгедекітігі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СШ спорт атағынан төмен емес норма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бақылаудан өткен жағдайда мәртебесі Қазақстан Республикасының чемпионатынан төмен емес жарыстарда бекітілген нормаларды орындау</w:t>
            </w:r>
          </w:p>
        </w:tc>
      </w:tr>
    </w:tbl>
    <w:bookmarkStart w:name="z1938" w:id="164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40"/>
    <w:bookmarkStart w:name="z1939" w:id="1641"/>
    <w:p>
      <w:pPr>
        <w:spacing w:after="0"/>
        <w:ind w:left="0"/>
        <w:jc w:val="both"/>
      </w:pPr>
      <w:r>
        <w:rPr>
          <w:rFonts w:ascii="Times New Roman"/>
          <w:b w:val="false"/>
          <w:i w:val="false"/>
          <w:color w:val="000000"/>
          <w:sz w:val="28"/>
        </w:rPr>
        <w:t>
      12 жастан бастап орындалады</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 спорт атағынан төмен емес норманы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0" w:id="1642"/>
    <w:p>
      <w:pPr>
        <w:spacing w:after="0"/>
        <w:ind w:left="0"/>
        <w:jc w:val="both"/>
      </w:pPr>
      <w:r>
        <w:rPr>
          <w:rFonts w:ascii="Times New Roman"/>
          <w:b w:val="false"/>
          <w:i w:val="false"/>
          <w:color w:val="000000"/>
          <w:sz w:val="28"/>
        </w:rPr>
        <w:t>
      3. Спорттық атақтарды беруге қойылатын талаптар 12 жастан бастап орындалады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алу үшін қалалық жарыстардан төмен емес жарыстарда бекітілген нормаларды орындау</w:t>
            </w:r>
          </w:p>
        </w:tc>
      </w:tr>
    </w:tbl>
    <w:bookmarkStart w:name="z1941" w:id="1643"/>
    <w:p>
      <w:pPr>
        <w:spacing w:after="0"/>
        <w:ind w:left="0"/>
        <w:jc w:val="both"/>
      </w:pPr>
      <w:r>
        <w:rPr>
          <w:rFonts w:ascii="Times New Roman"/>
          <w:b w:val="false"/>
          <w:i w:val="false"/>
          <w:color w:val="000000"/>
          <w:sz w:val="28"/>
        </w:rPr>
        <w:t>
      4. Спорттық атақтар мен разрядтарды беруге арналған нормалар</w:t>
      </w:r>
    </w:p>
    <w:bookmarkEnd w:id="1643"/>
    <w:bookmarkStart w:name="z1942" w:id="1644"/>
    <w:p>
      <w:pPr>
        <w:spacing w:after="0"/>
        <w:ind w:left="0"/>
        <w:jc w:val="both"/>
      </w:pPr>
      <w:r>
        <w:rPr>
          <w:rFonts w:ascii="Times New Roman"/>
          <w:b w:val="false"/>
          <w:i w:val="false"/>
          <w:color w:val="000000"/>
          <w:sz w:val="28"/>
        </w:rPr>
        <w:t>
      Ерлер</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645"/>
          <w:p>
            <w:pPr>
              <w:spacing w:after="20"/>
              <w:ind w:left="20"/>
              <w:jc w:val="both"/>
            </w:pPr>
            <w:r>
              <w:rPr>
                <w:rFonts w:ascii="Times New Roman"/>
                <w:b w:val="false"/>
                <w:i w:val="false"/>
                <w:color w:val="000000"/>
                <w:sz w:val="20"/>
              </w:rPr>
              <w:t>
Жасөспірімдік</w:t>
            </w:r>
          </w:p>
          <w:bookmarkEnd w:id="1645"/>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bl>
    <w:bookmarkStart w:name="z1944" w:id="1646"/>
    <w:p>
      <w:pPr>
        <w:spacing w:after="0"/>
        <w:ind w:left="0"/>
        <w:jc w:val="both"/>
      </w:pPr>
      <w:r>
        <w:rPr>
          <w:rFonts w:ascii="Times New Roman"/>
          <w:b w:val="false"/>
          <w:i w:val="false"/>
          <w:color w:val="000000"/>
          <w:sz w:val="28"/>
        </w:rPr>
        <w:t>
      Женщины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r>
    </w:tbl>
    <w:bookmarkStart w:name="z1945" w:id="1647"/>
    <w:p>
      <w:pPr>
        <w:spacing w:after="0"/>
        <w:ind w:left="0"/>
        <w:jc w:val="both"/>
      </w:pPr>
      <w:r>
        <w:rPr>
          <w:rFonts w:ascii="Times New Roman"/>
          <w:b w:val="false"/>
          <w:i w:val="false"/>
          <w:color w:val="000000"/>
          <w:sz w:val="28"/>
        </w:rPr>
        <w:t>
      Ерлер (сомасы) (Total)</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r>
    </w:tbl>
    <w:bookmarkStart w:name="z1946" w:id="1648"/>
    <w:p>
      <w:pPr>
        <w:spacing w:after="0"/>
        <w:ind w:left="0"/>
        <w:jc w:val="both"/>
      </w:pPr>
      <w:r>
        <w:rPr>
          <w:rFonts w:ascii="Times New Roman"/>
          <w:b w:val="false"/>
          <w:i w:val="false"/>
          <w:color w:val="000000"/>
          <w:sz w:val="28"/>
        </w:rPr>
        <w:t>
      Әйелдер (сумма) (Total)</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r>
    </w:tbl>
    <w:bookmarkStart w:name="z1947" w:id="1649"/>
    <w:p>
      <w:pPr>
        <w:spacing w:after="0"/>
        <w:ind w:left="0"/>
        <w:jc w:val="both"/>
      </w:pPr>
      <w:r>
        <w:rPr>
          <w:rFonts w:ascii="Times New Roman"/>
          <w:b w:val="false"/>
          <w:i w:val="false"/>
          <w:color w:val="000000"/>
          <w:sz w:val="28"/>
        </w:rPr>
        <w:t>
      5. IBSA спортшылары арасында (көру мүшесі бұзылған)</w:t>
      </w:r>
    </w:p>
    <w:bookmarkEnd w:id="1649"/>
    <w:bookmarkStart w:name="z1948" w:id="1650"/>
    <w:p>
      <w:pPr>
        <w:spacing w:after="0"/>
        <w:ind w:left="0"/>
        <w:jc w:val="both"/>
      </w:pPr>
      <w:r>
        <w:rPr>
          <w:rFonts w:ascii="Times New Roman"/>
          <w:b w:val="false"/>
          <w:i w:val="false"/>
          <w:color w:val="000000"/>
          <w:sz w:val="28"/>
        </w:rPr>
        <w:t>
      5.1. "Қазақстан Республикасының халықаралық дәрежедегі спорт шебері" спорттық атағын беруге қойылатын талаптар 14 жастан бастап орындалады</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бақылаудан өткен жағдайда мәртебесі Қазақстан Республикасының чемпионатынан төмен емес жарыстарда бекітілген нормаларды орындау прохождения допинг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IBSA Дүниежүзілік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9" w:id="1651"/>
    <w:p>
      <w:pPr>
        <w:spacing w:after="0"/>
        <w:ind w:left="0"/>
        <w:jc w:val="both"/>
      </w:pPr>
      <w:r>
        <w:rPr>
          <w:rFonts w:ascii="Times New Roman"/>
          <w:b w:val="false"/>
          <w:i w:val="false"/>
          <w:color w:val="000000"/>
          <w:sz w:val="28"/>
        </w:rPr>
        <w:t>
      5.2. "Қазақстан Республикасының спорт шебері" спорттық атағын беруге қойылатын талаптар</w:t>
      </w:r>
    </w:p>
    <w:bookmarkEnd w:id="1651"/>
    <w:bookmarkStart w:name="z1950" w:id="1652"/>
    <w:p>
      <w:pPr>
        <w:spacing w:after="0"/>
        <w:ind w:left="0"/>
        <w:jc w:val="both"/>
      </w:pPr>
      <w:r>
        <w:rPr>
          <w:rFonts w:ascii="Times New Roman"/>
          <w:b w:val="false"/>
          <w:i w:val="false"/>
          <w:color w:val="000000"/>
          <w:sz w:val="28"/>
        </w:rPr>
        <w:t>
      12 жастан бастап орындалады</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нормаларды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1" w:id="1653"/>
    <w:p>
      <w:pPr>
        <w:spacing w:after="0"/>
        <w:ind w:left="0"/>
        <w:jc w:val="both"/>
      </w:pPr>
      <w:r>
        <w:rPr>
          <w:rFonts w:ascii="Times New Roman"/>
          <w:b w:val="false"/>
          <w:i w:val="false"/>
          <w:color w:val="000000"/>
          <w:sz w:val="28"/>
        </w:rPr>
        <w:t>
      5.3. Спорттық атақтарды беруге қойылатын талаптар</w:t>
      </w:r>
    </w:p>
    <w:bookmarkEnd w:id="1653"/>
    <w:bookmarkStart w:name="z1952" w:id="1654"/>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1654"/>
    <w:bookmarkStart w:name="z1953" w:id="1655"/>
    <w:p>
      <w:pPr>
        <w:spacing w:after="0"/>
        <w:ind w:left="0"/>
        <w:jc w:val="both"/>
      </w:pPr>
      <w:r>
        <w:rPr>
          <w:rFonts w:ascii="Times New Roman"/>
          <w:b w:val="false"/>
          <w:i w:val="false"/>
          <w:color w:val="000000"/>
          <w:sz w:val="28"/>
        </w:rPr>
        <w:t>
      1-разрядты спортшы 12 жастан бастап орындалады;</w:t>
      </w:r>
    </w:p>
    <w:bookmarkEnd w:id="1655"/>
    <w:bookmarkStart w:name="z1954" w:id="1656"/>
    <w:p>
      <w:pPr>
        <w:spacing w:after="0"/>
        <w:ind w:left="0"/>
        <w:jc w:val="both"/>
      </w:pPr>
      <w:r>
        <w:rPr>
          <w:rFonts w:ascii="Times New Roman"/>
          <w:b w:val="false"/>
          <w:i w:val="false"/>
          <w:color w:val="000000"/>
          <w:sz w:val="28"/>
        </w:rPr>
        <w:t>
      2-разрядты спортшы 12 жастан бастап орындалады;</w:t>
      </w:r>
    </w:p>
    <w:bookmarkEnd w:id="1656"/>
    <w:bookmarkStart w:name="z1955" w:id="1657"/>
    <w:p>
      <w:pPr>
        <w:spacing w:after="0"/>
        <w:ind w:left="0"/>
        <w:jc w:val="both"/>
      </w:pPr>
      <w:r>
        <w:rPr>
          <w:rFonts w:ascii="Times New Roman"/>
          <w:b w:val="false"/>
          <w:i w:val="false"/>
          <w:color w:val="000000"/>
          <w:sz w:val="28"/>
        </w:rPr>
        <w:t>
      3-разрядты спортшы 12 жастан бастап орындалады;</w:t>
      </w:r>
    </w:p>
    <w:bookmarkEnd w:id="1657"/>
    <w:bookmarkStart w:name="z1956" w:id="1658"/>
    <w:p>
      <w:pPr>
        <w:spacing w:after="0"/>
        <w:ind w:left="0"/>
        <w:jc w:val="both"/>
      </w:pPr>
      <w:r>
        <w:rPr>
          <w:rFonts w:ascii="Times New Roman"/>
          <w:b w:val="false"/>
          <w:i w:val="false"/>
          <w:color w:val="000000"/>
          <w:sz w:val="28"/>
        </w:rPr>
        <w:t>
      1-жасөспірімдік разрядты спортшы 12 жастан бастап орындалады;</w:t>
      </w:r>
    </w:p>
    <w:bookmarkEnd w:id="1658"/>
    <w:bookmarkStart w:name="z1957" w:id="1659"/>
    <w:p>
      <w:pPr>
        <w:spacing w:after="0"/>
        <w:ind w:left="0"/>
        <w:jc w:val="both"/>
      </w:pPr>
      <w:r>
        <w:rPr>
          <w:rFonts w:ascii="Times New Roman"/>
          <w:b w:val="false"/>
          <w:i w:val="false"/>
          <w:color w:val="000000"/>
          <w:sz w:val="28"/>
        </w:rPr>
        <w:t>
      2-жасөспірімдік разрядты спортшы 12 жастан бастап орындалады;</w:t>
      </w:r>
    </w:p>
    <w:bookmarkEnd w:id="1659"/>
    <w:bookmarkStart w:name="z1958" w:id="1660"/>
    <w:p>
      <w:pPr>
        <w:spacing w:after="0"/>
        <w:ind w:left="0"/>
        <w:jc w:val="both"/>
      </w:pPr>
      <w:r>
        <w:rPr>
          <w:rFonts w:ascii="Times New Roman"/>
          <w:b w:val="false"/>
          <w:i w:val="false"/>
          <w:color w:val="000000"/>
          <w:sz w:val="28"/>
        </w:rPr>
        <w:t>
      3-жасөспірімдік разрядты спортшы 12 жастан бастап орындалады.</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нормаларды облыстық дейгейден төмен емес жарыстарда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959" w:id="1661"/>
    <w:p>
      <w:pPr>
        <w:spacing w:after="0"/>
        <w:ind w:left="0"/>
        <w:jc w:val="both"/>
      </w:pPr>
      <w:r>
        <w:rPr>
          <w:rFonts w:ascii="Times New Roman"/>
          <w:b w:val="false"/>
          <w:i w:val="false"/>
          <w:color w:val="000000"/>
          <w:sz w:val="28"/>
        </w:rPr>
        <w:t>
      5.4. Спорттық атақтар мен разрядтарды беруге арналған нормалар</w:t>
      </w:r>
    </w:p>
    <w:bookmarkEnd w:id="1661"/>
    <w:bookmarkStart w:name="z1960" w:id="1662"/>
    <w:p>
      <w:pPr>
        <w:spacing w:after="0"/>
        <w:ind w:left="0"/>
        <w:jc w:val="both"/>
      </w:pPr>
      <w:r>
        <w:rPr>
          <w:rFonts w:ascii="Times New Roman"/>
          <w:b w:val="false"/>
          <w:i w:val="false"/>
          <w:color w:val="000000"/>
          <w:sz w:val="28"/>
        </w:rPr>
        <w:t>
      Ерлер (үшсайыс)</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жарысқа қатысқан жағдайда орындалады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r>
    </w:tbl>
    <w:bookmarkStart w:name="z1961" w:id="1663"/>
    <w:p>
      <w:pPr>
        <w:spacing w:after="0"/>
        <w:ind w:left="0"/>
        <w:jc w:val="both"/>
      </w:pPr>
      <w:r>
        <w:rPr>
          <w:rFonts w:ascii="Times New Roman"/>
          <w:b w:val="false"/>
          <w:i w:val="false"/>
          <w:color w:val="000000"/>
          <w:sz w:val="28"/>
        </w:rPr>
        <w:t>
      Әйелдер (үшсайыс)</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664"/>
          <w:p>
            <w:pPr>
              <w:spacing w:after="20"/>
              <w:ind w:left="20"/>
              <w:jc w:val="both"/>
            </w:pPr>
            <w:r>
              <w:rPr>
                <w:rFonts w:ascii="Times New Roman"/>
                <w:b w:val="false"/>
                <w:i w:val="false"/>
                <w:color w:val="000000"/>
                <w:sz w:val="20"/>
              </w:rPr>
              <w:t xml:space="preserve">
Жасөспірімдік </w:t>
            </w:r>
          </w:p>
          <w:bookmarkEnd w:id="1664"/>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жарысқа қатысқан жағдайда орындалады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bl>
    <w:bookmarkStart w:name="z1967" w:id="1665"/>
    <w:p>
      <w:pPr>
        <w:spacing w:after="0"/>
        <w:ind w:left="0"/>
        <w:jc w:val="left"/>
      </w:pPr>
      <w:r>
        <w:rPr>
          <w:rFonts w:ascii="Times New Roman"/>
          <w:b/>
          <w:i w:val="false"/>
          <w:color w:val="000000"/>
        </w:rPr>
        <w:t xml:space="preserve"> Пара садақ ату</w:t>
      </w:r>
    </w:p>
    <w:bookmarkEnd w:id="1665"/>
    <w:bookmarkStart w:name="z1968" w:id="166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әр санатта 5 қатысушының қатысуымен)</w:t>
            </w:r>
          </w:p>
        </w:tc>
      </w:tr>
    </w:tbl>
    <w:bookmarkStart w:name="z1969" w:id="16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есепте,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Қазақстан Республикасының чемпионаты немесе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санатта кемінде 6 қатысушы қатысқан жағдайда немесе командалық есепте санатта кемінде 4 команда қатысқан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санатта кемінде 6 қатысушы қатысқан жағдайда немесе командалық есепте санатта кемінде 4 команда қатысқан жағдайда)</w:t>
            </w:r>
          </w:p>
        </w:tc>
      </w:tr>
    </w:tbl>
    <w:bookmarkStart w:name="z1970" w:id="1668"/>
    <w:p>
      <w:pPr>
        <w:spacing w:after="0"/>
        <w:ind w:left="0"/>
        <w:jc w:val="both"/>
      </w:pPr>
      <w:r>
        <w:rPr>
          <w:rFonts w:ascii="Times New Roman"/>
          <w:b w:val="false"/>
          <w:i w:val="false"/>
          <w:color w:val="000000"/>
          <w:sz w:val="28"/>
        </w:rPr>
        <w:t>
      3. Спорттық атақтар мен разрядтарды беруге арналған нормалар</w:t>
      </w:r>
    </w:p>
    <w:bookmarkEnd w:id="1668"/>
    <w:bookmarkStart w:name="z1971" w:id="1669"/>
    <w:p>
      <w:pPr>
        <w:spacing w:after="0"/>
        <w:ind w:left="0"/>
        <w:jc w:val="left"/>
      </w:pPr>
      <w:r>
        <w:rPr>
          <w:rFonts w:ascii="Times New Roman"/>
          <w:b/>
          <w:i w:val="false"/>
          <w:color w:val="000000"/>
        </w:rPr>
        <w:t xml:space="preserve"> Классикалық садақ (Recurve Open)</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және атыс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(Біліктілік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70"/>
          <w:p>
            <w:pPr>
              <w:spacing w:after="20"/>
              <w:ind w:left="20"/>
              <w:jc w:val="both"/>
            </w:pPr>
            <w:r>
              <w:rPr>
                <w:rFonts w:ascii="Times New Roman"/>
                <w:b w:val="false"/>
                <w:i w:val="false"/>
                <w:color w:val="000000"/>
                <w:sz w:val="20"/>
              </w:rPr>
              <w:t>
90+70+50+30</w:t>
            </w:r>
          </w:p>
          <w:bookmarkEnd w:id="1670"/>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671"/>
          <w:p>
            <w:pPr>
              <w:spacing w:after="20"/>
              <w:ind w:left="20"/>
              <w:jc w:val="both"/>
            </w:pPr>
            <w:r>
              <w:rPr>
                <w:rFonts w:ascii="Times New Roman"/>
                <w:b w:val="false"/>
                <w:i w:val="false"/>
                <w:color w:val="000000"/>
                <w:sz w:val="20"/>
              </w:rPr>
              <w:t>
12 х 6 = 72</w:t>
            </w:r>
          </w:p>
          <w:bookmarkEnd w:id="167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672"/>
          <w:p>
            <w:pPr>
              <w:spacing w:after="20"/>
              <w:ind w:left="20"/>
              <w:jc w:val="both"/>
            </w:pPr>
            <w:r>
              <w:rPr>
                <w:rFonts w:ascii="Times New Roman"/>
                <w:b w:val="false"/>
                <w:i w:val="false"/>
                <w:color w:val="000000"/>
                <w:sz w:val="20"/>
              </w:rPr>
              <w:t>
12 х 6 = 72</w:t>
            </w:r>
          </w:p>
          <w:bookmarkEnd w:id="1672"/>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73"/>
          <w:p>
            <w:pPr>
              <w:spacing w:after="20"/>
              <w:ind w:left="20"/>
              <w:jc w:val="both"/>
            </w:pPr>
            <w:r>
              <w:rPr>
                <w:rFonts w:ascii="Times New Roman"/>
                <w:b w:val="false"/>
                <w:i w:val="false"/>
                <w:color w:val="000000"/>
                <w:sz w:val="20"/>
              </w:rPr>
              <w:t>
 </w:t>
            </w:r>
          </w:p>
          <w:bookmarkEnd w:id="1673"/>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r>
    </w:tbl>
    <w:bookmarkStart w:name="z1976" w:id="1674"/>
    <w:p>
      <w:pPr>
        <w:spacing w:after="0"/>
        <w:ind w:left="0"/>
        <w:jc w:val="left"/>
      </w:pPr>
      <w:r>
        <w:rPr>
          <w:rFonts w:ascii="Times New Roman"/>
          <w:b/>
          <w:i w:val="false"/>
          <w:color w:val="000000"/>
        </w:rPr>
        <w:t xml:space="preserve"> Блокты садақ (Compound Open)</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және атыс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 W1(жатыр мойнының зақымдануы)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675"/>
          <w:p>
            <w:pPr>
              <w:spacing w:after="20"/>
              <w:ind w:left="20"/>
              <w:jc w:val="both"/>
            </w:pPr>
            <w:r>
              <w:rPr>
                <w:rFonts w:ascii="Times New Roman"/>
                <w:b w:val="false"/>
                <w:i w:val="false"/>
                <w:color w:val="000000"/>
                <w:sz w:val="20"/>
              </w:rPr>
              <w:t>
М - 1</w:t>
            </w:r>
          </w:p>
          <w:bookmarkEnd w:id="1675"/>
          <w:p>
            <w:pPr>
              <w:spacing w:after="20"/>
              <w:ind w:left="20"/>
              <w:jc w:val="both"/>
            </w:pPr>
            <w:r>
              <w:rPr>
                <w:rFonts w:ascii="Times New Roman"/>
                <w:b w:val="false"/>
                <w:i w:val="false"/>
                <w:color w:val="000000"/>
                <w:sz w:val="20"/>
              </w:rPr>
              <w:t>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76"/>
          <w:p>
            <w:pPr>
              <w:spacing w:after="20"/>
              <w:ind w:left="20"/>
              <w:jc w:val="both"/>
            </w:pPr>
            <w:r>
              <w:rPr>
                <w:rFonts w:ascii="Times New Roman"/>
                <w:b w:val="false"/>
                <w:i w:val="false"/>
                <w:color w:val="000000"/>
                <w:sz w:val="20"/>
              </w:rPr>
              <w:t>
90+70+ 50+</w:t>
            </w:r>
          </w:p>
          <w:bookmarkEnd w:id="1676"/>
          <w:p>
            <w:pPr>
              <w:spacing w:after="20"/>
              <w:ind w:left="20"/>
              <w:jc w:val="both"/>
            </w:pPr>
            <w:r>
              <w:rPr>
                <w:rFonts w:ascii="Times New Roman"/>
                <w:b w:val="false"/>
                <w:i w:val="false"/>
                <w:color w:val="000000"/>
                <w:sz w:val="20"/>
              </w:rPr>
              <w:t>
30 (ер)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77"/>
          <w:p>
            <w:pPr>
              <w:spacing w:after="20"/>
              <w:ind w:left="20"/>
              <w:jc w:val="both"/>
            </w:pPr>
            <w:r>
              <w:rPr>
                <w:rFonts w:ascii="Times New Roman"/>
                <w:b w:val="false"/>
                <w:i w:val="false"/>
                <w:color w:val="000000"/>
                <w:sz w:val="20"/>
              </w:rPr>
              <w:t>
12 х 6 = 72</w:t>
            </w:r>
          </w:p>
          <w:bookmarkEnd w:id="1677"/>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678"/>
          <w:p>
            <w:pPr>
              <w:spacing w:after="20"/>
              <w:ind w:left="20"/>
              <w:jc w:val="both"/>
            </w:pPr>
            <w:r>
              <w:rPr>
                <w:rFonts w:ascii="Times New Roman"/>
                <w:b w:val="false"/>
                <w:i w:val="false"/>
                <w:color w:val="000000"/>
                <w:sz w:val="20"/>
              </w:rPr>
              <w:t>
70+60+ 50+</w:t>
            </w:r>
          </w:p>
          <w:bookmarkEnd w:id="1678"/>
          <w:p>
            <w:pPr>
              <w:spacing w:after="20"/>
              <w:ind w:left="20"/>
              <w:jc w:val="both"/>
            </w:pPr>
            <w:r>
              <w:rPr>
                <w:rFonts w:ascii="Times New Roman"/>
                <w:b w:val="false"/>
                <w:i w:val="false"/>
                <w:color w:val="000000"/>
                <w:sz w:val="20"/>
              </w:rPr>
              <w:t>
30 (әйел)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79"/>
          <w:p>
            <w:pPr>
              <w:spacing w:after="20"/>
              <w:ind w:left="20"/>
              <w:jc w:val="both"/>
            </w:pPr>
            <w:r>
              <w:rPr>
                <w:rFonts w:ascii="Times New Roman"/>
                <w:b w:val="false"/>
                <w:i w:val="false"/>
                <w:color w:val="000000"/>
                <w:sz w:val="20"/>
              </w:rPr>
              <w:t>
12 х 6 = 72</w:t>
            </w:r>
          </w:p>
          <w:bookmarkEnd w:id="1679"/>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80"/>
          <w:p>
            <w:pPr>
              <w:spacing w:after="20"/>
              <w:ind w:left="20"/>
              <w:jc w:val="both"/>
            </w:pPr>
            <w:r>
              <w:rPr>
                <w:rFonts w:ascii="Times New Roman"/>
                <w:b w:val="false"/>
                <w:i w:val="false"/>
                <w:color w:val="000000"/>
                <w:sz w:val="20"/>
              </w:rPr>
              <w:t>
(№ 1)</w:t>
            </w:r>
          </w:p>
          <w:bookmarkEnd w:id="1680"/>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 VI (көру қабілетінің бұзылуы)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 до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 до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айналымы VI</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681"/>
          <w:p>
            <w:pPr>
              <w:spacing w:after="20"/>
              <w:ind w:left="20"/>
              <w:jc w:val="both"/>
            </w:pPr>
            <w:r>
              <w:rPr>
                <w:rFonts w:ascii="Times New Roman"/>
                <w:b w:val="false"/>
                <w:i w:val="false"/>
                <w:color w:val="000000"/>
                <w:sz w:val="20"/>
              </w:rPr>
              <w:t>
12 х 3=36</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12 х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682"/>
          <w:p>
            <w:pPr>
              <w:spacing w:after="20"/>
              <w:ind w:left="20"/>
              <w:jc w:val="both"/>
            </w:pPr>
            <w:r>
              <w:rPr>
                <w:rFonts w:ascii="Times New Roman"/>
                <w:b w:val="false"/>
                <w:i w:val="false"/>
                <w:color w:val="000000"/>
                <w:sz w:val="20"/>
              </w:rPr>
              <w:t>
№4 №2 №2 №1</w:t>
            </w:r>
          </w:p>
          <w:bookmarkEnd w:id="1682"/>
          <w:p>
            <w:pPr>
              <w:spacing w:after="20"/>
              <w:ind w:left="20"/>
              <w:jc w:val="both"/>
            </w:pPr>
            <w:r>
              <w:rPr>
                <w:rFonts w:ascii="Times New Roman"/>
                <w:b w:val="false"/>
                <w:i w:val="false"/>
                <w:color w:val="000000"/>
                <w:sz w:val="20"/>
              </w:rPr>
              <w:t>
(60,80,80, 122 см)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bl>
    <w:bookmarkStart w:name="z1991" w:id="1683"/>
    <w:p>
      <w:pPr>
        <w:spacing w:after="0"/>
        <w:ind w:left="0"/>
        <w:jc w:val="left"/>
      </w:pPr>
      <w:r>
        <w:rPr>
          <w:rFonts w:ascii="Times New Roman"/>
          <w:b/>
          <w:i w:val="false"/>
          <w:color w:val="000000"/>
        </w:rPr>
        <w:t xml:space="preserve"> Пара үстел теннисі</w:t>
      </w:r>
    </w:p>
    <w:bookmarkEnd w:id="1683"/>
    <w:bookmarkStart w:name="z1992" w:id="168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чемпионаты немесе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IWAS Дүниежүзілік ойындары, Дүниежүзілік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әлемнің үздік пара теннисшілер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85"/>
          <w:p>
            <w:pPr>
              <w:spacing w:after="20"/>
              <w:ind w:left="20"/>
              <w:jc w:val="both"/>
            </w:pPr>
            <w:r>
              <w:rPr>
                <w:rFonts w:ascii="Times New Roman"/>
                <w:b w:val="false"/>
                <w:i w:val="false"/>
                <w:color w:val="000000"/>
                <w:sz w:val="20"/>
              </w:rPr>
              <w:t xml:space="preserve">
Рейтингте кемінде 40 адам болған жағдайда үздік 30 (ерлер) қатарына кіру </w:t>
            </w:r>
          </w:p>
          <w:bookmarkEnd w:id="1685"/>
          <w:p>
            <w:pPr>
              <w:spacing w:after="20"/>
              <w:ind w:left="20"/>
              <w:jc w:val="both"/>
            </w:pPr>
            <w:r>
              <w:rPr>
                <w:rFonts w:ascii="Times New Roman"/>
                <w:b w:val="false"/>
                <w:i w:val="false"/>
                <w:color w:val="000000"/>
                <w:sz w:val="20"/>
              </w:rPr>
              <w:t xml:space="preserve">
Рейтингте кемінде 30 адам болған жағдайда үздік 20 (әйелдер) қатарына кіру </w:t>
            </w:r>
          </w:p>
        </w:tc>
      </w:tr>
    </w:tbl>
    <w:bookmarkStart w:name="z1994" w:id="168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немесе 1-2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 жарыс аяқталған кезде республикалық рейтинг нәтижелеріне сай болған жағдайда (командалық матчтардың 50%-нан кем емес жарыстарына қатысу және 50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55 бірлік</w:t>
            </w:r>
          </w:p>
        </w:tc>
      </w:tr>
    </w:tbl>
    <w:bookmarkStart w:name="z1995" w:id="1687"/>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санатта 2-6, жеке санатта 4-6 немесе жұптық санатта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санатта 2-4, жеке санатта 2-3 немесе жұптық санатта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Жасөсіпірмдер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санатта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арасындағы гимназиада (жазғы, қысқы)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санатта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СШҮ немесе СШ атақтары бар спортшыларды 10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СШҮ немесе СШ атағы атағы бар спортшыны 6 рет жеңу немесе 1-разрядты спортшыны 6 рет жеңу</w:t>
            </w:r>
          </w:p>
        </w:tc>
      </w:tr>
    </w:tbl>
    <w:bookmarkStart w:name="z1996" w:id="1688"/>
    <w:p>
      <w:pPr>
        <w:spacing w:after="0"/>
        <w:ind w:left="0"/>
        <w:jc w:val="both"/>
      </w:pPr>
      <w:r>
        <w:rPr>
          <w:rFonts w:ascii="Times New Roman"/>
          <w:b w:val="false"/>
          <w:i w:val="false"/>
          <w:color w:val="000000"/>
          <w:sz w:val="28"/>
        </w:rPr>
        <w:t>
      4. Спорттық атақтарды беруге қойылатын талаптар</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10 рет жеңу немесе бір жыл ішінде 1-разрядты спортшыларды 6 рет жеңу және 2-разрядты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2-разрядты спортшыларды 10 рет жеңу немесе бір жыл ішінде 2-разрядты спортшыларды 6 рет жеңу және 3-разрядты спортшыларды 6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3-разрядты спортшыларды 10 рет жеңу немесе бір жыл ішінде 3-разрядты спортшыларды 6 рет жеңу және 1-жасөспірімдік разрядты спортшыларды 6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жасөсірімдер разрядты спортшыларды 10 рет жеңу немесе бір жыл ішінде 1-жасөспірімдік разрядты спортшыларды 6 рет жеңу және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мектеп дәрежесінен төмен емес турнирлерде кез келген спорттық санаттағы спортшыларды 15 рет жеңу немесе кемінде 10 қатысушы қатысқан турнирде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bl>
    <w:bookmarkStart w:name="z2001" w:id="1689"/>
    <w:p>
      <w:pPr>
        <w:spacing w:after="0"/>
        <w:ind w:left="0"/>
        <w:jc w:val="left"/>
      </w:pPr>
      <w:r>
        <w:rPr>
          <w:rFonts w:ascii="Times New Roman"/>
          <w:b/>
          <w:i w:val="false"/>
          <w:color w:val="000000"/>
        </w:rPr>
        <w:t xml:space="preserve"> Паракаратэ</w:t>
      </w:r>
    </w:p>
    <w:bookmarkEnd w:id="1689"/>
    <w:bookmarkStart w:name="z2002" w:id="16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WKF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инклюзивті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WKF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WKF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3" w:id="16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4" w:id="169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bl>
    <w:bookmarkStart w:name="z2009" w:id="1693"/>
    <w:p>
      <w:pPr>
        <w:spacing w:after="0"/>
        <w:ind w:left="0"/>
        <w:jc w:val="left"/>
      </w:pPr>
      <w:r>
        <w:rPr>
          <w:rFonts w:ascii="Times New Roman"/>
          <w:b/>
          <w:i w:val="false"/>
          <w:color w:val="000000"/>
        </w:rPr>
        <w:t xml:space="preserve"> Паралимпиадалық мәнерлеп жүру</w:t>
      </w:r>
    </w:p>
    <w:bookmarkEnd w:id="1693"/>
    <w:bookmarkStart w:name="z2010" w:id="169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командалық, жұптық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8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челленджерлер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2011" w:id="169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командалық, жұптық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012" w:id="1696"/>
    <w:p>
      <w:pPr>
        <w:spacing w:after="0"/>
        <w:ind w:left="0"/>
        <w:jc w:val="both"/>
      </w:pPr>
      <w:r>
        <w:rPr>
          <w:rFonts w:ascii="Times New Roman"/>
          <w:b w:val="false"/>
          <w:i w:val="false"/>
          <w:color w:val="000000"/>
          <w:sz w:val="28"/>
        </w:rPr>
        <w:t>
      3. Спорттық атақтарды беруге қойылатын талаптар</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bl>
    <w:bookmarkStart w:name="z2017" w:id="1697"/>
    <w:p>
      <w:pPr>
        <w:spacing w:after="0"/>
        <w:ind w:left="0"/>
        <w:jc w:val="left"/>
      </w:pPr>
      <w:r>
        <w:rPr>
          <w:rFonts w:ascii="Times New Roman"/>
          <w:b/>
          <w:i w:val="false"/>
          <w:color w:val="000000"/>
        </w:rPr>
        <w:t xml:space="preserve"> Соқырлар үшін үстел теннис (шоудаун)</w:t>
      </w:r>
    </w:p>
    <w:bookmarkEnd w:id="1697"/>
    <w:bookmarkStart w:name="z2018" w:id="169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Кеміде 6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IBSA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Евразия, ТМД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19" w:id="169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Азия кубогі,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Евразия,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және 20 қатысушының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bl>
    <w:bookmarkStart w:name="z2020" w:id="1700"/>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16 жастан бастап орындалады</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және 12 қатысушының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және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және жастар арасындағы республикалық, өңірлік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bl>
    <w:bookmarkStart w:name="z2021" w:id="1701"/>
    <w:p>
      <w:pPr>
        <w:spacing w:after="0"/>
        <w:ind w:left="0"/>
        <w:jc w:val="both"/>
      </w:pPr>
      <w:r>
        <w:rPr>
          <w:rFonts w:ascii="Times New Roman"/>
          <w:b w:val="false"/>
          <w:i w:val="false"/>
          <w:color w:val="000000"/>
          <w:sz w:val="28"/>
        </w:rPr>
        <w:t>
      4. 1/2/3 спорттық разрядтарды беруге қойылатын талаптар 12 жастан бастап орындалады</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қатысуымен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Спорттық-бұқаралық іс-шаралардың бірыңғай күнтізбесіне сәйкес республикалық, өңірлік, облыстардың, республикалық маңызы бар қалалардың және астананың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2022" w:id="1702"/>
    <w:p>
      <w:pPr>
        <w:spacing w:after="0"/>
        <w:ind w:left="0"/>
        <w:jc w:val="both"/>
      </w:pPr>
      <w:r>
        <w:rPr>
          <w:rFonts w:ascii="Times New Roman"/>
          <w:b w:val="false"/>
          <w:i w:val="false"/>
          <w:color w:val="000000"/>
          <w:sz w:val="28"/>
        </w:rPr>
        <w:t>
      5. 1/2/3 жасөспірімдік спорттық разрядтарды беруге қойылатын талаптар</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қатысуымен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4 рет жеңіске 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80-қосымша</w:t>
            </w:r>
          </w:p>
        </w:tc>
      </w:tr>
    </w:tbl>
    <w:bookmarkStart w:name="z2024" w:id="1703"/>
    <w:p>
      <w:pPr>
        <w:spacing w:after="0"/>
        <w:ind w:left="0"/>
        <w:jc w:val="left"/>
      </w:pPr>
      <w:r>
        <w:rPr>
          <w:rFonts w:ascii="Times New Roman"/>
          <w:b/>
          <w:i w:val="false"/>
          <w:color w:val="000000"/>
        </w:rPr>
        <w:t xml:space="preserve"> Есту қабілеті бұзылған спортшылар үшін дзюдо</w:t>
      </w:r>
    </w:p>
    <w:bookmarkEnd w:id="1703"/>
    <w:bookmarkStart w:name="z2025" w:id="170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Сурдлимпиадалық ойындар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6" w:id="170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7" w:id="1706"/>
    <w:p>
      <w:pPr>
        <w:spacing w:after="0"/>
        <w:ind w:left="0"/>
        <w:jc w:val="both"/>
      </w:pPr>
      <w:r>
        <w:rPr>
          <w:rFonts w:ascii="Times New Roman"/>
          <w:b w:val="false"/>
          <w:i w:val="false"/>
          <w:color w:val="000000"/>
          <w:sz w:val="28"/>
        </w:rPr>
        <w:t>
      3. Спорттық разрядтарды беруге қойылатын талаптар</w:t>
      </w:r>
    </w:p>
    <w:bookmarkEnd w:id="1706"/>
    <w:bookmarkStart w:name="z2028" w:id="1707"/>
    <w:p>
      <w:pPr>
        <w:spacing w:after="0"/>
        <w:ind w:left="0"/>
        <w:jc w:val="both"/>
      </w:pPr>
      <w:r>
        <w:rPr>
          <w:rFonts w:ascii="Times New Roman"/>
          <w:b w:val="false"/>
          <w:i w:val="false"/>
          <w:color w:val="000000"/>
          <w:sz w:val="28"/>
        </w:rPr>
        <w:t xml:space="preserve">
      Қазақстан Республикасының спорт шеберіне үміткер 16 жастан бастап орындалады; </w:t>
      </w:r>
    </w:p>
    <w:bookmarkEnd w:id="1707"/>
    <w:bookmarkStart w:name="z2029" w:id="1708"/>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08"/>
    <w:bookmarkStart w:name="z2030" w:id="1709"/>
    <w:p>
      <w:pPr>
        <w:spacing w:after="0"/>
        <w:ind w:left="0"/>
        <w:jc w:val="both"/>
      </w:pPr>
      <w:r>
        <w:rPr>
          <w:rFonts w:ascii="Times New Roman"/>
          <w:b w:val="false"/>
          <w:i w:val="false"/>
          <w:color w:val="000000"/>
          <w:sz w:val="28"/>
        </w:rPr>
        <w:t xml:space="preserve">
      2-разрядты спортшы 14 жастан бастап орындалады; </w:t>
      </w:r>
    </w:p>
    <w:bookmarkEnd w:id="1709"/>
    <w:bookmarkStart w:name="z2031" w:id="1710"/>
    <w:p>
      <w:pPr>
        <w:spacing w:after="0"/>
        <w:ind w:left="0"/>
        <w:jc w:val="both"/>
      </w:pPr>
      <w:r>
        <w:rPr>
          <w:rFonts w:ascii="Times New Roman"/>
          <w:b w:val="false"/>
          <w:i w:val="false"/>
          <w:color w:val="000000"/>
          <w:sz w:val="28"/>
        </w:rPr>
        <w:t>
      3-разрядты спортшы 12 жастан бастап орындалады.</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bl>
    <w:bookmarkStart w:name="z2036" w:id="1711"/>
    <w:p>
      <w:pPr>
        <w:spacing w:after="0"/>
        <w:ind w:left="0"/>
        <w:jc w:val="left"/>
      </w:pPr>
      <w:r>
        <w:rPr>
          <w:rFonts w:ascii="Times New Roman"/>
          <w:b/>
          <w:i w:val="false"/>
          <w:color w:val="000000"/>
        </w:rPr>
        <w:t xml:space="preserve"> Есту қабілеті зақымданған спортшылар арасындағы футбол</w:t>
      </w:r>
    </w:p>
    <w:bookmarkEnd w:id="1711"/>
    <w:bookmarkStart w:name="z2037" w:id="171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чемпионаты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13"/>
          <w:p>
            <w:pPr>
              <w:spacing w:after="20"/>
              <w:ind w:left="20"/>
              <w:jc w:val="both"/>
            </w:pPr>
            <w:r>
              <w:rPr>
                <w:rFonts w:ascii="Times New Roman"/>
                <w:b w:val="false"/>
                <w:i w:val="false"/>
                <w:color w:val="000000"/>
                <w:sz w:val="20"/>
              </w:rPr>
              <w:t xml:space="preserve">
1 немесе екі рет </w:t>
            </w:r>
          </w:p>
          <w:bookmarkEnd w:id="1713"/>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14"/>
          <w:p>
            <w:pPr>
              <w:spacing w:after="20"/>
              <w:ind w:left="20"/>
              <w:jc w:val="both"/>
            </w:pPr>
            <w:r>
              <w:rPr>
                <w:rFonts w:ascii="Times New Roman"/>
                <w:b w:val="false"/>
                <w:i w:val="false"/>
                <w:color w:val="000000"/>
                <w:sz w:val="20"/>
              </w:rPr>
              <w:t xml:space="preserve">
1 немесе екі рет </w:t>
            </w:r>
          </w:p>
          <w:bookmarkEnd w:id="1714"/>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40" w:id="171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3 жыл ішінде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U18-U23 арасындағы Азия-Тынық мұхиты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41" w:id="1716"/>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1716"/>
    <w:bookmarkStart w:name="z2042" w:id="1717"/>
    <w:p>
      <w:pPr>
        <w:spacing w:after="0"/>
        <w:ind w:left="0"/>
        <w:jc w:val="both"/>
      </w:pPr>
      <w:r>
        <w:rPr>
          <w:rFonts w:ascii="Times New Roman"/>
          <w:b w:val="false"/>
          <w:i w:val="false"/>
          <w:color w:val="000000"/>
          <w:sz w:val="28"/>
        </w:rPr>
        <w:t xml:space="preserve">
      Қазақстан Республикасының спорт шеберіне үміткер 14 жастан бастап орындалады; </w:t>
      </w:r>
    </w:p>
    <w:bookmarkEnd w:id="1717"/>
    <w:bookmarkStart w:name="z2043" w:id="1718"/>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18"/>
    <w:bookmarkStart w:name="z2044" w:id="1719"/>
    <w:p>
      <w:pPr>
        <w:spacing w:after="0"/>
        <w:ind w:left="0"/>
        <w:jc w:val="both"/>
      </w:pPr>
      <w:r>
        <w:rPr>
          <w:rFonts w:ascii="Times New Roman"/>
          <w:b w:val="false"/>
          <w:i w:val="false"/>
          <w:color w:val="000000"/>
          <w:sz w:val="28"/>
        </w:rPr>
        <w:t xml:space="preserve">
      2-разрядты спортшы 14 жастан бастап орындалады; </w:t>
      </w:r>
    </w:p>
    <w:bookmarkEnd w:id="1719"/>
    <w:bookmarkStart w:name="z2045" w:id="1720"/>
    <w:p>
      <w:pPr>
        <w:spacing w:after="0"/>
        <w:ind w:left="0"/>
        <w:jc w:val="both"/>
      </w:pPr>
      <w:r>
        <w:rPr>
          <w:rFonts w:ascii="Times New Roman"/>
          <w:b w:val="false"/>
          <w:i w:val="false"/>
          <w:color w:val="000000"/>
          <w:sz w:val="28"/>
        </w:rPr>
        <w:t xml:space="preserve">
      3-разрядты спортшы 14 жастан бастап орындалады; </w:t>
      </w:r>
    </w:p>
    <w:bookmarkEnd w:id="1720"/>
    <w:bookmarkStart w:name="z2046" w:id="1721"/>
    <w:p>
      <w:pPr>
        <w:spacing w:after="0"/>
        <w:ind w:left="0"/>
        <w:jc w:val="both"/>
      </w:pPr>
      <w:r>
        <w:rPr>
          <w:rFonts w:ascii="Times New Roman"/>
          <w:b w:val="false"/>
          <w:i w:val="false"/>
          <w:color w:val="000000"/>
          <w:sz w:val="28"/>
        </w:rPr>
        <w:t xml:space="preserve">
      1-жасөспірімдік разрядты спортшы 12 жастан бастап орындалады; </w:t>
      </w:r>
    </w:p>
    <w:bookmarkEnd w:id="1721"/>
    <w:bookmarkStart w:name="z2047" w:id="1722"/>
    <w:p>
      <w:pPr>
        <w:spacing w:after="0"/>
        <w:ind w:left="0"/>
        <w:jc w:val="both"/>
      </w:pPr>
      <w:r>
        <w:rPr>
          <w:rFonts w:ascii="Times New Roman"/>
          <w:b w:val="false"/>
          <w:i w:val="false"/>
          <w:color w:val="000000"/>
          <w:sz w:val="28"/>
        </w:rPr>
        <w:t xml:space="preserve">
      2-жасөспірімдік разрядты спортшы 12 жастан бастап орындалады; </w:t>
      </w:r>
    </w:p>
    <w:bookmarkEnd w:id="1722"/>
    <w:bookmarkStart w:name="z2048" w:id="1723"/>
    <w:p>
      <w:pPr>
        <w:spacing w:after="0"/>
        <w:ind w:left="0"/>
        <w:jc w:val="both"/>
      </w:pPr>
      <w:r>
        <w:rPr>
          <w:rFonts w:ascii="Times New Roman"/>
          <w:b w:val="false"/>
          <w:i w:val="false"/>
          <w:color w:val="000000"/>
          <w:sz w:val="28"/>
        </w:rPr>
        <w:t>
      3-жасөспірімдік разрядты спортшы 12 жастан бастап орындалады.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аудандық (қалалық) деңгейдегі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кездесу өткізген және кемінде 5 рет жеңіске жеткен жағдайда ойыншыларының жартысынан көбі кез-келген біліктілігі бар команда құрамында ойнауы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2-жасөспірімдік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3-жасөспірімдік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команданың қатысуымен айналымды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bl>
    <w:bookmarkStart w:name="z2053" w:id="1724"/>
    <w:p>
      <w:pPr>
        <w:spacing w:after="0"/>
        <w:ind w:left="0"/>
        <w:jc w:val="left"/>
      </w:pPr>
      <w:r>
        <w:rPr>
          <w:rFonts w:ascii="Times New Roman"/>
          <w:b/>
          <w:i w:val="false"/>
          <w:color w:val="000000"/>
        </w:rPr>
        <w:t xml:space="preserve"> Есту қабілеті зақымданған спортшылар арасындағы футзал</w:t>
      </w:r>
    </w:p>
    <w:bookmarkEnd w:id="1724"/>
    <w:bookmarkStart w:name="z2054" w:id="172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Азия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55" w:id="172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3 жыл ішінде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56" w:id="1727"/>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1727"/>
    <w:bookmarkStart w:name="z2057" w:id="1728"/>
    <w:p>
      <w:pPr>
        <w:spacing w:after="0"/>
        <w:ind w:left="0"/>
        <w:jc w:val="both"/>
      </w:pPr>
      <w:r>
        <w:rPr>
          <w:rFonts w:ascii="Times New Roman"/>
          <w:b w:val="false"/>
          <w:i w:val="false"/>
          <w:color w:val="000000"/>
          <w:sz w:val="28"/>
        </w:rPr>
        <w:t xml:space="preserve">
      "Қазақстан Республикасының спорт шеберіне үміткер" 14 жастан бастап орындалады; </w:t>
      </w:r>
    </w:p>
    <w:bookmarkEnd w:id="1728"/>
    <w:bookmarkStart w:name="z2058" w:id="1729"/>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29"/>
    <w:bookmarkStart w:name="z2059" w:id="1730"/>
    <w:p>
      <w:pPr>
        <w:spacing w:after="0"/>
        <w:ind w:left="0"/>
        <w:jc w:val="both"/>
      </w:pPr>
      <w:r>
        <w:rPr>
          <w:rFonts w:ascii="Times New Roman"/>
          <w:b w:val="false"/>
          <w:i w:val="false"/>
          <w:color w:val="000000"/>
          <w:sz w:val="28"/>
        </w:rPr>
        <w:t xml:space="preserve">
      2 дәрежелі спортшы 14 жастан бастап орындалады; </w:t>
      </w:r>
    </w:p>
    <w:bookmarkEnd w:id="1730"/>
    <w:bookmarkStart w:name="z2060" w:id="1731"/>
    <w:p>
      <w:pPr>
        <w:spacing w:after="0"/>
        <w:ind w:left="0"/>
        <w:jc w:val="both"/>
      </w:pPr>
      <w:r>
        <w:rPr>
          <w:rFonts w:ascii="Times New Roman"/>
          <w:b w:val="false"/>
          <w:i w:val="false"/>
          <w:color w:val="000000"/>
          <w:sz w:val="28"/>
        </w:rPr>
        <w:t xml:space="preserve">
      3 дәрежелі спортшы 14 жастан бастап орындалады; </w:t>
      </w:r>
    </w:p>
    <w:bookmarkEnd w:id="1731"/>
    <w:bookmarkStart w:name="z2061" w:id="1732"/>
    <w:p>
      <w:pPr>
        <w:spacing w:after="0"/>
        <w:ind w:left="0"/>
        <w:jc w:val="both"/>
      </w:pPr>
      <w:r>
        <w:rPr>
          <w:rFonts w:ascii="Times New Roman"/>
          <w:b w:val="false"/>
          <w:i w:val="false"/>
          <w:color w:val="000000"/>
          <w:sz w:val="28"/>
        </w:rPr>
        <w:t xml:space="preserve">
      1 жасөспірімдер санатындағы спортшы 12 жастан бастап орындалады; </w:t>
      </w:r>
    </w:p>
    <w:bookmarkEnd w:id="1732"/>
    <w:bookmarkStart w:name="z2062" w:id="1733"/>
    <w:p>
      <w:pPr>
        <w:spacing w:after="0"/>
        <w:ind w:left="0"/>
        <w:jc w:val="both"/>
      </w:pPr>
      <w:r>
        <w:rPr>
          <w:rFonts w:ascii="Times New Roman"/>
          <w:b w:val="false"/>
          <w:i w:val="false"/>
          <w:color w:val="000000"/>
          <w:sz w:val="28"/>
        </w:rPr>
        <w:t xml:space="preserve">
      2 жасөспірімдер санатындағы спортшы 12 жастан бастап орындалады; </w:t>
      </w:r>
    </w:p>
    <w:bookmarkEnd w:id="1733"/>
    <w:bookmarkStart w:name="z2063" w:id="1734"/>
    <w:p>
      <w:pPr>
        <w:spacing w:after="0"/>
        <w:ind w:left="0"/>
        <w:jc w:val="both"/>
      </w:pPr>
      <w:r>
        <w:rPr>
          <w:rFonts w:ascii="Times New Roman"/>
          <w:b w:val="false"/>
          <w:i w:val="false"/>
          <w:color w:val="000000"/>
          <w:sz w:val="28"/>
        </w:rPr>
        <w:t>
      3 жасөспірімдер санатындағы спортшы 12 жастан бастап орындалады.</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аудандық (қалалық) деңгейдегі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кездесу өткізген және кемінде 5 рет жеңіске жеткен жағдайда ойыншыларының жартысынан көбі кез-келген біліктілігі бар команда құрамында ойнауы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2-жасөспірімдік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3-жасөспірімдік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команданың қатысуымен айналымды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bl>
    <w:bookmarkStart w:name="z2068" w:id="1735"/>
    <w:p>
      <w:pPr>
        <w:spacing w:after="0"/>
        <w:ind w:left="0"/>
        <w:jc w:val="left"/>
      </w:pPr>
      <w:r>
        <w:rPr>
          <w:rFonts w:ascii="Times New Roman"/>
          <w:b/>
          <w:i w:val="false"/>
          <w:color w:val="000000"/>
        </w:rPr>
        <w:t xml:space="preserve"> Есту қабілеті зақымданған спортшылар арасындағы шахмат</w:t>
      </w:r>
    </w:p>
    <w:bookmarkEnd w:id="1735"/>
    <w:bookmarkStart w:name="z2069" w:id="173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0" w:id="173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71" w:id="173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разрядты беруге қойылатын талаптар</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72" w:id="1739"/>
    <w:p>
      <w:pPr>
        <w:spacing w:after="0"/>
        <w:ind w:left="0"/>
        <w:jc w:val="both"/>
      </w:pPr>
      <w:r>
        <w:rPr>
          <w:rFonts w:ascii="Times New Roman"/>
          <w:b w:val="false"/>
          <w:i w:val="false"/>
          <w:color w:val="000000"/>
          <w:sz w:val="28"/>
        </w:rPr>
        <w:t>
      4. Спорттық разрядтарды беруге қойылатын талаптар</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60%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55%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50% ұпай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5 2 және 3-разрядты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12 3-разрядты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12 разрядтары жоқ спортшының қатысуымен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Орын/ұпай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75%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70%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65% ұпай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8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7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6 спортшының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84-қосымша</w:t>
            </w:r>
          </w:p>
        </w:tc>
      </w:tr>
    </w:tbl>
    <w:bookmarkStart w:name="z2074" w:id="1740"/>
    <w:p>
      <w:pPr>
        <w:spacing w:after="0"/>
        <w:ind w:left="0"/>
        <w:jc w:val="left"/>
      </w:pPr>
      <w:r>
        <w:rPr>
          <w:rFonts w:ascii="Times New Roman"/>
          <w:b/>
          <w:i w:val="false"/>
          <w:color w:val="000000"/>
        </w:rPr>
        <w:t xml:space="preserve"> Сурдо таеквондо WT</w:t>
      </w:r>
    </w:p>
    <w:bookmarkEnd w:id="1740"/>
    <w:bookmarkStart w:name="z2075" w:id="174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16жастан бастап орындалады</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6" w:id="174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7" w:id="1743"/>
    <w:p>
      <w:pPr>
        <w:spacing w:after="0"/>
        <w:ind w:left="0"/>
        <w:jc w:val="both"/>
      </w:pPr>
      <w:r>
        <w:rPr>
          <w:rFonts w:ascii="Times New Roman"/>
          <w:b w:val="false"/>
          <w:i w:val="false"/>
          <w:color w:val="000000"/>
          <w:sz w:val="28"/>
        </w:rPr>
        <w:t>
      3. Спорттық разрядтарды беруге қойылатын талаптар</w:t>
      </w:r>
    </w:p>
    <w:bookmarkEnd w:id="1743"/>
    <w:bookmarkStart w:name="z2078" w:id="1744"/>
    <w:p>
      <w:pPr>
        <w:spacing w:after="0"/>
        <w:ind w:left="0"/>
        <w:jc w:val="both"/>
      </w:pPr>
      <w:r>
        <w:rPr>
          <w:rFonts w:ascii="Times New Roman"/>
          <w:b w:val="false"/>
          <w:i w:val="false"/>
          <w:color w:val="000000"/>
          <w:sz w:val="28"/>
        </w:rPr>
        <w:t xml:space="preserve">
      Қазақстан Республикасының спорт шеберіне үміткер 12 жастан бастап орындалады; </w:t>
      </w:r>
    </w:p>
    <w:bookmarkEnd w:id="1744"/>
    <w:bookmarkStart w:name="z2079" w:id="1745"/>
    <w:p>
      <w:pPr>
        <w:spacing w:after="0"/>
        <w:ind w:left="0"/>
        <w:jc w:val="both"/>
      </w:pPr>
      <w:r>
        <w:rPr>
          <w:rFonts w:ascii="Times New Roman"/>
          <w:b w:val="false"/>
          <w:i w:val="false"/>
          <w:color w:val="000000"/>
          <w:sz w:val="28"/>
        </w:rPr>
        <w:t xml:space="preserve">
      1-разрядты спортшы 10 жастан бастап орындалады; </w:t>
      </w:r>
    </w:p>
    <w:bookmarkEnd w:id="1745"/>
    <w:bookmarkStart w:name="z2080" w:id="1746"/>
    <w:p>
      <w:pPr>
        <w:spacing w:after="0"/>
        <w:ind w:left="0"/>
        <w:jc w:val="both"/>
      </w:pPr>
      <w:r>
        <w:rPr>
          <w:rFonts w:ascii="Times New Roman"/>
          <w:b w:val="false"/>
          <w:i w:val="false"/>
          <w:color w:val="000000"/>
          <w:sz w:val="28"/>
        </w:rPr>
        <w:t xml:space="preserve">
      2-разрядты спортшы 10 жастан бастап орындалады; </w:t>
      </w:r>
    </w:p>
    <w:bookmarkEnd w:id="1746"/>
    <w:bookmarkStart w:name="z2081" w:id="1747"/>
    <w:p>
      <w:pPr>
        <w:spacing w:after="0"/>
        <w:ind w:left="0"/>
        <w:jc w:val="both"/>
      </w:pPr>
      <w:r>
        <w:rPr>
          <w:rFonts w:ascii="Times New Roman"/>
          <w:b w:val="false"/>
          <w:i w:val="false"/>
          <w:color w:val="000000"/>
          <w:sz w:val="28"/>
        </w:rPr>
        <w:t xml:space="preserve">
      3-разрядты спортшы 10 жастан бастап орындалады; </w:t>
      </w:r>
    </w:p>
    <w:bookmarkEnd w:id="1747"/>
    <w:bookmarkStart w:name="z2082" w:id="1748"/>
    <w:p>
      <w:pPr>
        <w:spacing w:after="0"/>
        <w:ind w:left="0"/>
        <w:jc w:val="both"/>
      </w:pPr>
      <w:r>
        <w:rPr>
          <w:rFonts w:ascii="Times New Roman"/>
          <w:b w:val="false"/>
          <w:i w:val="false"/>
          <w:color w:val="000000"/>
          <w:sz w:val="28"/>
        </w:rPr>
        <w:t xml:space="preserve">
      1-жасөспірімдік разрядты спортшы 8 жастан бастап орындалады; </w:t>
      </w:r>
    </w:p>
    <w:bookmarkEnd w:id="1748"/>
    <w:bookmarkStart w:name="z2083" w:id="1749"/>
    <w:p>
      <w:pPr>
        <w:spacing w:after="0"/>
        <w:ind w:left="0"/>
        <w:jc w:val="both"/>
      </w:pPr>
      <w:r>
        <w:rPr>
          <w:rFonts w:ascii="Times New Roman"/>
          <w:b w:val="false"/>
          <w:i w:val="false"/>
          <w:color w:val="000000"/>
          <w:sz w:val="28"/>
        </w:rPr>
        <w:t xml:space="preserve">
      2-жасөспірімдік разрядты спортшы 8 жастан бастап орындалады; </w:t>
      </w:r>
    </w:p>
    <w:bookmarkEnd w:id="1749"/>
    <w:bookmarkStart w:name="z2084" w:id="1750"/>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 тармақтарында көрсетілген талаптардан басқа, Спорттық-бұқаралық іс-шаралардың бірыңғай күнтізбесіне сәйкес ересектер, жастар және жасөспірімдер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 мен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bl>
    <w:bookmarkStart w:name="z2089" w:id="1751"/>
    <w:p>
      <w:pPr>
        <w:spacing w:after="0"/>
        <w:ind w:left="0"/>
        <w:jc w:val="left"/>
      </w:pPr>
      <w:r>
        <w:rPr>
          <w:rFonts w:ascii="Times New Roman"/>
          <w:b/>
          <w:i w:val="false"/>
          <w:color w:val="000000"/>
        </w:rPr>
        <w:t xml:space="preserve"> Асық ату</w:t>
      </w:r>
    </w:p>
    <w:bookmarkEnd w:id="1751"/>
    <w:bookmarkStart w:name="z2090" w:id="175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53"/>
          <w:p>
            <w:pPr>
              <w:spacing w:after="20"/>
              <w:ind w:left="20"/>
              <w:jc w:val="both"/>
            </w:pPr>
            <w:r>
              <w:rPr>
                <w:rFonts w:ascii="Times New Roman"/>
                <w:b w:val="false"/>
                <w:i w:val="false"/>
                <w:color w:val="000000"/>
                <w:sz w:val="20"/>
              </w:rPr>
              <w:t>
Кемінде 10 елдің/команданың қатысуымен (әрбір спорт саласында),</w:t>
            </w:r>
          </w:p>
          <w:bookmarkEnd w:id="1753"/>
          <w:p>
            <w:pPr>
              <w:spacing w:after="20"/>
              <w:ind w:left="20"/>
              <w:jc w:val="both"/>
            </w:pPr>
            <w:r>
              <w:rPr>
                <w:rFonts w:ascii="Times New Roman"/>
                <w:b w:val="false"/>
                <w:i w:val="false"/>
                <w:color w:val="000000"/>
                <w:sz w:val="20"/>
              </w:rPr>
              <w:t>
кемінде 3 кездесу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(жеке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092" w:id="175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команданың/облыстардың, республикалық маңызы бар қалалардың және астананың қатысуымен (әрбір спорт саласында) (кемінде 3 кездесу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93" w:id="175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команданың/облыстардың,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мектеп оқушылары арасындағы "Ұлттық мектеп лигасы" немесе Қазақстан Республикасы мектеп оқушыларының гимназиадасы (жазғы)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облыстардың, республикалық маңызы бар қалалардың және Қазақстан Республикасы астанасының чемпионаттары (жарыстарда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жасөспірімдер, юниорлар және жастар арасындағы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094" w:id="1756"/>
    <w:p>
      <w:pPr>
        <w:spacing w:after="0"/>
        <w:ind w:left="0"/>
        <w:jc w:val="both"/>
      </w:pPr>
      <w:r>
        <w:rPr>
          <w:rFonts w:ascii="Times New Roman"/>
          <w:b w:val="false"/>
          <w:i w:val="false"/>
          <w:color w:val="000000"/>
          <w:sz w:val="28"/>
        </w:rPr>
        <w:t>
      4. Спорттық разрядтарды беруге қойылатын талаптар</w:t>
      </w:r>
    </w:p>
    <w:bookmarkEnd w:id="1756"/>
    <w:bookmarkStart w:name="z2095" w:id="1757"/>
    <w:p>
      <w:pPr>
        <w:spacing w:after="0"/>
        <w:ind w:left="0"/>
        <w:jc w:val="both"/>
      </w:pPr>
      <w:r>
        <w:rPr>
          <w:rFonts w:ascii="Times New Roman"/>
          <w:b w:val="false"/>
          <w:i w:val="false"/>
          <w:color w:val="000000"/>
          <w:sz w:val="28"/>
        </w:rPr>
        <w:t>
      1-разрядты спортшы 14 жастан бастап орындалады;</w:t>
      </w:r>
    </w:p>
    <w:bookmarkEnd w:id="1757"/>
    <w:bookmarkStart w:name="z2096" w:id="1758"/>
    <w:p>
      <w:pPr>
        <w:spacing w:after="0"/>
        <w:ind w:left="0"/>
        <w:jc w:val="both"/>
      </w:pPr>
      <w:r>
        <w:rPr>
          <w:rFonts w:ascii="Times New Roman"/>
          <w:b w:val="false"/>
          <w:i w:val="false"/>
          <w:color w:val="000000"/>
          <w:sz w:val="28"/>
        </w:rPr>
        <w:t>
      2-разрядты спортшы 14 жастан бастап орындалады;</w:t>
      </w:r>
    </w:p>
    <w:bookmarkEnd w:id="1758"/>
    <w:bookmarkStart w:name="z2097" w:id="1759"/>
    <w:p>
      <w:pPr>
        <w:spacing w:after="0"/>
        <w:ind w:left="0"/>
        <w:jc w:val="both"/>
      </w:pPr>
      <w:r>
        <w:rPr>
          <w:rFonts w:ascii="Times New Roman"/>
          <w:b w:val="false"/>
          <w:i w:val="false"/>
          <w:color w:val="000000"/>
          <w:sz w:val="28"/>
        </w:rPr>
        <w:t>
      3-разрядты спортшы 14 жастан бастап орындалады;</w:t>
      </w:r>
    </w:p>
    <w:bookmarkEnd w:id="1759"/>
    <w:bookmarkStart w:name="z2098" w:id="1760"/>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760"/>
    <w:bookmarkStart w:name="z2099" w:id="1761"/>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761"/>
    <w:bookmarkStart w:name="z2100" w:id="1762"/>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немесе Қазақстан Республикасы мектеп оқушылары арасындағы "Ұлттық мектеп лигасы" немесе Қазақстан Республикасы мектеп оқушыларының гимназиадасы (жазғы, қысқы) (жеке есепте)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астананың чемпионаттары (жеке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7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5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bl>
    <w:bookmarkStart w:name="z2105" w:id="1763"/>
    <w:p>
      <w:pPr>
        <w:spacing w:after="0"/>
        <w:ind w:left="0"/>
        <w:jc w:val="left"/>
      </w:pPr>
      <w:r>
        <w:rPr>
          <w:rFonts w:ascii="Times New Roman"/>
          <w:b/>
          <w:i w:val="false"/>
          <w:color w:val="000000"/>
        </w:rPr>
        <w:t xml:space="preserve"> Аударыспақ</w:t>
      </w:r>
    </w:p>
    <w:bookmarkEnd w:id="1763"/>
    <w:bookmarkStart w:name="z2106" w:id="176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салмақ санатында), кемінде 3 кездесу өткізген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07" w:id="176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салмақ санатында), кемінде 3 кездесу өткізген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08" w:id="176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елдің/облыстардың, республикалық маңызы бар қалалардың және астананың қатысуымен (әрбір салмақ санатында)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Қазақстан Республикасы жасөспірімдерінің ойындары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және ересектер араындағы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09" w:id="1767"/>
    <w:p>
      <w:pPr>
        <w:spacing w:after="0"/>
        <w:ind w:left="0"/>
        <w:jc w:val="both"/>
      </w:pPr>
      <w:r>
        <w:rPr>
          <w:rFonts w:ascii="Times New Roman"/>
          <w:b w:val="false"/>
          <w:i w:val="false"/>
          <w:color w:val="000000"/>
          <w:sz w:val="28"/>
        </w:rPr>
        <w:t>
      4. Спорттық разрядтарды беруге қойылатын талаптар</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салмақ санатында)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(жеке есепте)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bl>
    <w:bookmarkStart w:name="z2114" w:id="1768"/>
    <w:p>
      <w:pPr>
        <w:spacing w:after="0"/>
        <w:ind w:left="0"/>
        <w:jc w:val="left"/>
      </w:pPr>
      <w:r>
        <w:rPr>
          <w:rFonts w:ascii="Times New Roman"/>
          <w:b/>
          <w:i w:val="false"/>
          <w:color w:val="000000"/>
        </w:rPr>
        <w:t xml:space="preserve"> Бәйге</w:t>
      </w:r>
    </w:p>
    <w:bookmarkEnd w:id="1768"/>
    <w:bookmarkStart w:name="z2115" w:id="17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10 жастан бастап орындалады</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16" w:id="177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10 жастан бастап орындалады</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елдің/команданың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немесе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 Президентінің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17" w:id="177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10 жастан бастап орындалады</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18" w:id="1772"/>
    <w:p>
      <w:pPr>
        <w:spacing w:after="0"/>
        <w:ind w:left="0"/>
        <w:jc w:val="both"/>
      </w:pPr>
      <w:r>
        <w:rPr>
          <w:rFonts w:ascii="Times New Roman"/>
          <w:b w:val="false"/>
          <w:i w:val="false"/>
          <w:color w:val="000000"/>
          <w:sz w:val="28"/>
        </w:rPr>
        <w:t>
      4. Спорттық разрядтарды беруге қойылатын талаптар 10 жастан бастап орындалады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bl>
    <w:bookmarkStart w:name="z2123" w:id="1773"/>
    <w:p>
      <w:pPr>
        <w:spacing w:after="0"/>
        <w:ind w:left="0"/>
        <w:jc w:val="left"/>
      </w:pPr>
      <w:r>
        <w:rPr>
          <w:rFonts w:ascii="Times New Roman"/>
          <w:b/>
          <w:i w:val="false"/>
          <w:color w:val="000000"/>
        </w:rPr>
        <w:t xml:space="preserve"> Дәстүрлі садақ ату</w:t>
      </w:r>
    </w:p>
    <w:bookmarkEnd w:id="1773"/>
    <w:bookmarkStart w:name="z2124" w:id="177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Фетих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25" w:id="1775"/>
    <w:p>
      <w:pPr>
        <w:spacing w:after="0"/>
        <w:ind w:left="0"/>
        <w:jc w:val="both"/>
      </w:pPr>
      <w:r>
        <w:rPr>
          <w:rFonts w:ascii="Times New Roman"/>
          <w:b w:val="false"/>
          <w:i w:val="false"/>
          <w:color w:val="000000"/>
          <w:sz w:val="28"/>
        </w:rPr>
        <w:t>
      2."Қазақстан Республикасының спорт шебері" спорттық атағын беруге қойылатын талаптар 14 жастан бастап орындалады</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Фетих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командалық есепте)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Республикасының "Ақ бидай" ауыл спорты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немесе 21 жасқа дейінгі Қазақстан Республикасының Жастар спорт ойындары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26" w:id="177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немесе 21 жасқа дейінгі Қазақстан Республикасының Жастар спорт ойындары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немесе Қазақстан Республикасы жасөспірімдерінің ойындары (жеке, командалық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Республикасының "Ақ бидай" ауыл спорты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жастар және ересектер арасындағы облыстардың, республикалық маңызы бар қалалардың және Қазақстан Республикасы астанасының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27" w:id="1777"/>
    <w:p>
      <w:pPr>
        <w:spacing w:after="0"/>
        <w:ind w:left="0"/>
        <w:jc w:val="both"/>
      </w:pPr>
      <w:r>
        <w:rPr>
          <w:rFonts w:ascii="Times New Roman"/>
          <w:b w:val="false"/>
          <w:i w:val="false"/>
          <w:color w:val="000000"/>
          <w:sz w:val="28"/>
        </w:rPr>
        <w:t>
      4. Спорттық разрядтарды беруге қойылатын талаптар 9 жастан бастап орындалады</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жарысқа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bl>
    <w:bookmarkStart w:name="z2132" w:id="1778"/>
    <w:p>
      <w:pPr>
        <w:spacing w:after="0"/>
        <w:ind w:left="0"/>
        <w:jc w:val="left"/>
      </w:pPr>
      <w:r>
        <w:rPr>
          <w:rFonts w:ascii="Times New Roman"/>
          <w:b/>
          <w:i w:val="false"/>
          <w:color w:val="000000"/>
        </w:rPr>
        <w:t xml:space="preserve"> Жамбы ату</w:t>
      </w:r>
    </w:p>
    <w:bookmarkEnd w:id="1778"/>
    <w:bookmarkStart w:name="z2133" w:id="17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34" w:id="178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81"/>
          <w:p>
            <w:pPr>
              <w:spacing w:after="20"/>
              <w:ind w:left="20"/>
              <w:jc w:val="both"/>
            </w:pPr>
            <w:r>
              <w:rPr>
                <w:rFonts w:ascii="Times New Roman"/>
                <w:b w:val="false"/>
                <w:i w:val="false"/>
                <w:color w:val="000000"/>
                <w:sz w:val="20"/>
              </w:rPr>
              <w:t xml:space="preserve">
1 немесе </w:t>
            </w:r>
          </w:p>
          <w:bookmarkEnd w:id="1781"/>
          <w:p>
            <w:pPr>
              <w:spacing w:after="20"/>
              <w:ind w:left="20"/>
              <w:jc w:val="both"/>
            </w:pPr>
            <w:r>
              <w:rPr>
                <w:rFonts w:ascii="Times New Roman"/>
                <w:b w:val="false"/>
                <w:i w:val="false"/>
                <w:color w:val="000000"/>
                <w:sz w:val="20"/>
              </w:rPr>
              <w:t>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36" w:id="178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жасөспірімдерінің ойындары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ересектер арасындағы облыстардың, республикалық маңызы бар қалалардың және Қазақстан Республиксының астанасы және астананың қатысуымен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жасөспірімдер, жастар және ересектер арасындағы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37" w:id="1783"/>
    <w:p>
      <w:pPr>
        <w:spacing w:after="0"/>
        <w:ind w:left="0"/>
        <w:jc w:val="both"/>
      </w:pPr>
      <w:r>
        <w:rPr>
          <w:rFonts w:ascii="Times New Roman"/>
          <w:b w:val="false"/>
          <w:i w:val="false"/>
          <w:color w:val="000000"/>
          <w:sz w:val="28"/>
        </w:rPr>
        <w:t>
      4. Спорттық разрядтарды беруге қойылатын талаптар</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(спорт саласы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84"/>
          <w:p>
            <w:pPr>
              <w:spacing w:after="20"/>
              <w:ind w:left="20"/>
              <w:jc w:val="both"/>
            </w:pPr>
            <w:r>
              <w:rPr>
                <w:rFonts w:ascii="Times New Roman"/>
                <w:b w:val="false"/>
                <w:i w:val="false"/>
                <w:color w:val="000000"/>
                <w:sz w:val="20"/>
              </w:rPr>
              <w:t>
Ер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
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жастар және ересектер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жасөспірімдер, юниорлар, жастар және ересектер арасындағы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жарысқа қатысу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bl>
    <w:bookmarkStart w:name="z2144" w:id="1785"/>
    <w:p>
      <w:pPr>
        <w:spacing w:after="0"/>
        <w:ind w:left="0"/>
        <w:jc w:val="left"/>
      </w:pPr>
      <w:r>
        <w:rPr>
          <w:rFonts w:ascii="Times New Roman"/>
          <w:b/>
          <w:i w:val="false"/>
          <w:color w:val="000000"/>
        </w:rPr>
        <w:t xml:space="preserve"> Жаппай көкпар</w:t>
      </w:r>
    </w:p>
    <w:bookmarkEnd w:id="1785"/>
    <w:bookmarkStart w:name="z2145" w:id="1786"/>
    <w:p>
      <w:pPr>
        <w:spacing w:after="0"/>
        <w:ind w:left="0"/>
        <w:jc w:val="both"/>
      </w:pPr>
      <w:r>
        <w:rPr>
          <w:rFonts w:ascii="Times New Roman"/>
          <w:b w:val="false"/>
          <w:i w:val="false"/>
          <w:color w:val="000000"/>
          <w:sz w:val="28"/>
        </w:rPr>
        <w:t>
      1. "Қазақстан Республикасының спорт шебері" спорттық атағын беруге қойылатын талаптар 18 жастан бастап орындалады</w:t>
      </w:r>
    </w:p>
    <w:bookmarkEnd w:id="1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кемінде 200 қатысушының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46" w:id="1787"/>
    <w:p>
      <w:pPr>
        <w:spacing w:after="0"/>
        <w:ind w:left="0"/>
        <w:jc w:val="both"/>
      </w:pPr>
      <w:r>
        <w:rPr>
          <w:rFonts w:ascii="Times New Roman"/>
          <w:b w:val="false"/>
          <w:i w:val="false"/>
          <w:color w:val="000000"/>
          <w:sz w:val="28"/>
        </w:rPr>
        <w:t>
      2. "Қазақстан Республикасының спорт шеберіне үміткер" спорттық атағын беруге қойылатын талаптар 18 жастан бастап орындалады</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және кемінде 200 қатысушының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147" w:id="1788"/>
    <w:p>
      <w:pPr>
        <w:spacing w:after="0"/>
        <w:ind w:left="0"/>
        <w:jc w:val="both"/>
      </w:pPr>
      <w:r>
        <w:rPr>
          <w:rFonts w:ascii="Times New Roman"/>
          <w:b w:val="false"/>
          <w:i w:val="false"/>
          <w:color w:val="000000"/>
          <w:sz w:val="28"/>
        </w:rPr>
        <w:t>
      3. Спорттық разрядтарды беруге қойылатын талаптар</w:t>
      </w:r>
    </w:p>
    <w:bookmarkEnd w:id="1788"/>
    <w:bookmarkStart w:name="z2148" w:id="1789"/>
    <w:p>
      <w:pPr>
        <w:spacing w:after="0"/>
        <w:ind w:left="0"/>
        <w:jc w:val="both"/>
      </w:pPr>
      <w:r>
        <w:rPr>
          <w:rFonts w:ascii="Times New Roman"/>
          <w:b w:val="false"/>
          <w:i w:val="false"/>
          <w:color w:val="000000"/>
          <w:sz w:val="28"/>
        </w:rPr>
        <w:t>
      1-разрядты спортшы 17 жастан бастап орындалады;</w:t>
      </w:r>
    </w:p>
    <w:bookmarkEnd w:id="1789"/>
    <w:bookmarkStart w:name="z2149" w:id="1790"/>
    <w:p>
      <w:pPr>
        <w:spacing w:after="0"/>
        <w:ind w:left="0"/>
        <w:jc w:val="both"/>
      </w:pPr>
      <w:r>
        <w:rPr>
          <w:rFonts w:ascii="Times New Roman"/>
          <w:b w:val="false"/>
          <w:i w:val="false"/>
          <w:color w:val="000000"/>
          <w:sz w:val="28"/>
        </w:rPr>
        <w:t>
      2-разрядты спортшы 17 жастан бастап орындалады;</w:t>
      </w:r>
    </w:p>
    <w:bookmarkEnd w:id="1790"/>
    <w:bookmarkStart w:name="z2150" w:id="1791"/>
    <w:p>
      <w:pPr>
        <w:spacing w:after="0"/>
        <w:ind w:left="0"/>
        <w:jc w:val="both"/>
      </w:pPr>
      <w:r>
        <w:rPr>
          <w:rFonts w:ascii="Times New Roman"/>
          <w:b w:val="false"/>
          <w:i w:val="false"/>
          <w:color w:val="000000"/>
          <w:sz w:val="28"/>
        </w:rPr>
        <w:t>
      3-разрядты спортшы 17 жастан бастап орындалады.</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Респуликасының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(кемінде 10 команданың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арасындағы халықаралық, республикалық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bookmarkStart w:name="z2155" w:id="1792"/>
    <w:p>
      <w:pPr>
        <w:spacing w:after="0"/>
        <w:ind w:left="0"/>
        <w:jc w:val="left"/>
      </w:pPr>
      <w:r>
        <w:rPr>
          <w:rFonts w:ascii="Times New Roman"/>
          <w:b/>
          <w:i w:val="false"/>
          <w:color w:val="000000"/>
        </w:rPr>
        <w:t xml:space="preserve"> Жекпе-жек</w:t>
      </w:r>
    </w:p>
    <w:bookmarkEnd w:id="1792"/>
    <w:bookmarkStart w:name="z2156" w:id="17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19 жастан бастап орындалады</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794"/>
          <w:p>
            <w:pPr>
              <w:spacing w:after="20"/>
              <w:ind w:left="20"/>
              <w:jc w:val="both"/>
            </w:pPr>
            <w:r>
              <w:rPr>
                <w:rFonts w:ascii="Times New Roman"/>
                <w:b w:val="false"/>
                <w:i w:val="false"/>
                <w:color w:val="000000"/>
                <w:sz w:val="20"/>
              </w:rPr>
              <w:t xml:space="preserve">
Кемінде 10 елдің қатысуымен (әрбір салмақ санатында) </w:t>
            </w:r>
          </w:p>
          <w:bookmarkEnd w:id="1794"/>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Ересектера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58" w:id="179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19 жастан бастап орындалады</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796"/>
          <w:p>
            <w:pPr>
              <w:spacing w:after="20"/>
              <w:ind w:left="20"/>
              <w:jc w:val="both"/>
            </w:pPr>
            <w:r>
              <w:rPr>
                <w:rFonts w:ascii="Times New Roman"/>
                <w:b w:val="false"/>
                <w:i w:val="false"/>
                <w:color w:val="000000"/>
                <w:sz w:val="20"/>
              </w:rPr>
              <w:t xml:space="preserve">
Кемінде 10 елдің/ облыстардың, республикалық маңызы бар қалалардың және астананың қатысуымен (әрбір салмақ санатында) </w:t>
            </w:r>
          </w:p>
          <w:bookmarkEnd w:id="1796"/>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і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97"/>
          <w:p>
            <w:pPr>
              <w:spacing w:after="20"/>
              <w:ind w:left="20"/>
              <w:jc w:val="both"/>
            </w:pPr>
            <w:r>
              <w:rPr>
                <w:rFonts w:ascii="Times New Roman"/>
                <w:b w:val="false"/>
                <w:i w:val="false"/>
                <w:color w:val="000000"/>
                <w:sz w:val="20"/>
              </w:rPr>
              <w:t xml:space="preserve">
23 жасқа дейінгі жастар арасындағы Қазақстан Респуликасының чемпионаты </w:t>
            </w:r>
          </w:p>
          <w:bookmarkEnd w:id="1797"/>
          <w:p>
            <w:pPr>
              <w:spacing w:after="20"/>
              <w:ind w:left="20"/>
              <w:jc w:val="both"/>
            </w:pPr>
            <w:r>
              <w:rPr>
                <w:rFonts w:ascii="Times New Roman"/>
                <w:b w:val="false"/>
                <w:i w:val="false"/>
                <w:color w:val="000000"/>
                <w:sz w:val="20"/>
              </w:rPr>
              <w:t>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Қазақстан Респуликасының чемпионаты Қазақстан Республикасының Жастар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61" w:id="1798"/>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салмақ санатында)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Қазақстан Респуликасының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2162" w:id="1799"/>
    <w:p>
      <w:pPr>
        <w:spacing w:after="0"/>
        <w:ind w:left="0"/>
        <w:jc w:val="both"/>
      </w:pPr>
      <w:r>
        <w:rPr>
          <w:rFonts w:ascii="Times New Roman"/>
          <w:b w:val="false"/>
          <w:i w:val="false"/>
          <w:color w:val="000000"/>
          <w:sz w:val="28"/>
        </w:rPr>
        <w:t>
      4. Спорттық разрядтарды беруге қойылатын талаптар</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жастық топтар арасында облыстардың, республикалық маңызы бар қалалардың және астананың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bl>
    <w:bookmarkStart w:name="z2167" w:id="1800"/>
    <w:p>
      <w:pPr>
        <w:spacing w:after="0"/>
        <w:ind w:left="0"/>
        <w:jc w:val="left"/>
      </w:pPr>
      <w:r>
        <w:rPr>
          <w:rFonts w:ascii="Times New Roman"/>
          <w:b/>
          <w:i w:val="false"/>
          <w:color w:val="000000"/>
        </w:rPr>
        <w:t xml:space="preserve"> Көкпар</w:t>
      </w:r>
    </w:p>
    <w:bookmarkEnd w:id="1800"/>
    <w:bookmarkStart w:name="z2168" w:id="180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69" w:id="180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0" w:id="1803"/>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17 жастан бастап орындалады</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жасөспірімдерінің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жастар және ересектер арасындағы облыстардың, республикалық маңызы бар қалалардың және Қазақстан Республикасы астанасының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71" w:id="1804"/>
    <w:p>
      <w:pPr>
        <w:spacing w:after="0"/>
        <w:ind w:left="0"/>
        <w:jc w:val="both"/>
      </w:pPr>
      <w:r>
        <w:rPr>
          <w:rFonts w:ascii="Times New Roman"/>
          <w:b w:val="false"/>
          <w:i w:val="false"/>
          <w:color w:val="000000"/>
          <w:sz w:val="28"/>
        </w:rPr>
        <w:t>
      4. Спорттық разрядтарды беруге қойылатын талаптар.</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bl>
    <w:bookmarkStart w:name="z2176" w:id="1805"/>
    <w:p>
      <w:pPr>
        <w:spacing w:after="0"/>
        <w:ind w:left="0"/>
        <w:jc w:val="left"/>
      </w:pPr>
      <w:r>
        <w:rPr>
          <w:rFonts w:ascii="Times New Roman"/>
          <w:b/>
          <w:i w:val="false"/>
          <w:color w:val="000000"/>
        </w:rPr>
        <w:t xml:space="preserve"> Қазақ күресі</w:t>
      </w:r>
    </w:p>
    <w:bookmarkEnd w:id="1805"/>
    <w:bookmarkStart w:name="z2177" w:id="180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8" w:id="180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немесе ересектер арасындағы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өткізген жағдайда), СШ атағын алу үшін спортшы төменде көрсетілген республикалық турнирлердің бірінде 1 орын алуы тиіс және аталмыш турнирлерде екі жыл ішінде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Ахмет Байтұрсынұлын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Қажымұқан Мұңайтпасұлын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Махмет Каирбаевты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9" w:id="1808"/>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 (кемінде 10 команданың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турнирлер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 23 жасқа дейін, жастар, жөсөспірімдер және кіші жөсөспірімдер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2180" w:id="1809"/>
    <w:p>
      <w:pPr>
        <w:spacing w:after="0"/>
        <w:ind w:left="0"/>
        <w:jc w:val="both"/>
      </w:pPr>
      <w:r>
        <w:rPr>
          <w:rFonts w:ascii="Times New Roman"/>
          <w:b w:val="false"/>
          <w:i w:val="false"/>
          <w:color w:val="000000"/>
          <w:sz w:val="28"/>
        </w:rPr>
        <w:t>
      4. Спорттық разрядтарды беруге қойылатын талаптар</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команданың қатысуымен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турнирлер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94-қосымша</w:t>
            </w:r>
          </w:p>
        </w:tc>
      </w:tr>
    </w:tbl>
    <w:bookmarkStart w:name="z2185" w:id="1810"/>
    <w:p>
      <w:pPr>
        <w:spacing w:after="0"/>
        <w:ind w:left="0"/>
        <w:jc w:val="left"/>
      </w:pPr>
      <w:r>
        <w:rPr>
          <w:rFonts w:ascii="Times New Roman"/>
          <w:b/>
          <w:i w:val="false"/>
          <w:color w:val="000000"/>
        </w:rPr>
        <w:t xml:space="preserve"> Құсбегілік</w:t>
      </w:r>
    </w:p>
    <w:bookmarkEnd w:id="1810"/>
    <w:bookmarkStart w:name="z2186" w:id="18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17 жастан бастап орындалады</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87" w:id="18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13"/>
          <w:p>
            <w:pPr>
              <w:spacing w:after="20"/>
              <w:ind w:left="20"/>
              <w:jc w:val="both"/>
            </w:pPr>
            <w:r>
              <w:rPr>
                <w:rFonts w:ascii="Times New Roman"/>
                <w:b w:val="false"/>
                <w:i w:val="false"/>
                <w:color w:val="000000"/>
                <w:sz w:val="20"/>
              </w:rPr>
              <w:t xml:space="preserve">
1-2 немесе екі рет </w:t>
            </w:r>
          </w:p>
          <w:bookmarkEnd w:id="1813"/>
          <w:p>
            <w:pPr>
              <w:spacing w:after="20"/>
              <w:ind w:left="20"/>
              <w:jc w:val="both"/>
            </w:pPr>
            <w:r>
              <w:rPr>
                <w:rFonts w:ascii="Times New Roman"/>
                <w:b w:val="false"/>
                <w:i w:val="false"/>
                <w:color w:val="000000"/>
                <w:sz w:val="20"/>
              </w:rPr>
              <w:t>
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Ұлттық спорт түрлері фестивалі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89" w:id="1814"/>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10 жастан бастап орындалады</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Қазақстан Республикасы астанасының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90" w:id="1815"/>
    <w:p>
      <w:pPr>
        <w:spacing w:after="0"/>
        <w:ind w:left="0"/>
        <w:jc w:val="both"/>
      </w:pPr>
      <w:r>
        <w:rPr>
          <w:rFonts w:ascii="Times New Roman"/>
          <w:b w:val="false"/>
          <w:i w:val="false"/>
          <w:color w:val="000000"/>
          <w:sz w:val="28"/>
        </w:rPr>
        <w:t>
      4. Спорттық разрядтарды беруге қойылатын талаптар</w:t>
      </w:r>
    </w:p>
    <w:bookmarkEnd w:id="1815"/>
    <w:bookmarkStart w:name="z2191" w:id="1816"/>
    <w:p>
      <w:pPr>
        <w:spacing w:after="0"/>
        <w:ind w:left="0"/>
        <w:jc w:val="both"/>
      </w:pPr>
      <w:r>
        <w:rPr>
          <w:rFonts w:ascii="Times New Roman"/>
          <w:b w:val="false"/>
          <w:i w:val="false"/>
          <w:color w:val="000000"/>
          <w:sz w:val="28"/>
        </w:rPr>
        <w:t>
      1-разрядты спортшы 14 жастан бастап орындалады;</w:t>
      </w:r>
    </w:p>
    <w:bookmarkEnd w:id="1816"/>
    <w:bookmarkStart w:name="z2192" w:id="1817"/>
    <w:p>
      <w:pPr>
        <w:spacing w:after="0"/>
        <w:ind w:left="0"/>
        <w:jc w:val="both"/>
      </w:pPr>
      <w:r>
        <w:rPr>
          <w:rFonts w:ascii="Times New Roman"/>
          <w:b w:val="false"/>
          <w:i w:val="false"/>
          <w:color w:val="000000"/>
          <w:sz w:val="28"/>
        </w:rPr>
        <w:t>
      2-разрядты спортшы 14 жастан бастап орындалады;</w:t>
      </w:r>
    </w:p>
    <w:bookmarkEnd w:id="1817"/>
    <w:bookmarkStart w:name="z2193" w:id="1818"/>
    <w:p>
      <w:pPr>
        <w:spacing w:after="0"/>
        <w:ind w:left="0"/>
        <w:jc w:val="both"/>
      </w:pPr>
      <w:r>
        <w:rPr>
          <w:rFonts w:ascii="Times New Roman"/>
          <w:b w:val="false"/>
          <w:i w:val="false"/>
          <w:color w:val="000000"/>
          <w:sz w:val="28"/>
        </w:rPr>
        <w:t>
      3-разрядты спортшы 14 жастан бастап орындалады;</w:t>
      </w:r>
    </w:p>
    <w:bookmarkEnd w:id="1818"/>
    <w:bookmarkStart w:name="z2194" w:id="1819"/>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819"/>
    <w:bookmarkStart w:name="z2195" w:id="1820"/>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820"/>
    <w:bookmarkStart w:name="z2196" w:id="1821"/>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жарысқа қатысу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bl>
    <w:bookmarkStart w:name="z2201" w:id="1822"/>
    <w:p>
      <w:pPr>
        <w:spacing w:after="0"/>
        <w:ind w:left="0"/>
        <w:jc w:val="left"/>
      </w:pPr>
      <w:r>
        <w:rPr>
          <w:rFonts w:ascii="Times New Roman"/>
          <w:b/>
          <w:i w:val="false"/>
          <w:color w:val="000000"/>
        </w:rPr>
        <w:t xml:space="preserve"> Теңге ілу</w:t>
      </w:r>
    </w:p>
    <w:bookmarkEnd w:id="1822"/>
    <w:bookmarkStart w:name="z2202" w:id="182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чеспионаты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203" w:id="182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04" w:id="182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17 жастан бастап орындалады</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жастар және ересектер арасындағы облыстардың, республикалық маңызы бар қалалардың және астананың чемпионаттары қатысуымен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05" w:id="1826"/>
    <w:p>
      <w:pPr>
        <w:spacing w:after="0"/>
        <w:ind w:left="0"/>
        <w:jc w:val="both"/>
      </w:pPr>
      <w:r>
        <w:rPr>
          <w:rFonts w:ascii="Times New Roman"/>
          <w:b w:val="false"/>
          <w:i w:val="false"/>
          <w:color w:val="000000"/>
          <w:sz w:val="28"/>
        </w:rPr>
        <w:t>
      4. Спорттық разрядтарды беруге қойылатын талаптар</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96-қосымша</w:t>
            </w:r>
          </w:p>
        </w:tc>
      </w:tr>
    </w:tbl>
    <w:bookmarkStart w:name="z2210" w:id="1827"/>
    <w:p>
      <w:pPr>
        <w:spacing w:after="0"/>
        <w:ind w:left="0"/>
        <w:jc w:val="left"/>
      </w:pPr>
      <w:r>
        <w:rPr>
          <w:rFonts w:ascii="Times New Roman"/>
          <w:b/>
          <w:i w:val="false"/>
          <w:color w:val="000000"/>
        </w:rPr>
        <w:t xml:space="preserve"> Тоғызқұмалақ</w:t>
      </w:r>
    </w:p>
    <w:bookmarkEnd w:id="1827"/>
    <w:bookmarkStart w:name="z2211" w:id="182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көшпенділер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829"/>
          <w:p>
            <w:pPr>
              <w:spacing w:after="20"/>
              <w:ind w:left="20"/>
              <w:jc w:val="both"/>
            </w:pPr>
            <w:r>
              <w:rPr>
                <w:rFonts w:ascii="Times New Roman"/>
                <w:b w:val="false"/>
                <w:i w:val="false"/>
                <w:color w:val="000000"/>
                <w:sz w:val="20"/>
              </w:rPr>
              <w:t xml:space="preserve">
жасөспірім </w:t>
            </w:r>
          </w:p>
          <w:bookmarkEnd w:id="1829"/>
          <w:p>
            <w:pPr>
              <w:spacing w:after="20"/>
              <w:ind w:left="20"/>
              <w:jc w:val="both"/>
            </w:pPr>
            <w:r>
              <w:rPr>
                <w:rFonts w:ascii="Times New Roman"/>
                <w:b w:val="false"/>
                <w:i w:val="false"/>
                <w:color w:val="000000"/>
                <w:sz w:val="20"/>
              </w:rPr>
              <w:t>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213" w:id="183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13 жастан бастап орындалады</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(жеке есепте немесе кемінде 50% партия командалық есепте ойнаған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Қазақстан Республикасының жастар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14" w:id="183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9 жастан бастап орындалады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(жеке есепте немесе кемінде 50% партия командалық есепте ойнаған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Қазақстан Республикасының жастар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немесе Қазақстан Республикасының Жасөспірімдер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оқу орындары студентерінің арасындағы Универсиада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колледжінің студенттері арасындағы спартакиада немесе мектеп оқушылары арасындағы Ұлттық мектеп лигасы немесе Гимназиадасы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15" w:id="1832"/>
    <w:p>
      <w:pPr>
        <w:spacing w:after="0"/>
        <w:ind w:left="0"/>
        <w:jc w:val="both"/>
      </w:pPr>
      <w:r>
        <w:rPr>
          <w:rFonts w:ascii="Times New Roman"/>
          <w:b w:val="false"/>
          <w:i w:val="false"/>
          <w:color w:val="000000"/>
          <w:sz w:val="28"/>
        </w:rPr>
        <w:t>
      4. Спорттық разрядтарды беруге қойылатын талаптар:</w:t>
      </w:r>
    </w:p>
    <w:bookmarkEnd w:id="1832"/>
    <w:bookmarkStart w:name="z2216" w:id="1833"/>
    <w:p>
      <w:pPr>
        <w:spacing w:after="0"/>
        <w:ind w:left="0"/>
        <w:jc w:val="both"/>
      </w:pPr>
      <w:r>
        <w:rPr>
          <w:rFonts w:ascii="Times New Roman"/>
          <w:b w:val="false"/>
          <w:i w:val="false"/>
          <w:color w:val="000000"/>
          <w:sz w:val="28"/>
        </w:rPr>
        <w:t>
      1-разрядты спортшы 9 жастан бастап орындалады;</w:t>
      </w:r>
    </w:p>
    <w:bookmarkEnd w:id="1833"/>
    <w:bookmarkStart w:name="z2217" w:id="1834"/>
    <w:p>
      <w:pPr>
        <w:spacing w:after="0"/>
        <w:ind w:left="0"/>
        <w:jc w:val="both"/>
      </w:pPr>
      <w:r>
        <w:rPr>
          <w:rFonts w:ascii="Times New Roman"/>
          <w:b w:val="false"/>
          <w:i w:val="false"/>
          <w:color w:val="000000"/>
          <w:sz w:val="28"/>
        </w:rPr>
        <w:t>
      2-разрядты спортшы 9 жастан бастап орындалады;</w:t>
      </w:r>
    </w:p>
    <w:bookmarkEnd w:id="1834"/>
    <w:bookmarkStart w:name="z2218" w:id="1835"/>
    <w:p>
      <w:pPr>
        <w:spacing w:after="0"/>
        <w:ind w:left="0"/>
        <w:jc w:val="both"/>
      </w:pPr>
      <w:r>
        <w:rPr>
          <w:rFonts w:ascii="Times New Roman"/>
          <w:b w:val="false"/>
          <w:i w:val="false"/>
          <w:color w:val="000000"/>
          <w:sz w:val="28"/>
        </w:rPr>
        <w:t>
      3-разрядты спортшы 9 жастан бастап орындалады;</w:t>
      </w:r>
    </w:p>
    <w:bookmarkEnd w:id="1835"/>
    <w:bookmarkStart w:name="z2219" w:id="1836"/>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836"/>
    <w:bookmarkStart w:name="z2220" w:id="1837"/>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837"/>
    <w:bookmarkStart w:name="z2221" w:id="1838"/>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5команданың қатысуымен (әрбір спорт саласында)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839"/>
          <w:p>
            <w:pPr>
              <w:spacing w:after="20"/>
              <w:ind w:left="20"/>
              <w:jc w:val="both"/>
            </w:pPr>
            <w:r>
              <w:rPr>
                <w:rFonts w:ascii="Times New Roman"/>
                <w:b w:val="false"/>
                <w:i w:val="false"/>
                <w:color w:val="000000"/>
                <w:sz w:val="20"/>
              </w:rPr>
              <w:t>
ұл және қыз</w:t>
            </w:r>
          </w:p>
          <w:bookmarkEnd w:id="1839"/>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840"/>
          <w:p>
            <w:pPr>
              <w:spacing w:after="20"/>
              <w:ind w:left="20"/>
              <w:jc w:val="both"/>
            </w:pPr>
            <w:r>
              <w:rPr>
                <w:rFonts w:ascii="Times New Roman"/>
                <w:b w:val="false"/>
                <w:i w:val="false"/>
                <w:color w:val="000000"/>
                <w:sz w:val="20"/>
              </w:rPr>
              <w:t>
ұл және қыз</w:t>
            </w:r>
          </w:p>
          <w:bookmarkEnd w:id="1840"/>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чемпионаттары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841"/>
          <w:p>
            <w:pPr>
              <w:spacing w:after="20"/>
              <w:ind w:left="20"/>
              <w:jc w:val="both"/>
            </w:pPr>
            <w:r>
              <w:rPr>
                <w:rFonts w:ascii="Times New Roman"/>
                <w:b w:val="false"/>
                <w:i w:val="false"/>
                <w:color w:val="000000"/>
                <w:sz w:val="20"/>
              </w:rPr>
              <w:t>
ұл және қыз</w:t>
            </w:r>
          </w:p>
          <w:bookmarkEnd w:id="1841"/>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842"/>
          <w:p>
            <w:pPr>
              <w:spacing w:after="20"/>
              <w:ind w:left="20"/>
              <w:jc w:val="both"/>
            </w:pPr>
            <w:r>
              <w:rPr>
                <w:rFonts w:ascii="Times New Roman"/>
                <w:b w:val="false"/>
                <w:i w:val="false"/>
                <w:color w:val="000000"/>
                <w:sz w:val="20"/>
              </w:rPr>
              <w:t>
ұл және қыз</w:t>
            </w:r>
          </w:p>
          <w:bookmarkEnd w:id="1842"/>
          <w:p>
            <w:pPr>
              <w:spacing w:after="20"/>
              <w:ind w:left="20"/>
              <w:jc w:val="both"/>
            </w:pPr>
            <w:r>
              <w:rPr>
                <w:rFonts w:ascii="Times New Roman"/>
                <w:b w:val="false"/>
                <w:i w:val="false"/>
                <w:color w:val="000000"/>
                <w:sz w:val="20"/>
              </w:rPr>
              <w:t>
7,9,11,13,15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97-қосымша</w:t>
            </w:r>
          </w:p>
        </w:tc>
      </w:tr>
    </w:tbl>
    <w:bookmarkStart w:name="z2231" w:id="1843"/>
    <w:p>
      <w:pPr>
        <w:spacing w:after="0"/>
        <w:ind w:left="0"/>
        <w:jc w:val="left"/>
      </w:pPr>
      <w:r>
        <w:rPr>
          <w:rFonts w:ascii="Times New Roman"/>
          <w:b/>
          <w:i w:val="false"/>
          <w:color w:val="000000"/>
        </w:rPr>
        <w:t xml:space="preserve"> Kyokushin Budokai karate – Киокушин Будокай каратэ</w:t>
      </w:r>
    </w:p>
    <w:bookmarkEnd w:id="1843"/>
    <w:bookmarkStart w:name="z2232" w:id="184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845"/>
          <w:p>
            <w:pPr>
              <w:spacing w:after="20"/>
              <w:ind w:left="20"/>
              <w:jc w:val="both"/>
            </w:pPr>
            <w:r>
              <w:rPr>
                <w:rFonts w:ascii="Times New Roman"/>
                <w:b w:val="false"/>
                <w:i w:val="false"/>
                <w:color w:val="000000"/>
                <w:sz w:val="20"/>
              </w:rPr>
              <w:t>
Кемінде 20 елдің қатысуымен (әрбір спорт саласында)</w:t>
            </w:r>
          </w:p>
          <w:bookmarkEnd w:id="18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4" w:id="184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15 елдің/облыстың,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5" w:id="1847"/>
    <w:p>
      <w:pPr>
        <w:spacing w:after="0"/>
        <w:ind w:left="0"/>
        <w:jc w:val="both"/>
      </w:pPr>
      <w:r>
        <w:rPr>
          <w:rFonts w:ascii="Times New Roman"/>
          <w:b w:val="false"/>
          <w:i w:val="false"/>
          <w:color w:val="000000"/>
          <w:sz w:val="28"/>
        </w:rPr>
        <w:t>
      3. Спорттық разрядтарды беруге қойылатын талаптар</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bl>
    <w:bookmarkStart w:name="z2241" w:id="1848"/>
    <w:p>
      <w:pPr>
        <w:spacing w:after="0"/>
        <w:ind w:left="0"/>
        <w:jc w:val="left"/>
      </w:pPr>
      <w:r>
        <w:rPr>
          <w:rFonts w:ascii="Times New Roman"/>
          <w:b/>
          <w:i w:val="false"/>
          <w:color w:val="000000"/>
        </w:rPr>
        <w:t xml:space="preserve"> NOMAD MMA</w:t>
      </w:r>
    </w:p>
    <w:bookmarkEnd w:id="1848"/>
    <w:bookmarkStart w:name="z2242" w:id="184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850"/>
          <w:p>
            <w:pPr>
              <w:spacing w:after="20"/>
              <w:ind w:left="20"/>
              <w:jc w:val="both"/>
            </w:pPr>
            <w:r>
              <w:rPr>
                <w:rFonts w:ascii="Times New Roman"/>
                <w:b w:val="false"/>
                <w:i w:val="false"/>
                <w:color w:val="000000"/>
                <w:sz w:val="20"/>
              </w:rPr>
              <w:t>
Кемінде 20 елдің қатысуымен (әрбір спорт саласында)</w:t>
            </w:r>
          </w:p>
          <w:bookmarkEnd w:id="1850"/>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4" w:id="18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5" w:id="1852"/>
    <w:p>
      <w:pPr>
        <w:spacing w:after="0"/>
        <w:ind w:left="0"/>
        <w:jc w:val="both"/>
      </w:pPr>
      <w:r>
        <w:rPr>
          <w:rFonts w:ascii="Times New Roman"/>
          <w:b w:val="false"/>
          <w:i w:val="false"/>
          <w:color w:val="000000"/>
          <w:sz w:val="28"/>
        </w:rPr>
        <w:t>
      3. Спорттық разрядтарды беруге қойылатын талаптар</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99-қосымша</w:t>
            </w:r>
          </w:p>
        </w:tc>
      </w:tr>
    </w:tbl>
    <w:bookmarkStart w:name="z2251" w:id="1853"/>
    <w:p>
      <w:pPr>
        <w:spacing w:after="0"/>
        <w:ind w:left="0"/>
        <w:jc w:val="left"/>
      </w:pPr>
      <w:r>
        <w:rPr>
          <w:rFonts w:ascii="Times New Roman"/>
          <w:b/>
          <w:i w:val="false"/>
          <w:color w:val="000000"/>
        </w:rPr>
        <w:t xml:space="preserve"> Авиациялық спорт</w:t>
      </w:r>
    </w:p>
    <w:bookmarkEnd w:id="1853"/>
    <w:bookmarkStart w:name="z2252" w:id="1854"/>
    <w:p>
      <w:pPr>
        <w:spacing w:after="0"/>
        <w:ind w:left="0"/>
        <w:jc w:val="both"/>
      </w:pPr>
      <w:r>
        <w:rPr>
          <w:rFonts w:ascii="Times New Roman"/>
          <w:b w:val="false"/>
          <w:i w:val="false"/>
          <w:color w:val="000000"/>
          <w:sz w:val="28"/>
        </w:rPr>
        <w:t>
      1. "Авиамоделдік спорт" спорт саласы</w:t>
      </w:r>
    </w:p>
    <w:bookmarkEnd w:id="1854"/>
    <w:bookmarkStart w:name="z2253" w:id="1855"/>
    <w:p>
      <w:pPr>
        <w:spacing w:after="0"/>
        <w:ind w:left="0"/>
        <w:jc w:val="both"/>
      </w:pPr>
      <w:r>
        <w:rPr>
          <w:rFonts w:ascii="Times New Roman"/>
          <w:b w:val="false"/>
          <w:i w:val="false"/>
          <w:color w:val="000000"/>
          <w:sz w:val="28"/>
        </w:rPr>
        <w:t>
      1.1. "Қазақстан Республикасының халықаралық дәрежедегі спорт шебері" спорттық атағын беруге қойылатын талаптар</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(жалпы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 (кемінде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4" w:id="1856"/>
    <w:p>
      <w:pPr>
        <w:spacing w:after="0"/>
        <w:ind w:left="0"/>
        <w:jc w:val="both"/>
      </w:pPr>
      <w:r>
        <w:rPr>
          <w:rFonts w:ascii="Times New Roman"/>
          <w:b w:val="false"/>
          <w:i w:val="false"/>
          <w:color w:val="000000"/>
          <w:sz w:val="28"/>
        </w:rPr>
        <w:t>
      1.2. "Қазақстан Республикасының спорт шебері" спорттық атағын беруге қойылатын талаптар</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кубогінің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5" w:id="1857"/>
    <w:p>
      <w:pPr>
        <w:spacing w:after="0"/>
        <w:ind w:left="0"/>
        <w:jc w:val="both"/>
      </w:pPr>
      <w:r>
        <w:rPr>
          <w:rFonts w:ascii="Times New Roman"/>
          <w:b w:val="false"/>
          <w:i w:val="false"/>
          <w:color w:val="000000"/>
          <w:sz w:val="28"/>
        </w:rPr>
        <w:t>
      1.2. "Қазақстан Республикасының спорт шеберіне үміткер" спорттық разрядын беруге қойылатын талаптар</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256" w:id="1858"/>
    <w:p>
      <w:pPr>
        <w:spacing w:after="0"/>
        <w:ind w:left="0"/>
        <w:jc w:val="both"/>
      </w:pPr>
      <w:r>
        <w:rPr>
          <w:rFonts w:ascii="Times New Roman"/>
          <w:b w:val="false"/>
          <w:i w:val="false"/>
          <w:color w:val="000000"/>
          <w:sz w:val="28"/>
        </w:rPr>
        <w:t>
      Разрядные нормы и требования МС считаются выполненными на соревнованиях не ниже республиканского масштаба при условии участия в данном классе моделей не менее 5 спортсменов КМС; разрядные нормы и требования КМС считаются выполненными на соревнованиях не ниже областного масштаба при условии участия в данном классе моделей не менее 5 спортсменов I разряда; разрядные нормы I, II и III разрядов, I, II и III юношеских разрядов считаются выполненными на соревнованиях любого масштаба.</w:t>
      </w:r>
    </w:p>
    <w:bookmarkEnd w:id="1858"/>
    <w:bookmarkStart w:name="z2257" w:id="1859"/>
    <w:p>
      <w:pPr>
        <w:spacing w:after="0"/>
        <w:ind w:left="0"/>
        <w:jc w:val="both"/>
      </w:pPr>
      <w:r>
        <w:rPr>
          <w:rFonts w:ascii="Times New Roman"/>
          <w:b w:val="false"/>
          <w:i w:val="false"/>
          <w:color w:val="000000"/>
          <w:sz w:val="28"/>
        </w:rPr>
        <w:t>
      СШ разрядтық нормалары мен талаптары республикалық ауқымнан төмен емес жарыстарда осы класта кемінде СШҮ 5 спортшы қатысқан жағдайда орындалды деп есептеледі; разрядтық нормалар мен СШҮ талаптары облыстық ауқымнан төмен емес жарыстарда осы класта кемінде 1-разрядты 5 спортшы қатысқан жағдайда орындалды деп есептеледі; 1, 2 және 3-разрядтардың, 1, 2 және 3-жасөспірімдік разрядтардың разрядтық нормалараы кез келген ауқымдағы жарыстарда орындалған болып есептеледі немесе модельдердің келесі кластарына сәйкес келетін талаптарды орындау:</w:t>
      </w:r>
    </w:p>
    <w:bookmarkEnd w:id="1859"/>
    <w:bookmarkStart w:name="z2258" w:id="1860"/>
    <w:p>
      <w:pPr>
        <w:spacing w:after="0"/>
        <w:ind w:left="0"/>
        <w:jc w:val="left"/>
      </w:pPr>
      <w:r>
        <w:rPr>
          <w:rFonts w:ascii="Times New Roman"/>
          <w:b/>
          <w:i w:val="false"/>
          <w:color w:val="000000"/>
        </w:rPr>
        <w:t xml:space="preserve"> Еркін ұшатын модельдер</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турларда максималды нәтижеден кемінде % жинау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модельдер F-1-D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моделі F-1-H,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моторлық модель F-1-G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Таймерлі моделі F-1-J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Планер моделі F-1-A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моторлық модель F-1-B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Таймерлі моделі  F-1-C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59" w:id="1861"/>
    <w:p>
      <w:pPr>
        <w:spacing w:after="0"/>
        <w:ind w:left="0"/>
        <w:jc w:val="both"/>
      </w:pPr>
      <w:r>
        <w:rPr>
          <w:rFonts w:ascii="Times New Roman"/>
          <w:b w:val="false"/>
          <w:i w:val="false"/>
          <w:color w:val="000000"/>
          <w:sz w:val="28"/>
        </w:rPr>
        <w:t>
      Кордовты модельдер</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жылдамдық км/сағ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862"/>
          <w:p>
            <w:pPr>
              <w:spacing w:after="20"/>
              <w:ind w:left="20"/>
              <w:jc w:val="both"/>
            </w:pPr>
            <w:r>
              <w:rPr>
                <w:rFonts w:ascii="Times New Roman"/>
                <w:b w:val="false"/>
                <w:i w:val="false"/>
                <w:color w:val="000000"/>
                <w:sz w:val="20"/>
              </w:rPr>
              <w:t xml:space="preserve">
Жылдамдық модельдері </w:t>
            </w:r>
          </w:p>
          <w:bookmarkEnd w:id="1862"/>
          <w:p>
            <w:pPr>
              <w:spacing w:after="20"/>
              <w:ind w:left="20"/>
              <w:jc w:val="both"/>
            </w:pPr>
            <w:r>
              <w:rPr>
                <w:rFonts w:ascii="Times New Roman"/>
                <w:b w:val="false"/>
                <w:i w:val="false"/>
                <w:color w:val="000000"/>
                <w:sz w:val="20"/>
              </w:rPr>
              <w:t>
F-2-A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үздік тур ұпайларының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 модельдері F-2-B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айналым жасаған үздік ұшу уақыты мин.сек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863"/>
          <w:p>
            <w:pPr>
              <w:spacing w:after="20"/>
              <w:ind w:left="20"/>
              <w:jc w:val="both"/>
            </w:pPr>
            <w:r>
              <w:rPr>
                <w:rFonts w:ascii="Times New Roman"/>
                <w:b w:val="false"/>
                <w:i w:val="false"/>
                <w:color w:val="000000"/>
                <w:sz w:val="20"/>
              </w:rPr>
              <w:t>
Жарыс модельдері</w:t>
            </w:r>
          </w:p>
          <w:bookmarkEnd w:id="1863"/>
          <w:p>
            <w:pPr>
              <w:spacing w:after="20"/>
              <w:ind w:left="20"/>
              <w:jc w:val="both"/>
            </w:pPr>
            <w:r>
              <w:rPr>
                <w:rFonts w:ascii="Times New Roman"/>
                <w:b w:val="false"/>
                <w:i w:val="false"/>
                <w:color w:val="000000"/>
                <w:sz w:val="20"/>
              </w:rPr>
              <w:t>
F-2-C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жеңістер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жарысынң модельдері, F-2-D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864"/>
          <w:p>
            <w:pPr>
              <w:spacing w:after="20"/>
              <w:ind w:left="20"/>
              <w:jc w:val="both"/>
            </w:pPr>
            <w:r>
              <w:rPr>
                <w:rFonts w:ascii="Times New Roman"/>
                <w:b w:val="false"/>
                <w:i w:val="false"/>
                <w:color w:val="000000"/>
                <w:sz w:val="20"/>
              </w:rPr>
              <w:t xml:space="preserve">
5 </w:t>
            </w:r>
          </w:p>
          <w:bookmarkEnd w:id="1864"/>
          <w:p>
            <w:pPr>
              <w:spacing w:after="20"/>
              <w:ind w:left="20"/>
              <w:jc w:val="both"/>
            </w:pPr>
            <w:r>
              <w:rPr>
                <w:rFonts w:ascii="Times New Roman"/>
                <w:b w:val="false"/>
                <w:i w:val="false"/>
                <w:color w:val="000000"/>
                <w:sz w:val="20"/>
              </w:rPr>
              <w:t>
СШ жеңу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865"/>
          <w:p>
            <w:pPr>
              <w:spacing w:after="20"/>
              <w:ind w:left="20"/>
              <w:jc w:val="both"/>
            </w:pPr>
            <w:r>
              <w:rPr>
                <w:rFonts w:ascii="Times New Roman"/>
                <w:b w:val="false"/>
                <w:i w:val="false"/>
                <w:color w:val="000000"/>
                <w:sz w:val="20"/>
              </w:rPr>
              <w:t xml:space="preserve">
5 </w:t>
            </w:r>
          </w:p>
          <w:bookmarkEnd w:id="1865"/>
          <w:p>
            <w:pPr>
              <w:spacing w:after="20"/>
              <w:ind w:left="20"/>
              <w:jc w:val="both"/>
            </w:pPr>
            <w:r>
              <w:rPr>
                <w:rFonts w:ascii="Times New Roman"/>
                <w:b w:val="false"/>
                <w:i w:val="false"/>
                <w:color w:val="000000"/>
                <w:sz w:val="20"/>
              </w:rPr>
              <w:t>
СШҮ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4" w:id="1866"/>
    <w:p>
      <w:pPr>
        <w:spacing w:after="0"/>
        <w:ind w:left="0"/>
        <w:jc w:val="both"/>
      </w:pPr>
      <w:r>
        <w:rPr>
          <w:rFonts w:ascii="Times New Roman"/>
          <w:b w:val="false"/>
          <w:i w:val="false"/>
          <w:color w:val="000000"/>
          <w:sz w:val="28"/>
        </w:rPr>
        <w:t>
      Радио басқарылатын модельдер</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867"/>
          <w:p>
            <w:pPr>
              <w:spacing w:after="20"/>
              <w:ind w:left="20"/>
              <w:jc w:val="both"/>
            </w:pPr>
            <w:r>
              <w:rPr>
                <w:rFonts w:ascii="Times New Roman"/>
                <w:b w:val="false"/>
                <w:i w:val="false"/>
                <w:color w:val="000000"/>
                <w:sz w:val="20"/>
              </w:rPr>
              <w:t>
Пилотажды модельдер</w:t>
            </w:r>
          </w:p>
          <w:bookmarkEnd w:id="1867"/>
          <w:p>
            <w:pPr>
              <w:spacing w:after="20"/>
              <w:ind w:left="20"/>
              <w:jc w:val="both"/>
            </w:pPr>
            <w:r>
              <w:rPr>
                <w:rFonts w:ascii="Times New Roman"/>
                <w:b w:val="false"/>
                <w:i w:val="false"/>
                <w:color w:val="000000"/>
                <w:sz w:val="20"/>
              </w:rPr>
              <w:t>
F-3-A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868"/>
          <w:p>
            <w:pPr>
              <w:spacing w:after="20"/>
              <w:ind w:left="20"/>
              <w:jc w:val="both"/>
            </w:pPr>
            <w:r>
              <w:rPr>
                <w:rFonts w:ascii="Times New Roman"/>
                <w:b w:val="false"/>
                <w:i w:val="false"/>
                <w:color w:val="000000"/>
                <w:sz w:val="20"/>
              </w:rPr>
              <w:t>
Жарыс модельдері</w:t>
            </w:r>
          </w:p>
          <w:bookmarkEnd w:id="1868"/>
          <w:p>
            <w:pPr>
              <w:spacing w:after="20"/>
              <w:ind w:left="20"/>
              <w:jc w:val="both"/>
            </w:pPr>
            <w:r>
              <w:rPr>
                <w:rFonts w:ascii="Times New Roman"/>
                <w:b w:val="false"/>
                <w:i w:val="false"/>
                <w:color w:val="000000"/>
                <w:sz w:val="20"/>
              </w:rPr>
              <w:t>
F-3-D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турларда максималды нәтижеден кемінде % жинау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869"/>
          <w:p>
            <w:pPr>
              <w:spacing w:after="20"/>
              <w:ind w:left="20"/>
              <w:jc w:val="both"/>
            </w:pPr>
            <w:r>
              <w:rPr>
                <w:rFonts w:ascii="Times New Roman"/>
                <w:b w:val="false"/>
                <w:i w:val="false"/>
                <w:color w:val="000000"/>
                <w:sz w:val="20"/>
              </w:rPr>
              <w:t>
Жарыс модельдері</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F-3-В, F-3-J,</w:t>
            </w:r>
          </w:p>
          <w:p>
            <w:pPr>
              <w:spacing w:after="20"/>
              <w:ind w:left="20"/>
              <w:jc w:val="both"/>
            </w:pPr>
            <w:r>
              <w:rPr>
                <w:rFonts w:ascii="Times New Roman"/>
                <w:b w:val="false"/>
                <w:i w:val="false"/>
                <w:color w:val="000000"/>
                <w:sz w:val="20"/>
              </w:rPr>
              <w:t>
Радиопланерлер, электролеттер, тікұшақтар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 S-6-A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және ұшу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870"/>
          <w:p>
            <w:pPr>
              <w:spacing w:after="20"/>
              <w:ind w:left="20"/>
              <w:jc w:val="both"/>
            </w:pPr>
            <w:r>
              <w:rPr>
                <w:rFonts w:ascii="Times New Roman"/>
                <w:b w:val="false"/>
                <w:i w:val="false"/>
                <w:color w:val="000000"/>
                <w:sz w:val="20"/>
              </w:rPr>
              <w:t>
Көшірме-модельдер</w:t>
            </w:r>
          </w:p>
          <w:bookmarkEnd w:id="1870"/>
          <w:p>
            <w:pPr>
              <w:spacing w:after="20"/>
              <w:ind w:left="20"/>
              <w:jc w:val="both"/>
            </w:pPr>
            <w:r>
              <w:rPr>
                <w:rFonts w:ascii="Times New Roman"/>
                <w:b w:val="false"/>
                <w:i w:val="false"/>
                <w:color w:val="000000"/>
                <w:sz w:val="20"/>
              </w:rPr>
              <w:t>
F-4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2270" w:id="1871"/>
    <w:p>
      <w:pPr>
        <w:spacing w:after="0"/>
        <w:ind w:left="0"/>
        <w:jc w:val="both"/>
      </w:pPr>
      <w:r>
        <w:rPr>
          <w:rFonts w:ascii="Times New Roman"/>
          <w:b w:val="false"/>
          <w:i w:val="false"/>
          <w:color w:val="000000"/>
          <w:sz w:val="28"/>
        </w:rPr>
        <w:t>
      2. "Парашютпен секіру" спорт саласы</w:t>
      </w:r>
    </w:p>
    <w:bookmarkEnd w:id="1871"/>
    <w:bookmarkStart w:name="z2271" w:id="1872"/>
    <w:p>
      <w:pPr>
        <w:spacing w:after="0"/>
        <w:ind w:left="0"/>
        <w:jc w:val="both"/>
      </w:pPr>
      <w:r>
        <w:rPr>
          <w:rFonts w:ascii="Times New Roman"/>
          <w:b w:val="false"/>
          <w:i w:val="false"/>
          <w:color w:val="000000"/>
          <w:sz w:val="28"/>
        </w:rPr>
        <w:t>
      1.1. "Қазақстан Республикасының халықаралық дәрежедегі спорт шебері" спорттық атағын беруге қойылатын талаптар 18 жастан бастап орындалады</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әуе құбыры-динамика-2, әуе құбыры-динамика-4, қоссайыс-командалық жарыстар, күмбезді пилоттау-көпсайыс, параски-қоссайыс-командалық жарыстар, қону дәлдігі-топтық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(кемінде 2 кезеңде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әуе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қызметкерлер арасындағы Әлем чемпионаты немесе Дүниежүзілік әскери ойындар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 (екі немесе одан да көп кезеңдерде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272" w:id="1873"/>
    <w:p>
      <w:pPr>
        <w:spacing w:after="0"/>
        <w:ind w:left="0"/>
        <w:jc w:val="both"/>
      </w:pPr>
      <w:r>
        <w:rPr>
          <w:rFonts w:ascii="Times New Roman"/>
          <w:b w:val="false"/>
          <w:i w:val="false"/>
          <w:color w:val="000000"/>
          <w:sz w:val="28"/>
        </w:rPr>
        <w:t>
      2. "Қазақстан Республикасының спорт шебері" спорттық атағын және "Қазақстан Республикасының спорт шеберіне үміткер" спорттық разрядын беруге қойылатын талаптар</w:t>
      </w:r>
    </w:p>
    <w:bookmarkEnd w:id="1873"/>
    <w:bookmarkStart w:name="z2273" w:id="1874"/>
    <w:p>
      <w:pPr>
        <w:spacing w:after="0"/>
        <w:ind w:left="0"/>
        <w:jc w:val="both"/>
      </w:pPr>
      <w:r>
        <w:rPr>
          <w:rFonts w:ascii="Times New Roman"/>
          <w:b w:val="false"/>
          <w:i w:val="false"/>
          <w:color w:val="000000"/>
          <w:sz w:val="28"/>
        </w:rPr>
        <w:t>
      СШ спорт салаларында орындалады: 16 жастан бастап дәлдік, қоссайыс;</w:t>
      </w:r>
    </w:p>
    <w:bookmarkEnd w:id="1874"/>
    <w:bookmarkStart w:name="z2274" w:id="1875"/>
    <w:p>
      <w:pPr>
        <w:spacing w:after="0"/>
        <w:ind w:left="0"/>
        <w:jc w:val="both"/>
      </w:pPr>
      <w:r>
        <w:rPr>
          <w:rFonts w:ascii="Times New Roman"/>
          <w:b w:val="false"/>
          <w:i w:val="false"/>
          <w:color w:val="000000"/>
          <w:sz w:val="28"/>
        </w:rPr>
        <w:t>
      әуе құбыры 14 жастан бастап;</w:t>
      </w:r>
    </w:p>
    <w:bookmarkEnd w:id="1875"/>
    <w:bookmarkStart w:name="z2275" w:id="1876"/>
    <w:p>
      <w:pPr>
        <w:spacing w:after="0"/>
        <w:ind w:left="0"/>
        <w:jc w:val="both"/>
      </w:pPr>
      <w:r>
        <w:rPr>
          <w:rFonts w:ascii="Times New Roman"/>
          <w:b w:val="false"/>
          <w:i w:val="false"/>
          <w:color w:val="000000"/>
          <w:sz w:val="28"/>
        </w:rPr>
        <w:t>
      СШҮ спорт салаларында: дәлдік, қоссайыс16 жастан бастап;</w:t>
      </w:r>
    </w:p>
    <w:bookmarkEnd w:id="1876"/>
    <w:bookmarkStart w:name="z2276" w:id="1877"/>
    <w:p>
      <w:pPr>
        <w:spacing w:after="0"/>
        <w:ind w:left="0"/>
        <w:jc w:val="both"/>
      </w:pPr>
      <w:r>
        <w:rPr>
          <w:rFonts w:ascii="Times New Roman"/>
          <w:b w:val="false"/>
          <w:i w:val="false"/>
          <w:color w:val="000000"/>
          <w:sz w:val="28"/>
        </w:rPr>
        <w:t>
      әуе құбыры 12 жастан бастап орындалады.</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878"/>
          <w:p>
            <w:pPr>
              <w:spacing w:after="20"/>
              <w:ind w:left="20"/>
              <w:jc w:val="both"/>
            </w:pPr>
            <w:r>
              <w:rPr>
                <w:rFonts w:ascii="Times New Roman"/>
                <w:b w:val="false"/>
                <w:i w:val="false"/>
                <w:color w:val="000000"/>
                <w:sz w:val="20"/>
              </w:rPr>
              <w:t>
Әуе құбыры - динамика-2,</w:t>
            </w:r>
          </w:p>
          <w:bookmarkEnd w:id="1878"/>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79"/>
          <w:p>
            <w:pPr>
              <w:spacing w:after="20"/>
              <w:ind w:left="20"/>
              <w:jc w:val="both"/>
            </w:pPr>
            <w:r>
              <w:rPr>
                <w:rFonts w:ascii="Times New Roman"/>
                <w:b w:val="false"/>
                <w:i w:val="false"/>
                <w:color w:val="000000"/>
                <w:sz w:val="20"/>
              </w:rPr>
              <w:t>
юниор ұл, юниор қыз</w:t>
            </w:r>
          </w:p>
          <w:bookmarkEnd w:id="1879"/>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80"/>
          <w:p>
            <w:pPr>
              <w:spacing w:after="20"/>
              <w:ind w:left="20"/>
              <w:jc w:val="both"/>
            </w:pPr>
            <w:r>
              <w:rPr>
                <w:rFonts w:ascii="Times New Roman"/>
                <w:b w:val="false"/>
                <w:i w:val="false"/>
                <w:color w:val="000000"/>
                <w:sz w:val="20"/>
              </w:rPr>
              <w:t>
Әуе құбыры - динамика-2,</w:t>
            </w:r>
          </w:p>
          <w:bookmarkEnd w:id="1880"/>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81"/>
          <w:p>
            <w:pPr>
              <w:spacing w:after="20"/>
              <w:ind w:left="20"/>
              <w:jc w:val="both"/>
            </w:pPr>
            <w:r>
              <w:rPr>
                <w:rFonts w:ascii="Times New Roman"/>
                <w:b w:val="false"/>
                <w:i w:val="false"/>
                <w:color w:val="000000"/>
                <w:sz w:val="20"/>
              </w:rPr>
              <w:t>
юниор ұл, юниор қыз</w:t>
            </w:r>
          </w:p>
          <w:bookmarkEnd w:id="1881"/>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882"/>
          <w:p>
            <w:pPr>
              <w:spacing w:after="20"/>
              <w:ind w:left="20"/>
              <w:jc w:val="both"/>
            </w:pPr>
            <w:r>
              <w:rPr>
                <w:rFonts w:ascii="Times New Roman"/>
                <w:b w:val="false"/>
                <w:i w:val="false"/>
                <w:color w:val="000000"/>
                <w:sz w:val="20"/>
              </w:rPr>
              <w:t>
Әуе құбыры - динамика-2,</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қоссайыс-командалық жарыстар, күмбезді пилоттау-көпсайыс,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883"/>
          <w:p>
            <w:pPr>
              <w:spacing w:after="20"/>
              <w:ind w:left="20"/>
              <w:jc w:val="both"/>
            </w:pPr>
            <w:r>
              <w:rPr>
                <w:rFonts w:ascii="Times New Roman"/>
                <w:b w:val="false"/>
                <w:i w:val="false"/>
                <w:color w:val="000000"/>
                <w:sz w:val="20"/>
              </w:rPr>
              <w:t xml:space="preserve">
Қазақстан Республикасының </w:t>
            </w:r>
          </w:p>
          <w:bookmarkEnd w:id="1883"/>
          <w:p>
            <w:pPr>
              <w:spacing w:after="20"/>
              <w:ind w:left="20"/>
              <w:jc w:val="both"/>
            </w:pPr>
            <w:r>
              <w:rPr>
                <w:rFonts w:ascii="Times New Roman"/>
                <w:b w:val="false"/>
                <w:i w:val="false"/>
                <w:color w:val="000000"/>
                <w:sz w:val="20"/>
              </w:rPr>
              <w:t>
кубогі (кемінде 2 кезеңде – финал)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884"/>
          <w:p>
            <w:pPr>
              <w:spacing w:after="20"/>
              <w:ind w:left="20"/>
              <w:jc w:val="both"/>
            </w:pPr>
            <w:r>
              <w:rPr>
                <w:rFonts w:ascii="Times New Roman"/>
                <w:b w:val="false"/>
                <w:i w:val="false"/>
                <w:color w:val="000000"/>
                <w:sz w:val="20"/>
              </w:rPr>
              <w:t>
Әуе құбыры - динамика-2,</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xml:space="preserve">
пара-ски (para-ski) - қоссайыс-командалық жарыстар, қону дәлдігі-топтық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885"/>
          <w:p>
            <w:pPr>
              <w:spacing w:after="20"/>
              <w:ind w:left="20"/>
              <w:jc w:val="both"/>
            </w:pPr>
            <w:r>
              <w:rPr>
                <w:rFonts w:ascii="Times New Roman"/>
                <w:b w:val="false"/>
                <w:i w:val="false"/>
                <w:color w:val="000000"/>
                <w:sz w:val="20"/>
              </w:rPr>
              <w:t>
Әуе құбыры - динамика-2,</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886"/>
          <w:p>
            <w:pPr>
              <w:spacing w:after="20"/>
              <w:ind w:left="20"/>
              <w:jc w:val="both"/>
            </w:pPr>
            <w:r>
              <w:rPr>
                <w:rFonts w:ascii="Times New Roman"/>
                <w:b w:val="false"/>
                <w:i w:val="false"/>
                <w:color w:val="000000"/>
                <w:sz w:val="20"/>
              </w:rPr>
              <w:t xml:space="preserve">
Қону дәлдігі-топтық, қоссайыс-командалық жарыстар, </w:t>
            </w:r>
          </w:p>
          <w:bookmarkEnd w:id="1886"/>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спартакиадасы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887"/>
          <w:p>
            <w:pPr>
              <w:spacing w:after="20"/>
              <w:ind w:left="20"/>
              <w:jc w:val="both"/>
            </w:pPr>
            <w:r>
              <w:rPr>
                <w:rFonts w:ascii="Times New Roman"/>
                <w:b w:val="false"/>
                <w:i w:val="false"/>
                <w:color w:val="000000"/>
                <w:sz w:val="20"/>
              </w:rPr>
              <w:t>
Қону дәлдігі-топтық, қоссайыс-командалық жарыстар,</w:t>
            </w:r>
          </w:p>
          <w:bookmarkEnd w:id="1887"/>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888"/>
          <w:p>
            <w:pPr>
              <w:spacing w:after="20"/>
              <w:ind w:left="20"/>
              <w:jc w:val="both"/>
            </w:pPr>
            <w:r>
              <w:rPr>
                <w:rFonts w:ascii="Times New Roman"/>
                <w:b w:val="false"/>
                <w:i w:val="false"/>
                <w:color w:val="000000"/>
                <w:sz w:val="20"/>
              </w:rPr>
              <w:t xml:space="preserve">
Қону дәлдігі-топтық, қоссайыс-командалық жарыстар, </w:t>
            </w:r>
          </w:p>
          <w:bookmarkEnd w:id="1888"/>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89"/>
          <w:p>
            <w:pPr>
              <w:spacing w:after="20"/>
              <w:ind w:left="20"/>
              <w:jc w:val="both"/>
            </w:pPr>
            <w:r>
              <w:rPr>
                <w:rFonts w:ascii="Times New Roman"/>
                <w:b w:val="false"/>
                <w:i w:val="false"/>
                <w:color w:val="000000"/>
                <w:sz w:val="20"/>
              </w:rPr>
              <w:t xml:space="preserve">
Әуе құбыры - динамика-2, </w:t>
            </w:r>
          </w:p>
          <w:bookmarkEnd w:id="1889"/>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90"/>
          <w:p>
            <w:pPr>
              <w:spacing w:after="20"/>
              <w:ind w:left="20"/>
              <w:jc w:val="both"/>
            </w:pPr>
            <w:r>
              <w:rPr>
                <w:rFonts w:ascii="Times New Roman"/>
                <w:b w:val="false"/>
                <w:i w:val="false"/>
                <w:color w:val="000000"/>
                <w:sz w:val="20"/>
              </w:rPr>
              <w:t>
юниор ұл, юниор қыз</w:t>
            </w:r>
          </w:p>
          <w:bookmarkEnd w:id="1890"/>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891"/>
          <w:p>
            <w:pPr>
              <w:spacing w:after="20"/>
              <w:ind w:left="20"/>
              <w:jc w:val="both"/>
            </w:pPr>
            <w:r>
              <w:rPr>
                <w:rFonts w:ascii="Times New Roman"/>
                <w:b w:val="false"/>
                <w:i w:val="false"/>
                <w:color w:val="000000"/>
                <w:sz w:val="20"/>
              </w:rPr>
              <w:t>
Әуе құбыры - динамика-2,</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жарыстарға қатысу үшін спортшы спорттық жарыс басталған күнге дейін белгіленген жасқа жетуі керек</w:t>
            </w:r>
          </w:p>
        </w:tc>
      </w:tr>
    </w:tbl>
    <w:bookmarkStart w:name="z2298" w:id="1892"/>
    <w:p>
      <w:pPr>
        <w:spacing w:after="0"/>
        <w:ind w:left="0"/>
        <w:jc w:val="both"/>
      </w:pPr>
      <w:r>
        <w:rPr>
          <w:rFonts w:ascii="Times New Roman"/>
          <w:b w:val="false"/>
          <w:i w:val="false"/>
          <w:color w:val="000000"/>
          <w:sz w:val="28"/>
        </w:rPr>
        <w:t xml:space="preserve">
      3. Спорттық разрядтар беруге арналған нормалар </w:t>
      </w:r>
    </w:p>
    <w:bookmarkEnd w:id="1892"/>
    <w:bookmarkStart w:name="z2299" w:id="1893"/>
    <w:p>
      <w:pPr>
        <w:spacing w:after="0"/>
        <w:ind w:left="0"/>
        <w:jc w:val="both"/>
      </w:pPr>
      <w:r>
        <w:rPr>
          <w:rFonts w:ascii="Times New Roman"/>
          <w:b w:val="false"/>
          <w:i w:val="false"/>
          <w:color w:val="000000"/>
          <w:sz w:val="28"/>
        </w:rPr>
        <w:t>
      ХДСШ келесі спорт салаларында орындалады: әуе құбыры, дәлдік, қалқа, атлетикалық, қоссайыс, жылдамдық, еркін ұшу, қанатты киім, үлкен, акробатика (әуе құбырын қоспағанда), фристайл (әуе құбырын қоспағанда) 18 жастан бастап орындалады;</w:t>
      </w:r>
    </w:p>
    <w:bookmarkEnd w:id="1893"/>
    <w:bookmarkStart w:name="z2300" w:id="1894"/>
    <w:p>
      <w:pPr>
        <w:spacing w:after="0"/>
        <w:ind w:left="0"/>
        <w:jc w:val="both"/>
      </w:pPr>
      <w:r>
        <w:rPr>
          <w:rFonts w:ascii="Times New Roman"/>
          <w:b w:val="false"/>
          <w:i w:val="false"/>
          <w:color w:val="000000"/>
          <w:sz w:val="28"/>
        </w:rPr>
        <w:t>
      СШ келесі спорт салаларында орындалады: дәлдік, қалқа, атлетикалық, қоссайыс, жылдамдық, еркін ұшу, қанатты киім, үлкен, акробатика (әуе құбырын қоспағанда), фристайл (әуе құбырын қоспағанда) 16 жастан, әуе құбыры 14 жастан бастап орындалады.</w:t>
      </w:r>
    </w:p>
    <w:bookmarkEnd w:id="1894"/>
    <w:bookmarkStart w:name="z2301" w:id="1895"/>
    <w:p>
      <w:pPr>
        <w:spacing w:after="0"/>
        <w:ind w:left="0"/>
        <w:jc w:val="both"/>
      </w:pPr>
      <w:r>
        <w:rPr>
          <w:rFonts w:ascii="Times New Roman"/>
          <w:b w:val="false"/>
          <w:i w:val="false"/>
          <w:color w:val="000000"/>
          <w:sz w:val="28"/>
        </w:rPr>
        <w:t>
      СШҮ келесі спорт салаларында орындалады: дәлдік, қалқа, атлетикалық, қоссайыс, жылдамдық, еркін ұшу, қанатты киім, үлкен, акробатика (әуе құбырын қоспағанда), фристайл (әуе құбырын қоспағанда) 16 жастан, әуе құбыры 12 жастан бастап орындалады.</w:t>
      </w:r>
    </w:p>
    <w:bookmarkEnd w:id="1895"/>
    <w:bookmarkStart w:name="z2302" w:id="1896"/>
    <w:p>
      <w:pPr>
        <w:spacing w:after="0"/>
        <w:ind w:left="0"/>
        <w:jc w:val="both"/>
      </w:pPr>
      <w:r>
        <w:rPr>
          <w:rFonts w:ascii="Times New Roman"/>
          <w:b w:val="false"/>
          <w:i w:val="false"/>
          <w:color w:val="000000"/>
          <w:sz w:val="28"/>
        </w:rPr>
        <w:t>
      1-3 спорттық разрядтары:</w:t>
      </w:r>
    </w:p>
    <w:bookmarkEnd w:id="1896"/>
    <w:bookmarkStart w:name="z2303" w:id="1897"/>
    <w:p>
      <w:pPr>
        <w:spacing w:after="0"/>
        <w:ind w:left="0"/>
        <w:jc w:val="both"/>
      </w:pPr>
      <w:r>
        <w:rPr>
          <w:rFonts w:ascii="Times New Roman"/>
          <w:b w:val="false"/>
          <w:i w:val="false"/>
          <w:color w:val="000000"/>
          <w:sz w:val="28"/>
        </w:rPr>
        <w:t>
       Барлық спорт салаларында (әуе құбырын қоспағанда) 14 жастан бастап; "әуе құбыры" 10 жастан бастап орындалады.</w:t>
      </w:r>
    </w:p>
    <w:bookmarkEnd w:id="1897"/>
    <w:bookmarkStart w:name="z2304" w:id="1898"/>
    <w:p>
      <w:pPr>
        <w:spacing w:after="0"/>
        <w:ind w:left="0"/>
        <w:jc w:val="both"/>
      </w:pPr>
      <w:r>
        <w:rPr>
          <w:rFonts w:ascii="Times New Roman"/>
          <w:b w:val="false"/>
          <w:i w:val="false"/>
          <w:color w:val="000000"/>
          <w:sz w:val="28"/>
        </w:rPr>
        <w:t>
      1-2 жасөспірімдер спорттық разрядтары:</w:t>
      </w:r>
    </w:p>
    <w:bookmarkEnd w:id="1898"/>
    <w:bookmarkStart w:name="z2305" w:id="1899"/>
    <w:p>
      <w:pPr>
        <w:spacing w:after="0"/>
        <w:ind w:left="0"/>
        <w:jc w:val="both"/>
      </w:pPr>
      <w:r>
        <w:rPr>
          <w:rFonts w:ascii="Times New Roman"/>
          <w:b w:val="false"/>
          <w:i w:val="false"/>
          <w:color w:val="000000"/>
          <w:sz w:val="28"/>
        </w:rPr>
        <w:t>
      Барлық спорт салаларында (әуе құбырын қоспағанда) 14 жастан бастап; әуе құбыры 9 жастан бастап орындалады.</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саласының құрамы, ұпай жинау әдісі, спортшы саны, фигура мен блок саны, дене қалпы, секіру саны, секіруді бағалау элементі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дәлдігі – жеке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шеңбердің ортасынан орташа ауытқу (м),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00"/>
          <w:p>
            <w:pPr>
              <w:spacing w:after="20"/>
              <w:ind w:left="20"/>
              <w:jc w:val="both"/>
            </w:pPr>
            <w:r>
              <w:rPr>
                <w:rFonts w:ascii="Times New Roman"/>
                <w:b w:val="false"/>
                <w:i w:val="false"/>
                <w:color w:val="000000"/>
                <w:sz w:val="20"/>
              </w:rPr>
              <w:t>
Сәйкес спорттық жарыста спортшының орындаған барлық секірулері бойынша көрсетілген орташа нәтиже:</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ХДСШ, СШ үшін - бес секіруден кем емес, бұл ретте бір секірудегі бірде-бір нәтиже 0,15 м-ден аспауы керек;</w:t>
            </w:r>
          </w:p>
          <w:p>
            <w:pPr>
              <w:spacing w:after="20"/>
              <w:ind w:left="20"/>
              <w:jc w:val="both"/>
            </w:pPr>
            <w:r>
              <w:rPr>
                <w:rFonts w:ascii="Times New Roman"/>
                <w:b w:val="false"/>
                <w:i w:val="false"/>
                <w:color w:val="000000"/>
                <w:sz w:val="20"/>
              </w:rPr>
              <w:t>
СШҮ, I, II және III спорт разрядтары үшін – кемінде үш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дәлдігі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шеңбердің ортасынан орташа ауытқу (м),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орташа уақыт,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901"/>
          <w:p>
            <w:pPr>
              <w:spacing w:after="20"/>
              <w:ind w:left="20"/>
              <w:jc w:val="both"/>
            </w:pPr>
            <w:r>
              <w:rPr>
                <w:rFonts w:ascii="Times New Roman"/>
                <w:b w:val="false"/>
                <w:i w:val="false"/>
                <w:color w:val="000000"/>
                <w:sz w:val="20"/>
              </w:rPr>
              <w:t>
1. ХДСШ, СШ, СШҮ, I - II спорттық разрядтар қону дәлдігі мен акробатика бойынша нормативтердің орындалуының жиынтығы бойынша орындалады.</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2. Сәйкес спорттық жарыста спортшының орындаған барлық секірулері үшін қону дәлдігінің нормативі сақталуы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2.1. ХДСШ, СШ - бес секіруден кем емес, бір секіруде бірде-бір нәтиже 0,15 м-ден аспауы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2.2. СШҮ, I және II спорт санаттары үшін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Акробатикада сәйкес спорттық жарыстың барлық секірулерінің нормасын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ХДСШ, СШ үшін - кем дегенде екі секіру.</w:t>
            </w:r>
          </w:p>
          <w:p>
            <w:pPr>
              <w:spacing w:after="20"/>
              <w:ind w:left="20"/>
              <w:jc w:val="both"/>
            </w:pPr>
            <w:r>
              <w:rPr>
                <w:rFonts w:ascii="Times New Roman"/>
                <w:b w:val="false"/>
                <w:i w:val="false"/>
                <w:color w:val="000000"/>
                <w:sz w:val="20"/>
              </w:rPr>
              <w:t>
3.2. СШҮ, I және II спорт санаттары үшін - әрқайсысы бір секіруден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2-топ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02"/>
          <w:p>
            <w:pPr>
              <w:spacing w:after="20"/>
              <w:ind w:left="20"/>
              <w:jc w:val="both"/>
            </w:pPr>
            <w:r>
              <w:rPr>
                <w:rFonts w:ascii="Times New Roman"/>
                <w:b w:val="false"/>
                <w:i w:val="false"/>
                <w:color w:val="000000"/>
                <w:sz w:val="20"/>
              </w:rPr>
              <w:t>
1. Сәйкес спорттық жарыстың барлық секірулерінде көрсетілген орташа нәтиже, бірақ бес секіруден кем емес.</w:t>
            </w:r>
          </w:p>
          <w:bookmarkEnd w:id="1902"/>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4-топ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903"/>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 сәтті аяқталған фигуралар санының аяқталған секірулер санына қатысты қосындысы.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6 немесе 16 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спортшы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спортшы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04"/>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1.1. СШ,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8-топ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905"/>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906"/>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топтық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денелерінің көлденең жазықтықтағы орналасуы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денелерінің тік жазықтықтағы орналасуы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костюмі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ұшу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907"/>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1.1. ХДСШ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және CШҮ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спорт разрядтары – үш секіруден кем емес.</w:t>
            </w:r>
          </w:p>
          <w:p>
            <w:pPr>
              <w:spacing w:after="20"/>
              <w:ind w:left="20"/>
              <w:jc w:val="both"/>
            </w:pPr>
            <w:r>
              <w:rPr>
                <w:rFonts w:ascii="Times New Roman"/>
                <w:b w:val="false"/>
                <w:i w:val="false"/>
                <w:color w:val="000000"/>
                <w:sz w:val="20"/>
              </w:rPr>
              <w:t>
2. Орындалған секірулер санына қатысты алынған жалпы ұпайлардың қосындысы орташа нәтиже болып табылады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08"/>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1.1. ХДСШ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және CШҮ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спорт разрядтары – үш секіруден кем емес.</w:t>
            </w:r>
          </w:p>
          <w:p>
            <w:pPr>
              <w:spacing w:after="20"/>
              <w:ind w:left="20"/>
              <w:jc w:val="both"/>
            </w:pPr>
            <w:r>
              <w:rPr>
                <w:rFonts w:ascii="Times New Roman"/>
                <w:b w:val="false"/>
                <w:i w:val="false"/>
                <w:color w:val="000000"/>
                <w:sz w:val="20"/>
              </w:rPr>
              <w:t>
2. Орындалған секірулер санына қатысты алынған жалпы ұпайлардың қосындысы орташа нәтиже болып табылады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Жылдамдықтың төмендеуі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(км/сағ),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09"/>
          <w:p>
            <w:pPr>
              <w:spacing w:after="20"/>
              <w:ind w:left="20"/>
              <w:jc w:val="both"/>
            </w:pPr>
            <w:r>
              <w:rPr>
                <w:rFonts w:ascii="Times New Roman"/>
                <w:b w:val="false"/>
                <w:i w:val="false"/>
                <w:color w:val="000000"/>
                <w:sz w:val="20"/>
              </w:rPr>
              <w:t>
Сәйкес спорттық жарыстың нәтижелері бойынша көрсетілген орташа нәтиже:</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ХДСШ - егер жарыс бағдарламасында кемінде бес секіру орындалса,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СШ және CШҮ - егер жарыс бағдарламасында кемінде төрт секіру орындалса,</w:t>
            </w:r>
          </w:p>
          <w:p>
            <w:pPr>
              <w:spacing w:after="20"/>
              <w:ind w:left="20"/>
              <w:jc w:val="both"/>
            </w:pPr>
            <w:r>
              <w:rPr>
                <w:rFonts w:ascii="Times New Roman"/>
                <w:b w:val="false"/>
                <w:i w:val="false"/>
                <w:color w:val="000000"/>
                <w:sz w:val="20"/>
              </w:rPr>
              <w:t>
I және II спорт разрядтары – егер жарыс бағдарламасында кемінде үш секіру орындалса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күмбез-2 – қалыптасу өзгерістері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910"/>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күмбез-4 – қалыптасу өзгерістері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911"/>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шатыр-4 - айналу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912"/>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 - қоссайыс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секіруді орындаған кезде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секіруді орындау кезінде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үш секіруді орындаған кезде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әр жаттығуда спортшының орындаған барлық раундтардың нәтижелеріне негізделген қону дәлдігі жаттығулары мен алып слалом жаттығуларындағы айыппұл ұпайларының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пилоттық басқару - диапазон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913"/>
          <w:p>
            <w:pPr>
              <w:spacing w:after="20"/>
              <w:ind w:left="20"/>
              <w:jc w:val="both"/>
            </w:pPr>
            <w:r>
              <w:rPr>
                <w:rFonts w:ascii="Times New Roman"/>
                <w:b w:val="false"/>
                <w:i w:val="false"/>
                <w:color w:val="000000"/>
                <w:sz w:val="20"/>
              </w:rPr>
              <w:t>
Сәйкес спорттық жарыстың барлық секірулері бойынша көрсетілген орташа нәтиже:</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ХДСШ, СШ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 кемінде екі секіру</w:t>
            </w:r>
          </w:p>
          <w:p>
            <w:pPr>
              <w:spacing w:after="20"/>
              <w:ind w:left="20"/>
              <w:jc w:val="both"/>
            </w:pPr>
            <w:r>
              <w:rPr>
                <w:rFonts w:ascii="Times New Roman"/>
                <w:b w:val="false"/>
                <w:i w:val="false"/>
                <w:color w:val="000000"/>
                <w:sz w:val="20"/>
              </w:rPr>
              <w:t>
I - II спорт разрядтары - әрқайсысында кемінде бір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пилоттық басқару - жылдамдық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914"/>
          <w:p>
            <w:pPr>
              <w:spacing w:after="20"/>
              <w:ind w:left="20"/>
              <w:jc w:val="both"/>
            </w:pPr>
            <w:r>
              <w:rPr>
                <w:rFonts w:ascii="Times New Roman"/>
                <w:b w:val="false"/>
                <w:i w:val="false"/>
                <w:color w:val="000000"/>
                <w:sz w:val="20"/>
              </w:rPr>
              <w:t>
жылдамдық,</w:t>
            </w:r>
          </w:p>
          <w:bookmarkEnd w:id="1914"/>
          <w:p>
            <w:pPr>
              <w:spacing w:after="20"/>
              <w:ind w:left="20"/>
              <w:jc w:val="both"/>
            </w:pPr>
            <w:r>
              <w:rPr>
                <w:rFonts w:ascii="Times New Roman"/>
                <w:b w:val="false"/>
                <w:i w:val="false"/>
                <w:color w:val="000000"/>
                <w:sz w:val="20"/>
              </w:rPr>
              <w:t>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915"/>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үш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CШҮ - екі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 II спорт разрядтары - әрқайсысы бір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 – сәйкес спорттық жарыста спортшы орындаған барлық секірулер үшін белгіленген дәліздің орташа ұшу уақыты</w:t>
            </w:r>
          </w:p>
          <w:p>
            <w:pPr>
              <w:spacing w:after="20"/>
              <w:ind w:left="20"/>
              <w:jc w:val="both"/>
            </w:pPr>
            <w:r>
              <w:rPr>
                <w:rFonts w:ascii="Times New Roman"/>
                <w:b w:val="false"/>
                <w:i w:val="false"/>
                <w:color w:val="000000"/>
                <w:sz w:val="20"/>
              </w:rPr>
              <w:t>
3. Әрбір секіруде спортшы 3 ұпайдан артық жинауы керек</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пилоттық басқару – дәлдік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916"/>
          <w:p>
            <w:pPr>
              <w:spacing w:after="20"/>
              <w:ind w:left="20"/>
              <w:jc w:val="both"/>
            </w:pPr>
            <w:r>
              <w:rPr>
                <w:rFonts w:ascii="Times New Roman"/>
                <w:b w:val="false"/>
                <w:i w:val="false"/>
                <w:color w:val="000000"/>
                <w:sz w:val="20"/>
              </w:rPr>
              <w:t>
Сәйкес спорттық жарыстың барлық секірулері бойынша көрсетілген орташа нәтиже:</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ХДСШ, СШ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 кемінде екі секіру,</w:t>
            </w:r>
          </w:p>
          <w:p>
            <w:pPr>
              <w:spacing w:after="20"/>
              <w:ind w:left="20"/>
              <w:jc w:val="both"/>
            </w:pPr>
            <w:r>
              <w:rPr>
                <w:rFonts w:ascii="Times New Roman"/>
                <w:b w:val="false"/>
                <w:i w:val="false"/>
                <w:color w:val="000000"/>
                <w:sz w:val="20"/>
              </w:rPr>
              <w:t>
I - II спорт разрядтары - әрқайсысында кемінде бір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костюм - ұшқыштық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917"/>
          <w:p>
            <w:pPr>
              <w:spacing w:after="20"/>
              <w:ind w:left="20"/>
              <w:jc w:val="both"/>
            </w:pPr>
            <w:r>
              <w:rPr>
                <w:rFonts w:ascii="Times New Roman"/>
                <w:b w:val="false"/>
                <w:i w:val="false"/>
                <w:color w:val="000000"/>
                <w:sz w:val="20"/>
              </w:rPr>
              <w:t>
Сәйкес спорттық жарыстың барлық секірулерінде көрсетілген нәтиже:</w:t>
            </w:r>
          </w:p>
          <w:bookmarkEnd w:id="1917"/>
          <w:p>
            <w:pPr>
              <w:spacing w:after="20"/>
              <w:ind w:left="20"/>
              <w:jc w:val="both"/>
            </w:pPr>
            <w:r>
              <w:rPr>
                <w:rFonts w:ascii="Times New Roman"/>
                <w:b w:val="false"/>
                <w:i w:val="false"/>
                <w:color w:val="000000"/>
                <w:sz w:val="20"/>
              </w:rPr>
              <w:t>
ХДСШ, СШ, СШҮ, I - II спорттық разрядтар - алты секіруден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костюм -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саны,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 ұпайы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918"/>
          <w:p>
            <w:pPr>
              <w:spacing w:after="20"/>
              <w:ind w:left="20"/>
              <w:jc w:val="both"/>
            </w:pPr>
            <w:r>
              <w:rPr>
                <w:rFonts w:ascii="Times New Roman"/>
                <w:b w:val="false"/>
                <w:i w:val="false"/>
                <w:color w:val="000000"/>
                <w:sz w:val="20"/>
              </w:rPr>
              <w:t>
Орташа балл</w:t>
            </w:r>
          </w:p>
          <w:bookmarkEnd w:id="1918"/>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Бейнебаянды бағалау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919"/>
          <w:p>
            <w:pPr>
              <w:spacing w:after="20"/>
              <w:ind w:left="20"/>
              <w:jc w:val="both"/>
            </w:pPr>
            <w:r>
              <w:rPr>
                <w:rFonts w:ascii="Times New Roman"/>
                <w:b w:val="false"/>
                <w:i w:val="false"/>
                <w:color w:val="000000"/>
                <w:sz w:val="20"/>
              </w:rPr>
              <w:t>
Орташа балл</w:t>
            </w:r>
          </w:p>
          <w:bookmarkEnd w:id="1919"/>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бағалау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920"/>
          <w:p>
            <w:pPr>
              <w:spacing w:after="20"/>
              <w:ind w:left="20"/>
              <w:jc w:val="both"/>
            </w:pPr>
            <w:r>
              <w:rPr>
                <w:rFonts w:ascii="Times New Roman"/>
                <w:b w:val="false"/>
                <w:i w:val="false"/>
                <w:color w:val="000000"/>
                <w:sz w:val="20"/>
              </w:rPr>
              <w:t>
Орташа балл</w:t>
            </w:r>
          </w:p>
          <w:bookmarkEnd w:id="1920"/>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921"/>
          <w:p>
            <w:pPr>
              <w:spacing w:after="20"/>
              <w:ind w:left="20"/>
              <w:jc w:val="both"/>
            </w:pPr>
            <w:r>
              <w:rPr>
                <w:rFonts w:ascii="Times New Roman"/>
                <w:b w:val="false"/>
                <w:i w:val="false"/>
                <w:color w:val="000000"/>
                <w:sz w:val="20"/>
              </w:rPr>
              <w:t>
1. Спорттық атақтар мен спорттық разрядтар нормативтерді орындаудың жиынтығы бойынша беріледі</w:t>
            </w:r>
          </w:p>
          <w:bookmarkEnd w:id="1921"/>
          <w:p>
            <w:pPr>
              <w:spacing w:after="20"/>
              <w:ind w:left="20"/>
              <w:jc w:val="both"/>
            </w:pPr>
            <w:r>
              <w:rPr>
                <w:rFonts w:ascii="Times New Roman"/>
                <w:b w:val="false"/>
                <w:i w:val="false"/>
                <w:color w:val="000000"/>
                <w:sz w:val="20"/>
              </w:rPr>
              <w:t>
2. Спорттық жарыстың барлық аяқталған раундтарындағы барлық секірулер үшін көрсетілген орташа нәтиже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топтық акробатика-2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922"/>
          <w:p>
            <w:pPr>
              <w:spacing w:after="20"/>
              <w:ind w:left="20"/>
              <w:jc w:val="both"/>
            </w:pPr>
            <w:r>
              <w:rPr>
                <w:rFonts w:ascii="Times New Roman"/>
                <w:b w:val="false"/>
                <w:i w:val="false"/>
                <w:color w:val="000000"/>
                <w:sz w:val="20"/>
              </w:rPr>
              <w:t>
Ұпайлар,</w:t>
            </w:r>
          </w:p>
          <w:bookmarkEnd w:id="1922"/>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спорттық жарыстың барлық турларында көрсетілген орташа нәтиже, бірақ бес турдан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топтық акробатика-4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923"/>
          <w:p>
            <w:pPr>
              <w:spacing w:after="20"/>
              <w:ind w:left="20"/>
              <w:jc w:val="both"/>
            </w:pPr>
            <w:r>
              <w:rPr>
                <w:rFonts w:ascii="Times New Roman"/>
                <w:b w:val="false"/>
                <w:i w:val="false"/>
                <w:color w:val="000000"/>
                <w:sz w:val="20"/>
              </w:rPr>
              <w:t>
ұпайлар,</w:t>
            </w:r>
          </w:p>
          <w:bookmarkEnd w:id="1923"/>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924"/>
          <w:p>
            <w:pPr>
              <w:spacing w:after="20"/>
              <w:ind w:left="20"/>
              <w:jc w:val="both"/>
            </w:pPr>
            <w:r>
              <w:rPr>
                <w:rFonts w:ascii="Times New Roman"/>
                <w:b w:val="false"/>
                <w:i w:val="false"/>
                <w:color w:val="000000"/>
                <w:sz w:val="20"/>
              </w:rPr>
              <w:t>
ұпайлар,</w:t>
            </w:r>
          </w:p>
          <w:bookmarkEnd w:id="1924"/>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925"/>
          <w:p>
            <w:pPr>
              <w:spacing w:after="20"/>
              <w:ind w:left="20"/>
              <w:jc w:val="both"/>
            </w:pPr>
            <w:r>
              <w:rPr>
                <w:rFonts w:ascii="Times New Roman"/>
                <w:b w:val="false"/>
                <w:i w:val="false"/>
                <w:color w:val="000000"/>
                <w:sz w:val="20"/>
              </w:rPr>
              <w:t>
1. Сәйкес спорттық жарыстың барлық турында көрсетілген орташа нәтиже:</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СШҮ және I спорттық разряды кемінде сегіз айналымда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II және III спорттық разрядтар – алты айналымнан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жасөспірімдік спорттық разрядтары – бес айналымнан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аяқталған айналымдар санына қатысты сәтті аяқталған сандар санынан тұрады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тік акробатика-4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926"/>
          <w:p>
            <w:pPr>
              <w:spacing w:after="20"/>
              <w:ind w:left="20"/>
              <w:jc w:val="both"/>
            </w:pPr>
            <w:r>
              <w:rPr>
                <w:rFonts w:ascii="Times New Roman"/>
                <w:b w:val="false"/>
                <w:i w:val="false"/>
                <w:color w:val="000000"/>
                <w:sz w:val="20"/>
              </w:rPr>
              <w:t>
ұпайлар,</w:t>
            </w:r>
          </w:p>
          <w:bookmarkEnd w:id="1926"/>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927"/>
          <w:p>
            <w:pPr>
              <w:spacing w:after="20"/>
              <w:ind w:left="20"/>
              <w:jc w:val="both"/>
            </w:pPr>
            <w:r>
              <w:rPr>
                <w:rFonts w:ascii="Times New Roman"/>
                <w:b w:val="false"/>
                <w:i w:val="false"/>
                <w:color w:val="000000"/>
                <w:sz w:val="20"/>
              </w:rPr>
              <w:t>
1. Сәйкес спорттық жарыстың барлық турында көрсетілген орташа нәтиже:</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СШҮ - сегіз раундтан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I, II және III спорт разрядтары – алты айналымнан кем емес</w:t>
            </w:r>
          </w:p>
          <w:p>
            <w:pPr>
              <w:spacing w:after="20"/>
              <w:ind w:left="20"/>
              <w:jc w:val="both"/>
            </w:pPr>
            <w:r>
              <w:rPr>
                <w:rFonts w:ascii="Times New Roman"/>
                <w:b w:val="false"/>
                <w:i w:val="false"/>
                <w:color w:val="000000"/>
                <w:sz w:val="20"/>
              </w:rPr>
              <w:t>
2. Орташа нәтиже аяқталған айналымдар санына қатысты сәтті аяқталған сандар санынан тұрады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тік акробатика-2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фигура және 12 блок</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28"/>
          <w:p>
            <w:pPr>
              <w:spacing w:after="20"/>
              <w:ind w:left="20"/>
              <w:jc w:val="both"/>
            </w:pPr>
            <w:r>
              <w:rPr>
                <w:rFonts w:ascii="Times New Roman"/>
                <w:b w:val="false"/>
                <w:i w:val="false"/>
                <w:color w:val="000000"/>
                <w:sz w:val="20"/>
              </w:rPr>
              <w:t>
ұпайлар,</w:t>
            </w:r>
          </w:p>
          <w:bookmarkEnd w:id="1928"/>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фигура және 6 блок</w:t>
            </w: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929"/>
          <w:p>
            <w:pPr>
              <w:spacing w:after="20"/>
              <w:ind w:left="20"/>
              <w:jc w:val="both"/>
            </w:pPr>
            <w:r>
              <w:rPr>
                <w:rFonts w:ascii="Times New Roman"/>
                <w:b w:val="false"/>
                <w:i w:val="false"/>
                <w:color w:val="000000"/>
                <w:sz w:val="20"/>
              </w:rPr>
              <w:t>
1. Тиісті спорттық жарыстың барлық кезеңдерінде көрсетілген орташа нәтиже, бірақ бес кезеңнен кем емес.</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аяқталған айналымдар санына қатысты сәтті аяқталған сандар санынан тұрады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фристайл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930"/>
          <w:p>
            <w:pPr>
              <w:spacing w:after="20"/>
              <w:ind w:left="20"/>
              <w:jc w:val="both"/>
            </w:pPr>
            <w:r>
              <w:rPr>
                <w:rFonts w:ascii="Times New Roman"/>
                <w:b w:val="false"/>
                <w:i w:val="false"/>
                <w:color w:val="000000"/>
                <w:sz w:val="20"/>
              </w:rPr>
              <w:t>
Ұпайлар,</w:t>
            </w:r>
          </w:p>
          <w:bookmarkEnd w:id="1930"/>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931"/>
          <w:p>
            <w:pPr>
              <w:spacing w:after="20"/>
              <w:ind w:left="20"/>
              <w:jc w:val="both"/>
            </w:pPr>
            <w:r>
              <w:rPr>
                <w:rFonts w:ascii="Times New Roman"/>
                <w:b w:val="false"/>
                <w:i w:val="false"/>
                <w:color w:val="000000"/>
                <w:sz w:val="20"/>
              </w:rPr>
              <w:t>
1. Тиісті спорттық жарыстың барлық турларында көрсетілген орташа нәтиже, бірақ бес кезеңнен кем емес.</w:t>
            </w:r>
          </w:p>
          <w:bookmarkEnd w:id="1931"/>
          <w:p>
            <w:pPr>
              <w:spacing w:after="20"/>
              <w:ind w:left="20"/>
              <w:jc w:val="both"/>
            </w:pPr>
            <w:r>
              <w:rPr>
                <w:rFonts w:ascii="Times New Roman"/>
                <w:b w:val="false"/>
                <w:i w:val="false"/>
                <w:color w:val="000000"/>
                <w:sz w:val="20"/>
              </w:rPr>
              <w:t>
2.Орташа нәтиже – барлық айналымдар бойынша алынған ұпайлардың аяқталған айналымдар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Атлетикалық көпсайыс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жаттығу үшін ең төменгі ұпай шегі жоқ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жаттығудың қосындысы үшін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жаттығу үшін ең аз ұпай санымен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жаттығудың қосындысы үшін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932"/>
          <w:p>
            <w:pPr>
              <w:spacing w:after="20"/>
              <w:ind w:left="20"/>
              <w:jc w:val="both"/>
            </w:pPr>
            <w:r>
              <w:rPr>
                <w:rFonts w:ascii="Times New Roman"/>
                <w:b w:val="false"/>
                <w:i w:val="false"/>
                <w:color w:val="000000"/>
                <w:sz w:val="20"/>
              </w:rPr>
              <w:t>
Шарты: спортшы әр жаттығуда (кем дегенде) бірнеше ұпай жинауы керек:</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СШ (Е, Ә) -900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(Е) - 800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(әйелдер) - 750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спорттық разряд (Е) – 700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спорттық разряд (Ә) – 600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II спорттық разряд (Е) – 550 ұпай,</w:t>
            </w:r>
          </w:p>
          <w:p>
            <w:pPr>
              <w:spacing w:after="20"/>
              <w:ind w:left="20"/>
              <w:jc w:val="both"/>
            </w:pPr>
            <w:r>
              <w:rPr>
                <w:rFonts w:ascii="Times New Roman"/>
                <w:b w:val="false"/>
                <w:i w:val="false"/>
                <w:color w:val="000000"/>
                <w:sz w:val="20"/>
              </w:rPr>
              <w:t>
II спорттық разряд (Ә) – 450 ұпай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933"/>
          <w:p>
            <w:pPr>
              <w:spacing w:after="20"/>
              <w:ind w:left="20"/>
              <w:jc w:val="both"/>
            </w:pPr>
            <w:r>
              <w:rPr>
                <w:rFonts w:ascii="Times New Roman"/>
                <w:b w:val="false"/>
                <w:i w:val="false"/>
                <w:color w:val="000000"/>
                <w:sz w:val="20"/>
              </w:rPr>
              <w:t>
1. ХДСШ нормасы Спорттық-бұқаралық іс-шаралардың бірыңғай күнтізбесіне енгізілген басқа халықаралық спорттық жарыстардың мәртебесінен төмен емес мәртебеге ие ресми спорт жарыстарында орындалады.</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2. СШ нормасы Қазақстан Республикасының, екі және одан да көп облыстың чемпионатының, Алматы қаласының ашық чемпионатының мәртебесінен төмен емес мәртебеге ие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СШҮ және I спорттық разряд нормалары Қазақстан Республикасының облыс чемпионатының мәртебесінен төмен емес мәртебе ие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II, III спорттық разрядтардың, I, II жасөспірімдік спорттық разрядтардың нормалары кез келген мәртебедегі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ХДСШ әлемдік немесе Азия рекордын орнату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5.1. "Акробатика – топтық – үлкен формация" және "акробатика – топтық – үлкен формация – формация - қайта құрылу" спорт салаларында "акробатика – топтық-4" немесе "акробатика – топтық-8" немесе "тік акробатика" спорт саласындағы норманы орындаған жағдайда спортшыда СШ (спорт шебері) атағы болған кезде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5.2. "Акробатика – күмбезді – үлкен формация" спорт салаларында спортшыда СШ (спорт шебері) атағы болса, "акробатика – күмбезді-2 – қайта құрылу" немесе "акробатика –күмбезді - 4 – қайта құрылу" немесе "акробатика – күмбезді - 4 - ротация" спорт саласында норманы орындаған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5.3. "Қанат костюмі – үлкен формация" спорт саласында "қанатты костюм – пилоттық" немесе "қанатты костюм – акробатика" спорт саласы бойынша норманы орындауы үшін спортшыда СШ атағы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"Параски – қоссайыс" спорт саласы: "қону дәлдігі – жеке" және "алып слалом".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"Атлетикалық көпсайыс" спорт саласы келесі (жаттығулардан)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қону дәлдігі - 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100 м,</w:t>
            </w:r>
          </w:p>
          <w:p>
            <w:pPr>
              <w:spacing w:after="20"/>
              <w:ind w:left="20"/>
              <w:jc w:val="both"/>
            </w:pPr>
            <w:r>
              <w:rPr>
                <w:rFonts w:ascii="Times New Roman"/>
                <w:b w:val="false"/>
                <w:i w:val="false"/>
                <w:color w:val="000000"/>
                <w:sz w:val="20"/>
              </w:rPr>
              <w:t>
</w:t>
            </w:r>
            <w:r>
              <w:rPr>
                <w:rFonts w:ascii="Times New Roman"/>
                <w:b w:val="false"/>
                <w:i w:val="false"/>
                <w:color w:val="000000"/>
                <w:sz w:val="20"/>
              </w:rPr>
              <w:t>кросс: Е 3000 м, Ә 1500 м (немесе шаңғы жарысы: Е 5000 м, Ә 3000 м).</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Әлем чемпионаты мәртебесіне ие спорттық жарыстар және төмен мәртебелі спорттық жарыстар ерлер мен әйелдер арасында өткізіледі.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біріншіліктері, Спорттық-бұқаралық іс-шаралардың бірыңғай күнтізбесіне енгізілген жас ерекшеліктеріне байланысты жорғары жас шектеуі бар тұлғалар арасында өткізілетін басқа да спорттық жарыстар, жас ерекшеліктеріне байланысты жорғары жас шектеуі бар тұлғалар арасындағы басқа да ресми спорттық жарыстар, жас ерекшеліктеріне байланысты жорғары жас шектеуі бар тұлғалар арасындағы басқа да ресми спорттық жарыстар жас ерекшелік топтарында өткізіледі: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9.1. "Қоссайыс", "акробатика", "қону дәлдігі – жеке", "жылдамдықпен құлау", "атлетикалық көпсайыс", "параски – қоссайыс", "параски – дәлдік" спорт салаларында, жас топтарында: юниор ұлдар мен қыздар (16-24 жас), жасөспірім ұлдар мен қыздар (14-15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9.2. Жас топтары бойынша атауларында "әуе құбыры" сөзі бар спорт салаларында: юниор ұлдар мен қыздар (12-18 жас), жасөспірім ұлдар мен қыздар (9-11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Спорттық-бұқаралық іс-шаралардың бірыңғай күнтізбесіне енгізілген жоғарғы жас шектеуі бар тұлғалар арасында өткізілетін Қазақстан Республикасы Қарулы күштерінің біріншілігі, Қазақстан Республикасы Қарулы күштерінің спартакиадасы юниор ұлдар және юниор қыздар жас ерекшелік топтарында (16-24 жас) өткізіледі.</w:t>
            </w:r>
          </w:p>
          <w:p>
            <w:pPr>
              <w:spacing w:after="20"/>
              <w:ind w:left="20"/>
              <w:jc w:val="both"/>
            </w:pPr>
            <w:r>
              <w:rPr>
                <w:rFonts w:ascii="Times New Roman"/>
                <w:b w:val="false"/>
                <w:i w:val="false"/>
                <w:color w:val="000000"/>
                <w:sz w:val="20"/>
              </w:rPr>
              <w:t>
11. Спорттық жарыстарға қатысу үшін спортшы спорттық жарыс басталған күнге дейін белгіленген жасқа жетуі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100-қосымша</w:t>
            </w:r>
          </w:p>
        </w:tc>
      </w:tr>
    </w:tbl>
    <w:bookmarkStart w:name="z2417" w:id="1934"/>
    <w:p>
      <w:pPr>
        <w:spacing w:after="0"/>
        <w:ind w:left="0"/>
        <w:jc w:val="left"/>
      </w:pPr>
      <w:r>
        <w:rPr>
          <w:rFonts w:ascii="Times New Roman"/>
          <w:b/>
          <w:i w:val="false"/>
          <w:color w:val="000000"/>
        </w:rPr>
        <w:t xml:space="preserve"> Автомотоспорт</w:t>
      </w:r>
    </w:p>
    <w:bookmarkEnd w:id="1934"/>
    <w:bookmarkStart w:name="z2418" w:id="193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 (Халықаралық автомобиль федерациясы) күнтізбесіне енгізілген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FIM (Халықаралық мотоцикл федерациясы) күнтізбесіне енгізілген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9" w:id="193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және 2 түрлі өңірде (1 өңірде картинг бойынша) 10 және одан да көп спортшылардың (экипаждардың - жарысқа екі спортшы: ұшқыш және штурман қатысады: ралли, ралли-спринт, трофи рейд, ралли-рейд) қатысуымен есептік топта/сыныпта/дивизионда өткізіледі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(1 өңірде картинг бойынша), егер қатысушылар саны 10 спортшыдан, экипаждан аз болса (мұнда жарысқа екі спортшы: ұшқыш және штурман қатысады: ралли, ралли-спринт, трофи рейд, ралли-рейд), есептік топта/сыныпта кемінде 6 қатысушы болуы тиіс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есептік топта/сыныпта 10 және одан да көп спортшы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егер есептік топта/сыныпта 10 аз спортшы болса, бірақ есептік топта кемінде 6 спортшы болуы тиіс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орын алу</w:t>
            </w:r>
          </w:p>
        </w:tc>
      </w:tr>
    </w:tbl>
    <w:bookmarkStart w:name="z2420" w:id="1937"/>
    <w:p>
      <w:pPr>
        <w:spacing w:after="0"/>
        <w:ind w:left="0"/>
        <w:jc w:val="both"/>
      </w:pPr>
      <w:r>
        <w:rPr>
          <w:rFonts w:ascii="Times New Roman"/>
          <w:b w:val="false"/>
          <w:i w:val="false"/>
          <w:color w:val="000000"/>
          <w:sz w:val="28"/>
        </w:rPr>
        <w:t>
      3. Спорттық разрядтарды беруге қойылатын талаптар:</w:t>
      </w:r>
    </w:p>
    <w:bookmarkEnd w:id="1937"/>
    <w:bookmarkStart w:name="z2421" w:id="1938"/>
    <w:p>
      <w:pPr>
        <w:spacing w:after="0"/>
        <w:ind w:left="0"/>
        <w:jc w:val="both"/>
      </w:pPr>
      <w:r>
        <w:rPr>
          <w:rFonts w:ascii="Times New Roman"/>
          <w:b w:val="false"/>
          <w:i w:val="false"/>
          <w:color w:val="000000"/>
          <w:sz w:val="28"/>
        </w:rPr>
        <w:t>
      "Қазақстан Республикасының спорт шеберіне үміткер" 14 жастан орындалады;</w:t>
      </w:r>
    </w:p>
    <w:bookmarkEnd w:id="1938"/>
    <w:bookmarkStart w:name="z2422" w:id="1939"/>
    <w:p>
      <w:pPr>
        <w:spacing w:after="0"/>
        <w:ind w:left="0"/>
        <w:jc w:val="both"/>
      </w:pPr>
      <w:r>
        <w:rPr>
          <w:rFonts w:ascii="Times New Roman"/>
          <w:b w:val="false"/>
          <w:i w:val="false"/>
          <w:color w:val="000000"/>
          <w:sz w:val="28"/>
        </w:rPr>
        <w:t>
      1-разрядты спортшы 13 жастан бастап орындалады;</w:t>
      </w:r>
    </w:p>
    <w:bookmarkEnd w:id="1939"/>
    <w:bookmarkStart w:name="z2423" w:id="1940"/>
    <w:p>
      <w:pPr>
        <w:spacing w:after="0"/>
        <w:ind w:left="0"/>
        <w:jc w:val="both"/>
      </w:pPr>
      <w:r>
        <w:rPr>
          <w:rFonts w:ascii="Times New Roman"/>
          <w:b w:val="false"/>
          <w:i w:val="false"/>
          <w:color w:val="000000"/>
          <w:sz w:val="28"/>
        </w:rPr>
        <w:t>
      2-разрядты спортшы 13 жастан бастап орындалады;</w:t>
      </w:r>
    </w:p>
    <w:bookmarkEnd w:id="1940"/>
    <w:bookmarkStart w:name="z2424" w:id="1941"/>
    <w:p>
      <w:pPr>
        <w:spacing w:after="0"/>
        <w:ind w:left="0"/>
        <w:jc w:val="both"/>
      </w:pPr>
      <w:r>
        <w:rPr>
          <w:rFonts w:ascii="Times New Roman"/>
          <w:b w:val="false"/>
          <w:i w:val="false"/>
          <w:color w:val="000000"/>
          <w:sz w:val="28"/>
        </w:rPr>
        <w:t>
      3-разрядты спортшы 13 жастан жастан бастап орындалады;</w:t>
      </w:r>
    </w:p>
    <w:bookmarkEnd w:id="1941"/>
    <w:bookmarkStart w:name="z2425" w:id="1942"/>
    <w:p>
      <w:pPr>
        <w:spacing w:after="0"/>
        <w:ind w:left="0"/>
        <w:jc w:val="both"/>
      </w:pPr>
      <w:r>
        <w:rPr>
          <w:rFonts w:ascii="Times New Roman"/>
          <w:b w:val="false"/>
          <w:i w:val="false"/>
          <w:color w:val="000000"/>
          <w:sz w:val="28"/>
        </w:rPr>
        <w:t>
      1-жасөспірімдік разрядты спортшы 6-12 жастан бастап орындалады;</w:t>
      </w:r>
    </w:p>
    <w:bookmarkEnd w:id="1942"/>
    <w:bookmarkStart w:name="z2426" w:id="1943"/>
    <w:p>
      <w:pPr>
        <w:spacing w:after="0"/>
        <w:ind w:left="0"/>
        <w:jc w:val="both"/>
      </w:pPr>
      <w:r>
        <w:rPr>
          <w:rFonts w:ascii="Times New Roman"/>
          <w:b w:val="false"/>
          <w:i w:val="false"/>
          <w:color w:val="000000"/>
          <w:sz w:val="28"/>
        </w:rPr>
        <w:t>
      2-жасөспірімдік разрядты спортшы 6-12 жастан бастап орындалады;</w:t>
      </w:r>
    </w:p>
    <w:bookmarkEnd w:id="1943"/>
    <w:bookmarkStart w:name="z2427" w:id="1944"/>
    <w:p>
      <w:pPr>
        <w:spacing w:after="0"/>
        <w:ind w:left="0"/>
        <w:jc w:val="both"/>
      </w:pPr>
      <w:r>
        <w:rPr>
          <w:rFonts w:ascii="Times New Roman"/>
          <w:b w:val="false"/>
          <w:i w:val="false"/>
          <w:color w:val="000000"/>
          <w:sz w:val="28"/>
        </w:rPr>
        <w:t>
      3-жасөспірімдік разрядты спортшы 6-12 бастап бастап орындалады.</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өңірде өткізілуі керек (1 өңірде картинг бойынша) 10 және одан да көп спортшылардың, экипаждардың (мұнда жарысқа екі спортшы: ұшқыш және штурман қатысады: ралли, ралли-спринт, трофи рейд, ралли-рейд) қатысуымен өткізілуі керек, есептік топта/сыныпта/дивизионда кемінде 3 өткен кезеңнің нәтижелері бойынша жеткілікті қатысушылар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облыста (1 облыста картинг саласы бойынша) 10 кем спортшы (экипаж), бірақ іріктеу тобында 6 кем емес (осыда) жағдайда, іріктеу тобы/сыныбы аяқталған кезеңдердің кем дегенде 3 ұпайын жинауы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(кемінде 3 кезеңнен тұратын, 2 аймақта (1 облыста картинг саласы бойынша). Сонымен қатар, бұқаралық мотоспорт түрлерінен жарыстарда: жоғары жылдамдықты мәнерлеп жүргізу (гимназия), ралли-спринт, автослалом, джип спринт, іріктеу категорияларындағы трофей рейд: "Тегін", Тр – 1 және Тр – 2, ралли 3 санаттарға СШҮ-тен жоғары емес дәрежелер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1-2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аймақта) іріктеу тобындағы 10 және одан да көп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аймақта) 10-нан кем емес, бірақ іріктеу тобында/сыныбында 6-дан кем емес (бұл жағдайда іріктеу тобы/сыныбы 3 кем емес спортшыдан тұруы керек) - аяқталған кезеңдердің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(кемінде 3 кезеңнен тұрады, 2 аймақта)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1-2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Қазақстан Республикасының кубогі (кемінде 3 кезеңнен тұратын, 2 облыста (1 облыста картинг бойынша) 10 және одан да көп экипаж спортшысы, екі спортшы, ұшқыш және штурман қатысатын жарыстар үшін: ралли, ралли-спринт, трофей рейд, ралли рейд) іріктеу тобында/сыныбында/бөлімінде (бұл жағдайда іріктеу тобы/сынып/бөлімше кем дегенде ұпай жинауы керек. 3 аяқталған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Қазақстан Республикасының кубогі (кемінде 3 кезеңнен тұратын, 2 аймақта (1 облыста картинг бойынша) 10 аз спортшы (экипаждар, екі спортшы қатысатын жарыстар үшін: ұшқыш) және штурман: ралли, ралли-спринт, трофей рейд, ралли-рейд), бірақ біліктілік тобында/сыныбында/бөлімінде 6-дан кем емес (біліктілікпен топ/сынып/бөлім кем дегенде 3 аяқталған кезеңді орындауы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республикалық турнирдің чемпионаты (кемінде 3 кезеңнен тұратын, іріктеу тобындағы кемінде 7 спортшының қатысуымен (экипаждар, екі спортшы қатысатын жарыстар үшін: ұшқыш және ұшқыш) навигатор: ралли, ралли-спринт, трофей рейд, ралли рейд)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тобында/сыныбында 10 және одан да көп спортшылардың қатысуымен чемпионат (кемінде 3 кезеңнен тұратын, 2 аймақта). (бұл жағдайда сынақ тобы/сыныбы аяқталған кезеңдердің кем дегенде 3-інде қабылдануы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немесе кубогі (2 аймақта кемінде 3 кезеңнен тұрады), кемінде 10 спортшы, бірақ біліктілік тобында/сыныбында кемінде 6 спортшы (бұл жағдайда біліктілік тобы/сынып аяқталған кезеңдердің кемінде үшеуінде құрылуы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тобында кемінде 10 спортшы мен экипаж қатысатын облыстың, республикалық маңызы бар қалалардың, астананың біріншілігі, республикалық турнир (кемінде 3 кезеңнен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біріншілігі республикалық турнир (жарыс тобында кемінде 7 спортшы мен экипаждың қатысуымен 3 кезеңнен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біріншілігі республикалық турнир (жарыс тобында кемінде 7 спортшы мен экипаждың қатысуымен 3 кезеңнен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 6-дан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барлық разрядтар мен атақтарды тек алдыңғы разряд немесе атақ берілген жағдайда ғана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bl>
    <w:bookmarkStart w:name="z2433" w:id="1945"/>
    <w:p>
      <w:pPr>
        <w:spacing w:after="0"/>
        <w:ind w:left="0"/>
        <w:jc w:val="left"/>
      </w:pPr>
      <w:r>
        <w:rPr>
          <w:rFonts w:ascii="Times New Roman"/>
          <w:b/>
          <w:i w:val="false"/>
          <w:color w:val="000000"/>
        </w:rPr>
        <w:t xml:space="preserve"> Альпинизм</w:t>
      </w:r>
    </w:p>
    <w:bookmarkEnd w:id="1945"/>
    <w:bookmarkStart w:name="z2434" w:id="194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Еуразия чемпионаты немесе ТМД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47"/>
          <w:p>
            <w:pPr>
              <w:spacing w:after="20"/>
              <w:ind w:left="20"/>
              <w:jc w:val="both"/>
            </w:pPr>
            <w:r>
              <w:rPr>
                <w:rFonts w:ascii="Times New Roman"/>
                <w:b w:val="false"/>
                <w:i w:val="false"/>
                <w:color w:val="000000"/>
                <w:sz w:val="20"/>
              </w:rPr>
              <w:t>
Ерлер: 6Б-1; 6А-1д; 5Б-2,1р</w:t>
            </w:r>
          </w:p>
          <w:bookmarkEnd w:id="1947"/>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Әлем кубогі немесе Еуразия кубогі немесе ТМД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948"/>
          <w:p>
            <w:pPr>
              <w:spacing w:after="20"/>
              <w:ind w:left="20"/>
              <w:jc w:val="both"/>
            </w:pPr>
            <w:r>
              <w:rPr>
                <w:rFonts w:ascii="Times New Roman"/>
                <w:b w:val="false"/>
                <w:i w:val="false"/>
                <w:color w:val="000000"/>
                <w:sz w:val="20"/>
              </w:rPr>
              <w:t>
Ерлер: 6Б-1; 6А-1д; 5Б-2,1р</w:t>
            </w:r>
          </w:p>
          <w:bookmarkEnd w:id="1948"/>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949"/>
          <w:p>
            <w:pPr>
              <w:spacing w:after="20"/>
              <w:ind w:left="20"/>
              <w:jc w:val="both"/>
            </w:pPr>
            <w:r>
              <w:rPr>
                <w:rFonts w:ascii="Times New Roman"/>
                <w:b w:val="false"/>
                <w:i w:val="false"/>
                <w:color w:val="000000"/>
                <w:sz w:val="20"/>
              </w:rPr>
              <w:t>
Ерлер: 6Б-1; 6А-1д; 5Б-2,1р</w:t>
            </w:r>
          </w:p>
          <w:bookmarkEnd w:id="1949"/>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38" w:id="195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951"/>
          <w:p>
            <w:pPr>
              <w:spacing w:after="20"/>
              <w:ind w:left="20"/>
              <w:jc w:val="both"/>
            </w:pPr>
            <w:r>
              <w:rPr>
                <w:rFonts w:ascii="Times New Roman"/>
                <w:b w:val="false"/>
                <w:i w:val="false"/>
                <w:color w:val="000000"/>
                <w:sz w:val="20"/>
              </w:rPr>
              <w:t>
Ерлер: 6А-2; 5Б-1д,1к; 5А-1д.</w:t>
            </w:r>
          </w:p>
          <w:bookmarkEnd w:id="1951"/>
          <w:p>
            <w:pPr>
              <w:spacing w:after="20"/>
              <w:ind w:left="20"/>
              <w:jc w:val="both"/>
            </w:pPr>
            <w:r>
              <w:rPr>
                <w:rFonts w:ascii="Times New Roman"/>
                <w:b w:val="false"/>
                <w:i w:val="false"/>
                <w:color w:val="000000"/>
                <w:sz w:val="20"/>
              </w:rPr>
              <w:t>
Әйелдер: 6А-1; 5Б-2; 5А-1; 4Б-1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40" w:id="1952"/>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18 жастан бастап орындалады</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53"/>
          <w:p>
            <w:pPr>
              <w:spacing w:after="20"/>
              <w:ind w:left="20"/>
              <w:jc w:val="both"/>
            </w:pPr>
            <w:r>
              <w:rPr>
                <w:rFonts w:ascii="Times New Roman"/>
                <w:b w:val="false"/>
                <w:i w:val="false"/>
                <w:color w:val="000000"/>
                <w:sz w:val="20"/>
              </w:rPr>
              <w:t>
Ерлер: 6А-1; 5Б-1,1к; 5А-1д,1к; 4Б-1д; 4А-1р</w:t>
            </w:r>
          </w:p>
          <w:bookmarkEnd w:id="1953"/>
          <w:p>
            <w:pPr>
              <w:spacing w:after="20"/>
              <w:ind w:left="20"/>
              <w:jc w:val="both"/>
            </w:pPr>
            <w:r>
              <w:rPr>
                <w:rFonts w:ascii="Times New Roman"/>
                <w:b w:val="false"/>
                <w:i w:val="false"/>
                <w:color w:val="000000"/>
                <w:sz w:val="20"/>
              </w:rPr>
              <w:t>
Әйелдер: 5Б-2; 5А-1,1к; 4Б-1д; 3Б-1р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42" w:id="1954"/>
    <w:p>
      <w:pPr>
        <w:spacing w:after="0"/>
        <w:ind w:left="0"/>
        <w:jc w:val="both"/>
      </w:pPr>
      <w:r>
        <w:rPr>
          <w:rFonts w:ascii="Times New Roman"/>
          <w:b w:val="false"/>
          <w:i w:val="false"/>
          <w:color w:val="000000"/>
          <w:sz w:val="28"/>
        </w:rPr>
        <w:t>
      4 .Спорттық разрядтарды беруге қойылатын талаптар 16 жастан бастап орындалады</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күнтізбеге енгізілген кез келген спорттық және бұқаралық іс шараларда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5А-1; 4Б-2,1к; 4А-1,1д,1к; 3А-1р; 2Б-1р; 2А-1р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3Б-2,1к; 3А-2,1к; 2Б-1к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2Б-1; 2А-2; 1Б-2</w:t>
            </w:r>
          </w:p>
        </w:tc>
      </w:tr>
    </w:tbl>
    <w:bookmarkStart w:name="z2443" w:id="1955"/>
    <w:p>
      <w:pPr>
        <w:spacing w:after="0"/>
        <w:ind w:left="0"/>
        <w:jc w:val="both"/>
      </w:pPr>
      <w:r>
        <w:rPr>
          <w:rFonts w:ascii="Times New Roman"/>
          <w:b w:val="false"/>
          <w:i w:val="false"/>
          <w:color w:val="000000"/>
          <w:sz w:val="28"/>
        </w:rPr>
        <w:t>
      5. Спорттық разрядтарды орындауға арналған өрмелеу бағдарының күрделілік категориялары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Күрделілігі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Спорттық категория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956"/>
          <w:p>
            <w:pPr>
              <w:spacing w:after="20"/>
              <w:ind w:left="20"/>
              <w:jc w:val="both"/>
            </w:pPr>
            <w:r>
              <w:rPr>
                <w:rFonts w:ascii="Times New Roman"/>
                <w:b w:val="false"/>
                <w:i w:val="false"/>
                <w:color w:val="000000"/>
                <w:sz w:val="20"/>
              </w:rPr>
              <w:t>
1 р</w:t>
            </w:r>
          </w:p>
          <w:bookmarkEnd w:id="1956"/>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957"/>
          <w:p>
            <w:pPr>
              <w:spacing w:after="20"/>
              <w:ind w:left="20"/>
              <w:jc w:val="both"/>
            </w:pPr>
            <w:r>
              <w:rPr>
                <w:rFonts w:ascii="Times New Roman"/>
                <w:b w:val="false"/>
                <w:i w:val="false"/>
                <w:color w:val="000000"/>
                <w:sz w:val="20"/>
              </w:rPr>
              <w:t>
1 д</w:t>
            </w:r>
          </w:p>
          <w:bookmarkEnd w:id="1957"/>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958"/>
          <w:p>
            <w:pPr>
              <w:spacing w:after="20"/>
              <w:ind w:left="20"/>
              <w:jc w:val="both"/>
            </w:pPr>
            <w:r>
              <w:rPr>
                <w:rFonts w:ascii="Times New Roman"/>
                <w:b w:val="false"/>
                <w:i w:val="false"/>
                <w:color w:val="000000"/>
                <w:sz w:val="20"/>
              </w:rPr>
              <w:t>
1</w:t>
            </w:r>
          </w:p>
          <w:bookmarkEnd w:id="1958"/>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959"/>
          <w:p>
            <w:pPr>
              <w:spacing w:after="20"/>
              <w:ind w:left="20"/>
              <w:jc w:val="both"/>
            </w:pPr>
            <w:r>
              <w:rPr>
                <w:rFonts w:ascii="Times New Roman"/>
                <w:b w:val="false"/>
                <w:i w:val="false"/>
                <w:color w:val="000000"/>
                <w:sz w:val="20"/>
              </w:rPr>
              <w:t>
1 д</w:t>
            </w:r>
          </w:p>
          <w:bookmarkEnd w:id="1959"/>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960"/>
          <w:p>
            <w:pPr>
              <w:spacing w:after="20"/>
              <w:ind w:left="20"/>
              <w:jc w:val="both"/>
            </w:pPr>
            <w:r>
              <w:rPr>
                <w:rFonts w:ascii="Times New Roman"/>
                <w:b w:val="false"/>
                <w:i w:val="false"/>
                <w:color w:val="000000"/>
                <w:sz w:val="20"/>
              </w:rPr>
              <w:t>
1</w:t>
            </w:r>
          </w:p>
          <w:bookmarkEnd w:id="1960"/>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961"/>
          <w:p>
            <w:pPr>
              <w:spacing w:after="20"/>
              <w:ind w:left="20"/>
              <w:jc w:val="both"/>
            </w:pPr>
            <w:r>
              <w:rPr>
                <w:rFonts w:ascii="Times New Roman"/>
                <w:b w:val="false"/>
                <w:i w:val="false"/>
                <w:color w:val="000000"/>
                <w:sz w:val="20"/>
              </w:rPr>
              <w:t>
2</w:t>
            </w:r>
          </w:p>
          <w:bookmarkEnd w:id="1961"/>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962"/>
          <w:p>
            <w:pPr>
              <w:spacing w:after="20"/>
              <w:ind w:left="20"/>
              <w:jc w:val="both"/>
            </w:pPr>
            <w:r>
              <w:rPr>
                <w:rFonts w:ascii="Times New Roman"/>
                <w:b w:val="false"/>
                <w:i w:val="false"/>
                <w:color w:val="000000"/>
                <w:sz w:val="20"/>
              </w:rPr>
              <w:t>
1</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963"/>
          <w:p>
            <w:pPr>
              <w:spacing w:after="20"/>
              <w:ind w:left="20"/>
              <w:jc w:val="both"/>
            </w:pPr>
            <w:r>
              <w:rPr>
                <w:rFonts w:ascii="Times New Roman"/>
                <w:b w:val="false"/>
                <w:i w:val="false"/>
                <w:color w:val="000000"/>
                <w:sz w:val="20"/>
              </w:rPr>
              <w:t>
2</w:t>
            </w:r>
          </w:p>
          <w:bookmarkEnd w:id="1963"/>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964"/>
          <w:p>
            <w:pPr>
              <w:spacing w:after="20"/>
              <w:ind w:left="20"/>
              <w:jc w:val="both"/>
            </w:pPr>
            <w:r>
              <w:rPr>
                <w:rFonts w:ascii="Times New Roman"/>
                <w:b w:val="false"/>
                <w:i w:val="false"/>
                <w:color w:val="000000"/>
                <w:sz w:val="20"/>
              </w:rPr>
              <w:t>
2</w:t>
            </w:r>
          </w:p>
          <w:bookmarkEnd w:id="1964"/>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аралас бағдарлар қысқы (15 қарашадан 15 наурыз аралығында) немесе мұзды бағдарлармен алмастыруға болады. Шарттық белгілер: Б – басшылық, Ж - жұпта; Б – біріктірілген.</w:t>
            </w:r>
          </w:p>
        </w:tc>
      </w:tr>
    </w:tbl>
    <w:bookmarkStart w:name="z2454" w:id="1965"/>
    <w:p>
      <w:pPr>
        <w:spacing w:after="0"/>
        <w:ind w:left="0"/>
        <w:jc w:val="left"/>
      </w:pPr>
      <w:r>
        <w:rPr>
          <w:rFonts w:ascii="Times New Roman"/>
          <w:b/>
          <w:i w:val="false"/>
          <w:color w:val="000000"/>
        </w:rPr>
        <w:t xml:space="preserve"> "Мұзға өрмелеу" </w:t>
      </w:r>
    </w:p>
    <w:bookmarkEnd w:id="1965"/>
    <w:bookmarkStart w:name="z2455" w:id="1966"/>
    <w:p>
      <w:pPr>
        <w:spacing w:after="0"/>
        <w:ind w:left="0"/>
        <w:jc w:val="both"/>
      </w:pPr>
      <w:r>
        <w:rPr>
          <w:rFonts w:ascii="Times New Roman"/>
          <w:b w:val="false"/>
          <w:i w:val="false"/>
          <w:color w:val="000000"/>
          <w:sz w:val="28"/>
        </w:rPr>
        <w:t>
      6. "Қазақстан Республикасының халықаралық дәрежедегі спорт шебері" спорттық атағын беруге қойылатын талаптар 16 жастан бастап орындалады</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немесе Еуразия кубогі немесе ТМД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456" w:id="1967"/>
    <w:p>
      <w:pPr>
        <w:spacing w:after="0"/>
        <w:ind w:left="0"/>
        <w:jc w:val="both"/>
      </w:pPr>
      <w:r>
        <w:rPr>
          <w:rFonts w:ascii="Times New Roman"/>
          <w:b w:val="false"/>
          <w:i w:val="false"/>
          <w:color w:val="000000"/>
          <w:sz w:val="28"/>
        </w:rPr>
        <w:t>
      7. "Қазақстан Республикасының спорт шебері" спорттық атағын беруге қойылатын талаптар 16 жастан бастап орындалады</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жарыстарға кемінде 5 ел/команда және республикалық жарыстарға кемінде 3 команда қатысқан кезде (әр топта кемінде 8 қатысушы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немесе Еуразия кубогі немесе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7" w:id="1968"/>
    <w:p>
      <w:pPr>
        <w:spacing w:after="0"/>
        <w:ind w:left="0"/>
        <w:jc w:val="both"/>
      </w:pPr>
      <w:r>
        <w:rPr>
          <w:rFonts w:ascii="Times New Roman"/>
          <w:b w:val="false"/>
          <w:i w:val="false"/>
          <w:color w:val="000000"/>
          <w:sz w:val="28"/>
        </w:rPr>
        <w:t>
      8. "Қазақстан Республикасының спорт шеберіне үміткер" спорттық разрядын беруге қойылатын талаптар 16 жастан бастап орындалады</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 қатысқан кезде (әр топта кемінде 8 қатысушы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облыстардың, республикалық маңызы бар қалалардың және астананың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458" w:id="1969"/>
    <w:p>
      <w:pPr>
        <w:spacing w:after="0"/>
        <w:ind w:left="0"/>
        <w:jc w:val="both"/>
      </w:pPr>
      <w:r>
        <w:rPr>
          <w:rFonts w:ascii="Times New Roman"/>
          <w:b w:val="false"/>
          <w:i w:val="false"/>
          <w:color w:val="000000"/>
          <w:sz w:val="28"/>
        </w:rPr>
        <w:t>
      9. Спорттық разрядтарды беруге қойылатын талаптар 13 жастан бастап орындалады</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 қатысқан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bl>
    <w:bookmarkStart w:name="z2464" w:id="1970"/>
    <w:p>
      <w:pPr>
        <w:spacing w:after="0"/>
        <w:ind w:left="0"/>
        <w:jc w:val="left"/>
      </w:pPr>
      <w:r>
        <w:rPr>
          <w:rFonts w:ascii="Times New Roman"/>
          <w:b/>
          <w:i w:val="false"/>
          <w:color w:val="000000"/>
        </w:rPr>
        <w:t xml:space="preserve"> Американдық футбол</w:t>
      </w:r>
    </w:p>
    <w:bookmarkEnd w:id="1970"/>
    <w:bookmarkStart w:name="z2465" w:id="197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6" w:id="19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халықаралық жарыстарына және кемінде 15 облыстың, республикалық маңызы бар қалалардың және астананың республикалық жарыстарына қатысқан кезде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7" w:id="1973"/>
    <w:p>
      <w:pPr>
        <w:spacing w:after="0"/>
        <w:ind w:left="0"/>
        <w:jc w:val="both"/>
      </w:pPr>
      <w:r>
        <w:rPr>
          <w:rFonts w:ascii="Times New Roman"/>
          <w:b w:val="false"/>
          <w:i w:val="false"/>
          <w:color w:val="000000"/>
          <w:sz w:val="28"/>
        </w:rPr>
        <w:t>
      3. Спорттық разрядтарды беруге қойылатын талаптар</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спортшы/2-разрядты спортшы/3-разрядты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команда қатысқан кезде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облыстардың, республикалық маңызы бар қалалардың, астананың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Әуесқой командалар арасындағы Қазақстан Республикасының біріншілігі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облыстардың, республикалық маңызы бар қалалардың, астананың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қала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ОРМБЖСМ, мектеп-интернаттар, спорт колледждері, ЖСШМ жасөспірімдер командалары арасындағы Қазақстан Республикасының чемпионаты (16-18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 облыстардың, республикалық маңызы бар қалалардың, астананың біріншілігі немесе кубогі (16-18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күнтізбелік жоспарына сәйкес енгізілген кемінде 3 елден 18 жасқа дейінгі командалардың қатысуымен халықаралық жасөспірімдер жарыстары мен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үш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екі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103-қосымша</w:t>
            </w:r>
          </w:p>
        </w:tc>
      </w:tr>
    </w:tbl>
    <w:bookmarkStart w:name="z2473" w:id="1974"/>
    <w:p>
      <w:pPr>
        <w:spacing w:after="0"/>
        <w:ind w:left="0"/>
        <w:jc w:val="left"/>
      </w:pPr>
      <w:r>
        <w:rPr>
          <w:rFonts w:ascii="Times New Roman"/>
          <w:b/>
          <w:i w:val="false"/>
          <w:color w:val="000000"/>
        </w:rPr>
        <w:t xml:space="preserve"> Ашихара-каратэ</w:t>
      </w:r>
    </w:p>
    <w:bookmarkEnd w:id="1974"/>
    <w:bookmarkStart w:name="z2474" w:id="19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Фулл-контакт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76"/>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1976"/>
          <w:p>
            <w:pPr>
              <w:spacing w:after="20"/>
              <w:ind w:left="20"/>
              <w:jc w:val="both"/>
            </w:pPr>
            <w:r>
              <w:rPr>
                <w:rFonts w:ascii="Times New Roman"/>
                <w:b w:val="false"/>
                <w:i w:val="false"/>
                <w:color w:val="000000"/>
                <w:sz w:val="20"/>
              </w:rPr>
              <w:t>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6" w:id="197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7" w:id="1978"/>
    <w:p>
      <w:pPr>
        <w:spacing w:after="0"/>
        <w:ind w:left="0"/>
        <w:jc w:val="both"/>
      </w:pPr>
      <w:r>
        <w:rPr>
          <w:rFonts w:ascii="Times New Roman"/>
          <w:b w:val="false"/>
          <w:i w:val="false"/>
          <w:color w:val="000000"/>
          <w:sz w:val="28"/>
        </w:rPr>
        <w:t>
      3. Спорттық разрядтарды беруге қойылатын талаптар</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bl>
    <w:bookmarkStart w:name="z2483" w:id="1979"/>
    <w:p>
      <w:pPr>
        <w:spacing w:after="0"/>
        <w:ind w:left="0"/>
        <w:jc w:val="left"/>
      </w:pPr>
      <w:r>
        <w:rPr>
          <w:rFonts w:ascii="Times New Roman"/>
          <w:b/>
          <w:i w:val="false"/>
          <w:color w:val="000000"/>
        </w:rPr>
        <w:t xml:space="preserve"> Аэробты гимнастика</w:t>
      </w:r>
    </w:p>
    <w:bookmarkEnd w:id="1979"/>
    <w:bookmarkStart w:name="z2484" w:id="198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980"/>
    <w:bookmarkStart w:name="z2485" w:id="1981"/>
    <w:p>
      <w:pPr>
        <w:spacing w:after="0"/>
        <w:ind w:left="0"/>
        <w:jc w:val="both"/>
      </w:pPr>
      <w:r>
        <w:rPr>
          <w:rFonts w:ascii="Times New Roman"/>
          <w:b w:val="false"/>
          <w:i w:val="false"/>
          <w:color w:val="000000"/>
          <w:sz w:val="28"/>
        </w:rPr>
        <w:t>
      FIG халықаралық турнирін қоспағанда, туған жылы бойынша 14 жастан бастап орындалады</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82"/>
          <w:p>
            <w:pPr>
              <w:spacing w:after="20"/>
              <w:ind w:left="20"/>
              <w:jc w:val="both"/>
            </w:pPr>
            <w:r>
              <w:rPr>
                <w:rFonts w:ascii="Times New Roman"/>
                <w:b w:val="false"/>
                <w:i w:val="false"/>
                <w:color w:val="000000"/>
                <w:sz w:val="20"/>
              </w:rPr>
              <w:t>
IW-әйелдердің (қыздардың) жеке өнер көрсетуі</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TR-үштік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983"/>
          <w:p>
            <w:pPr>
              <w:spacing w:after="20"/>
              <w:ind w:left="20"/>
              <w:jc w:val="both"/>
            </w:pPr>
            <w:r>
              <w:rPr>
                <w:rFonts w:ascii="Times New Roman"/>
                <w:b w:val="false"/>
                <w:i w:val="false"/>
                <w:color w:val="000000"/>
                <w:sz w:val="20"/>
              </w:rPr>
              <w:t>
IW-әйелдердің (қыздардың) жеке өнер көрсетуі</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84"/>
          <w:p>
            <w:pPr>
              <w:spacing w:after="20"/>
              <w:ind w:left="20"/>
              <w:jc w:val="both"/>
            </w:pPr>
            <w:r>
              <w:rPr>
                <w:rFonts w:ascii="Times New Roman"/>
                <w:b w:val="false"/>
                <w:i w:val="false"/>
                <w:color w:val="000000"/>
                <w:sz w:val="20"/>
              </w:rPr>
              <w:t>
IW-әйелдердің (қыздардың) жеке өнер көрсетуі</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985"/>
          <w:p>
            <w:pPr>
              <w:spacing w:after="20"/>
              <w:ind w:left="20"/>
              <w:jc w:val="both"/>
            </w:pPr>
            <w:r>
              <w:rPr>
                <w:rFonts w:ascii="Times New Roman"/>
                <w:b w:val="false"/>
                <w:i w:val="false"/>
                <w:color w:val="000000"/>
                <w:sz w:val="20"/>
              </w:rPr>
              <w:t>
IW-әйелдердің (қыздардың) жеке өнер көрсетуі</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986"/>
          <w:p>
            <w:pPr>
              <w:spacing w:after="20"/>
              <w:ind w:left="20"/>
              <w:jc w:val="both"/>
            </w:pPr>
            <w:r>
              <w:rPr>
                <w:rFonts w:ascii="Times New Roman"/>
                <w:b w:val="false"/>
                <w:i w:val="false"/>
                <w:color w:val="000000"/>
                <w:sz w:val="20"/>
              </w:rPr>
              <w:t>
IW-әйелдердің (қыздардың) жеке өнер көрсетуі</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87"/>
          <w:p>
            <w:pPr>
              <w:spacing w:after="20"/>
              <w:ind w:left="20"/>
              <w:jc w:val="both"/>
            </w:pPr>
            <w:r>
              <w:rPr>
                <w:rFonts w:ascii="Times New Roman"/>
                <w:b w:val="false"/>
                <w:i w:val="false"/>
                <w:color w:val="000000"/>
                <w:sz w:val="20"/>
              </w:rPr>
              <w:t>
IW-әйелдердің (қыздардың) жеке өнер көрсетуі</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88"/>
          <w:p>
            <w:pPr>
              <w:spacing w:after="20"/>
              <w:ind w:left="20"/>
              <w:jc w:val="both"/>
            </w:pPr>
            <w:r>
              <w:rPr>
                <w:rFonts w:ascii="Times New Roman"/>
                <w:b w:val="false"/>
                <w:i w:val="false"/>
                <w:color w:val="000000"/>
                <w:sz w:val="20"/>
              </w:rPr>
              <w:t>
IW-әйелдердің (қыздардың) жеке өнер көрсетуі</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89"/>
          <w:p>
            <w:pPr>
              <w:spacing w:after="20"/>
              <w:ind w:left="20"/>
              <w:jc w:val="both"/>
            </w:pPr>
            <w:r>
              <w:rPr>
                <w:rFonts w:ascii="Times New Roman"/>
                <w:b w:val="false"/>
                <w:i w:val="false"/>
                <w:color w:val="000000"/>
                <w:sz w:val="20"/>
              </w:rPr>
              <w:t>
IW-әйелдердің (қыздардың) жеке өнер көрсетуі</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бағдарламасында кемінде 5 ел болған жағдайда FIG халықаралық турнирі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990"/>
          <w:p>
            <w:pPr>
              <w:spacing w:after="20"/>
              <w:ind w:left="20"/>
              <w:jc w:val="both"/>
            </w:pPr>
            <w:r>
              <w:rPr>
                <w:rFonts w:ascii="Times New Roman"/>
                <w:b w:val="false"/>
                <w:i w:val="false"/>
                <w:color w:val="000000"/>
                <w:sz w:val="20"/>
              </w:rPr>
              <w:t>
IW-әйелдердің (қыздардың) жеке өнер көрсетуі</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31" w:id="1991"/>
    <w:p>
      <w:pPr>
        <w:spacing w:after="0"/>
        <w:ind w:left="0"/>
        <w:jc w:val="both"/>
      </w:pPr>
      <w:r>
        <w:rPr>
          <w:rFonts w:ascii="Times New Roman"/>
          <w:b w:val="false"/>
          <w:i w:val="false"/>
          <w:color w:val="000000"/>
          <w:sz w:val="28"/>
        </w:rPr>
        <w:t>
      2. Спорттық атақтар мен спорттық разрядтарды беруге арналған нормалар</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және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жарысты бір жыл ішінде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992"/>
          <w:p>
            <w:pPr>
              <w:spacing w:after="20"/>
              <w:ind w:left="20"/>
              <w:jc w:val="both"/>
            </w:pPr>
            <w:r>
              <w:rPr>
                <w:rFonts w:ascii="Times New Roman"/>
                <w:b w:val="false"/>
                <w:i w:val="false"/>
                <w:color w:val="000000"/>
                <w:sz w:val="20"/>
              </w:rPr>
              <w:t xml:space="preserve">
туған жылы бойынша </w:t>
            </w:r>
          </w:p>
          <w:bookmarkEnd w:id="1992"/>
          <w:p>
            <w:pPr>
              <w:spacing w:after="20"/>
              <w:ind w:left="20"/>
              <w:jc w:val="both"/>
            </w:pPr>
            <w:r>
              <w:rPr>
                <w:rFonts w:ascii="Times New Roman"/>
                <w:b w:val="false"/>
                <w:i w:val="false"/>
                <w:color w:val="000000"/>
                <w:sz w:val="20"/>
              </w:rPr>
              <w:t>
16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18,0 ұпай жинайды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немесе I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993"/>
          <w:p>
            <w:pPr>
              <w:spacing w:after="20"/>
              <w:ind w:left="20"/>
              <w:jc w:val="both"/>
            </w:pPr>
            <w:r>
              <w:rPr>
                <w:rFonts w:ascii="Times New Roman"/>
                <w:b w:val="false"/>
                <w:i w:val="false"/>
                <w:color w:val="000000"/>
                <w:sz w:val="20"/>
              </w:rPr>
              <w:t xml:space="preserve">
туған жылы бойынша </w:t>
            </w:r>
          </w:p>
          <w:bookmarkEnd w:id="1993"/>
          <w:p>
            <w:pPr>
              <w:spacing w:after="20"/>
              <w:ind w:left="20"/>
              <w:jc w:val="both"/>
            </w:pPr>
            <w:r>
              <w:rPr>
                <w:rFonts w:ascii="Times New Roman"/>
                <w:b w:val="false"/>
                <w:i w:val="false"/>
                <w:color w:val="000000"/>
                <w:sz w:val="20"/>
              </w:rPr>
              <w:t>
14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17,0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жарыстарда бір рет IA немесе I топ, 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94"/>
          <w:p>
            <w:pPr>
              <w:spacing w:after="20"/>
              <w:ind w:left="20"/>
              <w:jc w:val="both"/>
            </w:pPr>
            <w:r>
              <w:rPr>
                <w:rFonts w:ascii="Times New Roman"/>
                <w:b w:val="false"/>
                <w:i w:val="false"/>
                <w:color w:val="000000"/>
                <w:sz w:val="20"/>
              </w:rPr>
              <w:t xml:space="preserve">
туған жылы бойынша </w:t>
            </w:r>
          </w:p>
          <w:bookmarkEnd w:id="1994"/>
          <w:p>
            <w:pPr>
              <w:spacing w:after="20"/>
              <w:ind w:left="20"/>
              <w:jc w:val="both"/>
            </w:pPr>
            <w:r>
              <w:rPr>
                <w:rFonts w:ascii="Times New Roman"/>
                <w:b w:val="false"/>
                <w:i w:val="false"/>
                <w:color w:val="000000"/>
                <w:sz w:val="20"/>
              </w:rPr>
              <w:t>
12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16,0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995"/>
          <w:p>
            <w:pPr>
              <w:spacing w:after="20"/>
              <w:ind w:left="20"/>
              <w:jc w:val="both"/>
            </w:pPr>
            <w:r>
              <w:rPr>
                <w:rFonts w:ascii="Times New Roman"/>
                <w:b w:val="false"/>
                <w:i w:val="false"/>
                <w:color w:val="000000"/>
                <w:sz w:val="20"/>
              </w:rPr>
              <w:t>
I топ жарыстарында бір рет</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немесе ІІ топ жарысында бір рет</w:t>
            </w:r>
          </w:p>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996"/>
          <w:p>
            <w:pPr>
              <w:spacing w:after="20"/>
              <w:ind w:left="20"/>
              <w:jc w:val="both"/>
            </w:pPr>
            <w:r>
              <w:rPr>
                <w:rFonts w:ascii="Times New Roman"/>
                <w:b w:val="false"/>
                <w:i w:val="false"/>
                <w:color w:val="000000"/>
                <w:sz w:val="20"/>
              </w:rPr>
              <w:t xml:space="preserve">
туған жылы бойынша </w:t>
            </w:r>
          </w:p>
          <w:bookmarkEnd w:id="1996"/>
          <w:p>
            <w:pPr>
              <w:spacing w:after="20"/>
              <w:ind w:left="20"/>
              <w:jc w:val="both"/>
            </w:pPr>
            <w:r>
              <w:rPr>
                <w:rFonts w:ascii="Times New Roman"/>
                <w:b w:val="false"/>
                <w:i w:val="false"/>
                <w:color w:val="000000"/>
                <w:sz w:val="20"/>
              </w:rPr>
              <w:t>
10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14,0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97"/>
          <w:p>
            <w:pPr>
              <w:spacing w:after="20"/>
              <w:ind w:left="20"/>
              <w:jc w:val="both"/>
            </w:pPr>
            <w:r>
              <w:rPr>
                <w:rFonts w:ascii="Times New Roman"/>
                <w:b w:val="false"/>
                <w:i w:val="false"/>
                <w:color w:val="000000"/>
                <w:sz w:val="20"/>
              </w:rPr>
              <w:t>
ІІ топ жарысында бір рет</w:t>
            </w:r>
          </w:p>
          <w:bookmarkEnd w:id="1997"/>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98"/>
          <w:p>
            <w:pPr>
              <w:spacing w:after="20"/>
              <w:ind w:left="20"/>
              <w:jc w:val="both"/>
            </w:pPr>
            <w:r>
              <w:rPr>
                <w:rFonts w:ascii="Times New Roman"/>
                <w:b w:val="false"/>
                <w:i w:val="false"/>
                <w:color w:val="000000"/>
                <w:sz w:val="20"/>
              </w:rPr>
              <w:t xml:space="preserve">
туған жылы бойынша </w:t>
            </w:r>
          </w:p>
          <w:bookmarkEnd w:id="1998"/>
          <w:p>
            <w:pPr>
              <w:spacing w:after="20"/>
              <w:ind w:left="20"/>
              <w:jc w:val="both"/>
            </w:pPr>
            <w:r>
              <w:rPr>
                <w:rFonts w:ascii="Times New Roman"/>
                <w:b w:val="false"/>
                <w:i w:val="false"/>
                <w:color w:val="000000"/>
                <w:sz w:val="20"/>
              </w:rPr>
              <w:t>
8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13,0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999"/>
          <w:p>
            <w:pPr>
              <w:spacing w:after="20"/>
              <w:ind w:left="20"/>
              <w:jc w:val="both"/>
            </w:pPr>
            <w:r>
              <w:rPr>
                <w:rFonts w:ascii="Times New Roman"/>
                <w:b w:val="false"/>
                <w:i w:val="false"/>
                <w:color w:val="000000"/>
                <w:sz w:val="20"/>
              </w:rPr>
              <w:t>
ІІ топ жарысында бір рет</w:t>
            </w:r>
          </w:p>
          <w:bookmarkEnd w:id="1999"/>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00"/>
          <w:p>
            <w:pPr>
              <w:spacing w:after="20"/>
              <w:ind w:left="20"/>
              <w:jc w:val="both"/>
            </w:pPr>
            <w:r>
              <w:rPr>
                <w:rFonts w:ascii="Times New Roman"/>
                <w:b w:val="false"/>
                <w:i w:val="false"/>
                <w:color w:val="000000"/>
                <w:sz w:val="20"/>
              </w:rPr>
              <w:t xml:space="preserve">
туған жылы бойынша </w:t>
            </w:r>
          </w:p>
          <w:bookmarkEnd w:id="2000"/>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12,0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01"/>
          <w:p>
            <w:pPr>
              <w:spacing w:after="20"/>
              <w:ind w:left="20"/>
              <w:jc w:val="both"/>
            </w:pPr>
            <w:r>
              <w:rPr>
                <w:rFonts w:ascii="Times New Roman"/>
                <w:b w:val="false"/>
                <w:i w:val="false"/>
                <w:color w:val="000000"/>
                <w:sz w:val="20"/>
              </w:rPr>
              <w:t>
ІІІ топ жарысында бір рет</w:t>
            </w:r>
          </w:p>
          <w:bookmarkEnd w:id="2001"/>
          <w:p>
            <w:pPr>
              <w:spacing w:after="20"/>
              <w:ind w:left="20"/>
              <w:jc w:val="both"/>
            </w:pPr>
            <w:r>
              <w:rPr>
                <w:rFonts w:ascii="Times New Roman"/>
                <w:b w:val="false"/>
                <w:i w:val="false"/>
                <w:color w:val="000000"/>
                <w:sz w:val="20"/>
              </w:rPr>
              <w:t>
немесе IV топтағы жарыста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02"/>
          <w:p>
            <w:pPr>
              <w:spacing w:after="20"/>
              <w:ind w:left="20"/>
              <w:jc w:val="both"/>
            </w:pPr>
            <w:r>
              <w:rPr>
                <w:rFonts w:ascii="Times New Roman"/>
                <w:b w:val="false"/>
                <w:i w:val="false"/>
                <w:color w:val="000000"/>
                <w:sz w:val="20"/>
              </w:rPr>
              <w:t xml:space="preserve">
туған жылы бойынша </w:t>
            </w:r>
          </w:p>
          <w:bookmarkEnd w:id="2002"/>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12,0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03"/>
          <w:p>
            <w:pPr>
              <w:spacing w:after="20"/>
              <w:ind w:left="20"/>
              <w:jc w:val="both"/>
            </w:pPr>
            <w:r>
              <w:rPr>
                <w:rFonts w:ascii="Times New Roman"/>
                <w:b w:val="false"/>
                <w:i w:val="false"/>
                <w:color w:val="000000"/>
                <w:sz w:val="20"/>
              </w:rPr>
              <w:t>
ІІІ топ жарысында бір рет</w:t>
            </w:r>
          </w:p>
          <w:bookmarkEnd w:id="2003"/>
          <w:p>
            <w:pPr>
              <w:spacing w:after="20"/>
              <w:ind w:left="20"/>
              <w:jc w:val="both"/>
            </w:pPr>
            <w:r>
              <w:rPr>
                <w:rFonts w:ascii="Times New Roman"/>
                <w:b w:val="false"/>
                <w:i w:val="false"/>
                <w:color w:val="000000"/>
                <w:sz w:val="20"/>
              </w:rPr>
              <w:t>
немесе IV топтағы жарыста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04"/>
          <w:p>
            <w:pPr>
              <w:spacing w:after="20"/>
              <w:ind w:left="20"/>
              <w:jc w:val="both"/>
            </w:pPr>
            <w:r>
              <w:rPr>
                <w:rFonts w:ascii="Times New Roman"/>
                <w:b w:val="false"/>
                <w:i w:val="false"/>
                <w:color w:val="000000"/>
                <w:sz w:val="20"/>
              </w:rPr>
              <w:t xml:space="preserve">
туған жылы бойынша </w:t>
            </w:r>
          </w:p>
          <w:bookmarkEnd w:id="2004"/>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бір рет 10,0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05"/>
          <w:p>
            <w:pPr>
              <w:spacing w:after="20"/>
              <w:ind w:left="20"/>
              <w:jc w:val="both"/>
            </w:pPr>
            <w:r>
              <w:rPr>
                <w:rFonts w:ascii="Times New Roman"/>
                <w:b w:val="false"/>
                <w:i w:val="false"/>
                <w:color w:val="000000"/>
                <w:sz w:val="20"/>
              </w:rPr>
              <w:t>
ІІІ топ жарысында бір рет</w:t>
            </w:r>
          </w:p>
          <w:bookmarkEnd w:id="2005"/>
          <w:p>
            <w:pPr>
              <w:spacing w:after="20"/>
              <w:ind w:left="20"/>
              <w:jc w:val="both"/>
            </w:pPr>
            <w:r>
              <w:rPr>
                <w:rFonts w:ascii="Times New Roman"/>
                <w:b w:val="false"/>
                <w:i w:val="false"/>
                <w:color w:val="000000"/>
                <w:sz w:val="20"/>
              </w:rPr>
              <w:t>
немесе IV топтағы жарыста бір рет</w:t>
            </w:r>
          </w:p>
        </w:tc>
      </w:tr>
    </w:tbl>
    <w:bookmarkStart w:name="z2547" w:id="2006"/>
    <w:p>
      <w:pPr>
        <w:spacing w:after="0"/>
        <w:ind w:left="0"/>
        <w:jc w:val="both"/>
      </w:pPr>
      <w:r>
        <w:rPr>
          <w:rFonts w:ascii="Times New Roman"/>
          <w:b w:val="false"/>
          <w:i w:val="false"/>
          <w:color w:val="000000"/>
          <w:sz w:val="28"/>
        </w:rPr>
        <w:t>
      3. Көркем гимнастикадан жарыстарды топтарға бөлу</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07"/>
          <w:p>
            <w:pPr>
              <w:spacing w:after="20"/>
              <w:ind w:left="20"/>
              <w:jc w:val="both"/>
            </w:pPr>
            <w:r>
              <w:rPr>
                <w:rFonts w:ascii="Times New Roman"/>
                <w:b w:val="false"/>
                <w:i w:val="false"/>
                <w:color w:val="000000"/>
                <w:sz w:val="20"/>
              </w:rPr>
              <w:t>
Әлем чемпионаты</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Әлем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xml:space="preserve">
Дүниежүзілік универсиада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08"/>
          <w:p>
            <w:pPr>
              <w:spacing w:after="20"/>
              <w:ind w:left="20"/>
              <w:jc w:val="both"/>
            </w:pPr>
            <w:r>
              <w:rPr>
                <w:rFonts w:ascii="Times New Roman"/>
                <w:b w:val="false"/>
                <w:i w:val="false"/>
                <w:color w:val="000000"/>
                <w:sz w:val="20"/>
              </w:rPr>
              <w:t>
Қазақстан Республикасының чемпионаты</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спорттық ойындары жазғы, қысқы)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 қысқы)</w:t>
            </w:r>
          </w:p>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09"/>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Қазақстан Республикасының мектеп оқушылары мен колледж студенттерінің спартакиадасы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10"/>
          <w:p>
            <w:pPr>
              <w:spacing w:after="20"/>
              <w:ind w:left="20"/>
              <w:jc w:val="both"/>
            </w:pPr>
            <w:r>
              <w:rPr>
                <w:rFonts w:ascii="Times New Roman"/>
                <w:b w:val="false"/>
                <w:i w:val="false"/>
                <w:color w:val="000000"/>
                <w:sz w:val="20"/>
              </w:rPr>
              <w:t xml:space="preserve">
Қала чемпионаттары </w:t>
            </w:r>
          </w:p>
          <w:bookmarkEnd w:id="2010"/>
          <w:p>
            <w:pPr>
              <w:spacing w:after="20"/>
              <w:ind w:left="20"/>
              <w:jc w:val="both"/>
            </w:pPr>
            <w:r>
              <w:rPr>
                <w:rFonts w:ascii="Times New Roman"/>
                <w:b w:val="false"/>
                <w:i w:val="false"/>
                <w:color w:val="000000"/>
                <w:sz w:val="20"/>
              </w:rPr>
              <w:t>
Қала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 оқу орындарында, ұйымдарда, мекемелерде өтетін жарыстар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bl>
    <w:bookmarkStart w:name="z2563" w:id="2011"/>
    <w:p>
      <w:pPr>
        <w:spacing w:after="0"/>
        <w:ind w:left="0"/>
        <w:jc w:val="left"/>
      </w:pPr>
      <w:r>
        <w:rPr>
          <w:rFonts w:ascii="Times New Roman"/>
          <w:b/>
          <w:i w:val="false"/>
          <w:color w:val="000000"/>
        </w:rPr>
        <w:t xml:space="preserve"> Белбеу күресі</w:t>
      </w:r>
    </w:p>
    <w:bookmarkEnd w:id="2011"/>
    <w:bookmarkStart w:name="z2564" w:id="201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013"/>
          <w:p>
            <w:pPr>
              <w:spacing w:after="20"/>
              <w:ind w:left="20"/>
              <w:jc w:val="both"/>
            </w:pPr>
            <w:r>
              <w:rPr>
                <w:rFonts w:ascii="Times New Roman"/>
                <w:b w:val="false"/>
                <w:i w:val="false"/>
                <w:color w:val="000000"/>
                <w:sz w:val="20"/>
              </w:rPr>
              <w:t>
Кемінде 20 елдің қатысуымен (әрбір спорт саласында)</w:t>
            </w:r>
          </w:p>
          <w:bookmarkEnd w:id="2013"/>
          <w:p>
            <w:pPr>
              <w:spacing w:after="20"/>
              <w:ind w:left="20"/>
              <w:jc w:val="both"/>
            </w:pPr>
            <w:r>
              <w:rPr>
                <w:rFonts w:ascii="Times New Roman"/>
                <w:b w:val="false"/>
                <w:i w:val="false"/>
                <w:color w:val="000000"/>
                <w:sz w:val="20"/>
              </w:rPr>
              <w:t xml:space="preserve">
(кемінде 3 жекпе-жек өткізу)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014"/>
          <w:p>
            <w:pPr>
              <w:spacing w:after="20"/>
              <w:ind w:left="20"/>
              <w:jc w:val="both"/>
            </w:pPr>
            <w:r>
              <w:rPr>
                <w:rFonts w:ascii="Times New Roman"/>
                <w:b w:val="false"/>
                <w:i w:val="false"/>
                <w:color w:val="000000"/>
                <w:sz w:val="20"/>
              </w:rPr>
              <w:t xml:space="preserve">
екі рет алынған </w:t>
            </w:r>
          </w:p>
          <w:bookmarkEnd w:id="2014"/>
          <w:p>
            <w:pPr>
              <w:spacing w:after="20"/>
              <w:ind w:left="20"/>
              <w:jc w:val="both"/>
            </w:pPr>
            <w:r>
              <w:rPr>
                <w:rFonts w:ascii="Times New Roman"/>
                <w:b w:val="false"/>
                <w:i w:val="false"/>
                <w:color w:val="000000"/>
                <w:sz w:val="20"/>
              </w:rPr>
              <w:t>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жауынгерлік өнер ойындары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(International World Games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7" w:id="201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8" w:id="2016"/>
    <w:p>
      <w:pPr>
        <w:spacing w:after="0"/>
        <w:ind w:left="0"/>
        <w:jc w:val="both"/>
      </w:pPr>
      <w:r>
        <w:rPr>
          <w:rFonts w:ascii="Times New Roman"/>
          <w:b w:val="false"/>
          <w:i w:val="false"/>
          <w:color w:val="000000"/>
          <w:sz w:val="28"/>
        </w:rPr>
        <w:t>
      3. Спорттық разрядтарды беруге қойылатын талаптар</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әр түрлі спортшыларды 8 жеңіспен жеңу немесе 2-разрядты спортшыларды қалалық ауқымнан төмен емес жарыстарда 16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аудандық ауқымнан төмен емес жарыстарда 2-разрядты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4 рет жеңу немесе кез келген ауқымдағы жарыстарда жаңадан бастаған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салмақта 1-жасөспірімдік разрядты кемінде 4 спортшы қатысқан жағдайда облыстық, қалалар бойынша жасөспірімдер біріншілігінде 1 орынға ие болу немесе кез келген ауқымдағы жарыстарда 2-жасөспірімдік разрядты спортшыларды 10 рет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3-жасөспірімдік разрядты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жекпе-жекке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bl>
    <w:bookmarkStart w:name="z2574" w:id="2017"/>
    <w:p>
      <w:pPr>
        <w:spacing w:after="0"/>
        <w:ind w:left="0"/>
        <w:jc w:val="left"/>
      </w:pPr>
      <w:r>
        <w:rPr>
          <w:rFonts w:ascii="Times New Roman"/>
          <w:b/>
          <w:i w:val="false"/>
          <w:color w:val="000000"/>
        </w:rPr>
        <w:t xml:space="preserve"> Би спорты (спорттық би, заманауи би, спорттық би хореографиясы)</w:t>
      </w:r>
    </w:p>
    <w:bookmarkEnd w:id="2017"/>
    <w:bookmarkStart w:name="z2575" w:id="201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кемінде 10 елдің өкілдері қатысқан кезде (WDSF ережелері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M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19"/>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19"/>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Азия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77" w:id="202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10 жұптың немесе солистердің қатысуымен (республикалық жарыстарда 5 жұп)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S, M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21"/>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21"/>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79" w:id="202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23"/>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23"/>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24"/>
          <w:p>
            <w:pPr>
              <w:spacing w:after="20"/>
              <w:ind w:left="20"/>
              <w:jc w:val="both"/>
            </w:pPr>
            <w:r>
              <w:rPr>
                <w:rFonts w:ascii="Times New Roman"/>
                <w:b w:val="false"/>
                <w:i w:val="false"/>
                <w:color w:val="000000"/>
                <w:sz w:val="20"/>
              </w:rPr>
              <w:t>
Ересектер және жастар арасындағы Қазақстан</w:t>
            </w:r>
          </w:p>
          <w:bookmarkEnd w:id="2024"/>
          <w:p>
            <w:pPr>
              <w:spacing w:after="20"/>
              <w:ind w:left="20"/>
              <w:jc w:val="both"/>
            </w:pPr>
            <w:r>
              <w:rPr>
                <w:rFonts w:ascii="Times New Roman"/>
                <w:b w:val="false"/>
                <w:i w:val="false"/>
                <w:color w:val="000000"/>
                <w:sz w:val="20"/>
              </w:rPr>
              <w:t>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қысқы) немесе Қазақстан Республикасының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82" w:id="2025"/>
    <w:p>
      <w:pPr>
        <w:spacing w:after="0"/>
        <w:ind w:left="0"/>
        <w:jc w:val="both"/>
      </w:pPr>
      <w:r>
        <w:rPr>
          <w:rFonts w:ascii="Times New Roman"/>
          <w:b w:val="false"/>
          <w:i w:val="false"/>
          <w:color w:val="000000"/>
          <w:sz w:val="28"/>
        </w:rPr>
        <w:t>
      4. 1-разрядты спортшы спорттық атағын беруге қойылатын талаптар</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10 би (қоссайыс)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83" w:id="2026"/>
    <w:p>
      <w:pPr>
        <w:spacing w:after="0"/>
        <w:ind w:left="0"/>
        <w:jc w:val="both"/>
      </w:pPr>
      <w:r>
        <w:rPr>
          <w:rFonts w:ascii="Times New Roman"/>
          <w:b w:val="false"/>
          <w:i w:val="false"/>
          <w:color w:val="000000"/>
          <w:sz w:val="28"/>
        </w:rPr>
        <w:t>
      5. 2-разрядты спортшы спорттық атағын беруге қойылатын талаптар</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8 би (қысқартылған қоссайыс)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қысқы) немесе Қазақстан Республикасының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84" w:id="2027"/>
    <w:p>
      <w:pPr>
        <w:spacing w:after="0"/>
        <w:ind w:left="0"/>
        <w:jc w:val="both"/>
      </w:pPr>
      <w:r>
        <w:rPr>
          <w:rFonts w:ascii="Times New Roman"/>
          <w:b w:val="false"/>
          <w:i w:val="false"/>
          <w:color w:val="000000"/>
          <w:sz w:val="28"/>
        </w:rPr>
        <w:t>
      6. 3-разрядты спортшы спорттық атағын беруге қойылатын талаптар</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 6 би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ұжымдарындағы, спорт мектептеріндегі, оқу орындарындағы, ұйымдардағы (спартакиада, біріншілік, турнир, ойындар, кубоктер)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585" w:id="2028"/>
    <w:p>
      <w:pPr>
        <w:spacing w:after="0"/>
        <w:ind w:left="0"/>
        <w:jc w:val="both"/>
      </w:pPr>
      <w:r>
        <w:rPr>
          <w:rFonts w:ascii="Times New Roman"/>
          <w:b w:val="false"/>
          <w:i w:val="false"/>
          <w:color w:val="000000"/>
          <w:sz w:val="28"/>
        </w:rPr>
        <w:t>
      "1-жасөспірімдік разрядты спортшы" - кез келген ауқымдағы жарыстардағы кестеге сәйкес жіктеу ұпайларының жиынтығы.</w:t>
      </w:r>
    </w:p>
    <w:bookmarkEnd w:id="2028"/>
    <w:bookmarkStart w:name="z2586" w:id="2029"/>
    <w:p>
      <w:pPr>
        <w:spacing w:after="0"/>
        <w:ind w:left="0"/>
        <w:jc w:val="both"/>
      </w:pPr>
      <w:r>
        <w:rPr>
          <w:rFonts w:ascii="Times New Roman"/>
          <w:b w:val="false"/>
          <w:i w:val="false"/>
          <w:color w:val="000000"/>
          <w:sz w:val="28"/>
        </w:rPr>
        <w:t>
       "2-жасөспірімдік разрядты спортшы" - кез келген ауқымдағы жарыстардағы кестеге сәйкес жіктеу ұпайларының жиынтығы.</w:t>
      </w:r>
    </w:p>
    <w:bookmarkEnd w:id="2029"/>
    <w:bookmarkStart w:name="z2587" w:id="2030"/>
    <w:p>
      <w:pPr>
        <w:spacing w:after="0"/>
        <w:ind w:left="0"/>
        <w:jc w:val="both"/>
      </w:pPr>
      <w:r>
        <w:rPr>
          <w:rFonts w:ascii="Times New Roman"/>
          <w:b w:val="false"/>
          <w:i w:val="false"/>
          <w:color w:val="000000"/>
          <w:sz w:val="28"/>
        </w:rPr>
        <w:t>
      "3-жасөспірімдік разрядты спортшы" – жыл бойына спорт секциясында жүйелі түрде жаттығу және кез келген ауқымдағы 3 жарысқа қатысу.</w:t>
      </w:r>
    </w:p>
    <w:bookmarkEnd w:id="2030"/>
    <w:bookmarkStart w:name="z2588" w:id="2031"/>
    <w:p>
      <w:pPr>
        <w:spacing w:after="0"/>
        <w:ind w:left="0"/>
        <w:jc w:val="both"/>
      </w:pPr>
      <w:r>
        <w:rPr>
          <w:rFonts w:ascii="Times New Roman"/>
          <w:b w:val="false"/>
          <w:i w:val="false"/>
          <w:color w:val="000000"/>
          <w:sz w:val="28"/>
        </w:rPr>
        <w:t>
      7. Жас санаттарына разрядтардың рұқсат етілуі</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және одан 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Ювеналдар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 2-разряд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Ювеналдар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 СШ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 СШ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2-разряд, 1-разряд, СШҮ, СШ, ХДСШ, ЕССШ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Сеньорлар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 2-разряд, 1-разряд, СШҮ, СШ, ХДСШ </w:t>
            </w:r>
          </w:p>
        </w:tc>
      </w:tr>
    </w:tbl>
    <w:bookmarkStart w:name="z2589" w:id="2032"/>
    <w:p>
      <w:pPr>
        <w:spacing w:after="0"/>
        <w:ind w:left="0"/>
        <w:jc w:val="both"/>
      </w:pPr>
      <w:r>
        <w:rPr>
          <w:rFonts w:ascii="Times New Roman"/>
          <w:b w:val="false"/>
          <w:i w:val="false"/>
          <w:color w:val="000000"/>
          <w:sz w:val="28"/>
        </w:rPr>
        <w:t>
      10 би: баяу вальс, танго, фокстрот, квикстеп, веналық вальс; самба, ча-ча-ча, румба, пасадобль, джайв; Еуропалық бағдарлама (Стандарт): баяу вальс, танго, фокстрот, квикстеп, веналық вальс; Латын Америкасының бағдарламасы (Латын): самба, ча-ча-ча, румба, пасадобль, джайв;</w:t>
      </w:r>
    </w:p>
    <w:bookmarkEnd w:id="2032"/>
    <w:bookmarkStart w:name="z2590" w:id="2033"/>
    <w:p>
      <w:pPr>
        <w:spacing w:after="0"/>
        <w:ind w:left="0"/>
        <w:jc w:val="both"/>
      </w:pPr>
      <w:r>
        <w:rPr>
          <w:rFonts w:ascii="Times New Roman"/>
          <w:b w:val="false"/>
          <w:i w:val="false"/>
          <w:color w:val="000000"/>
          <w:sz w:val="28"/>
        </w:rPr>
        <w:t>
      Жалпы бағдарлама: баяу вальс, танго, самба, ча-ча-ча, джайв.</w:t>
      </w:r>
    </w:p>
    <w:bookmarkEnd w:id="2033"/>
    <w:bookmarkStart w:name="z2591" w:id="2034"/>
    <w:p>
      <w:pPr>
        <w:spacing w:after="0"/>
        <w:ind w:left="0"/>
        <w:jc w:val="both"/>
      </w:pPr>
      <w:r>
        <w:rPr>
          <w:rFonts w:ascii="Times New Roman"/>
          <w:b w:val="false"/>
          <w:i w:val="false"/>
          <w:color w:val="000000"/>
          <w:sz w:val="28"/>
        </w:rPr>
        <w:t>
      Ескерту:</w:t>
      </w:r>
    </w:p>
    <w:bookmarkEnd w:id="2034"/>
    <w:bookmarkStart w:name="z2592" w:id="2035"/>
    <w:p>
      <w:pPr>
        <w:spacing w:after="0"/>
        <w:ind w:left="0"/>
        <w:jc w:val="both"/>
      </w:pPr>
      <w:r>
        <w:rPr>
          <w:rFonts w:ascii="Times New Roman"/>
          <w:b w:val="false"/>
          <w:i w:val="false"/>
          <w:color w:val="000000"/>
          <w:sz w:val="28"/>
        </w:rPr>
        <w:t>
      Жасөспірімдік разрядын жаңадан бастаған спортшыларға жаттықтырушының ұсынысы бойынша жергілікті федерациялар тағайындайды.</w:t>
      </w:r>
    </w:p>
    <w:bookmarkEnd w:id="2035"/>
    <w:bookmarkStart w:name="z2593" w:id="2036"/>
    <w:p>
      <w:pPr>
        <w:spacing w:after="0"/>
        <w:ind w:left="0"/>
        <w:jc w:val="both"/>
      </w:pPr>
      <w:r>
        <w:rPr>
          <w:rFonts w:ascii="Times New Roman"/>
          <w:b w:val="false"/>
          <w:i w:val="false"/>
          <w:color w:val="000000"/>
          <w:sz w:val="28"/>
        </w:rPr>
        <w:t>
      СШҮ – разрядын беру аккредиттелген облыстық немесе республикалық федерацияның ұсынысы бойынша Астана, Алматы, Шымкент қалаларының және облыстардың Дене шынықтыру және спорт басқармаларында 10 би (қоссайыс) бойынша, сондай-ақ Еуропалық, Латын Америкасы және жалпы бағдарламалар бойынша жеке жүргізіледі.</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bl>
    <w:bookmarkStart w:name="z2599" w:id="2037"/>
    <w:p>
      <w:pPr>
        <w:spacing w:after="0"/>
        <w:ind w:left="0"/>
        <w:jc w:val="left"/>
      </w:pPr>
      <w:r>
        <w:rPr>
          <w:rFonts w:ascii="Times New Roman"/>
          <w:b/>
          <w:i w:val="false"/>
          <w:color w:val="000000"/>
        </w:rPr>
        <w:t xml:space="preserve"> Биатл</w:t>
      </w:r>
    </w:p>
    <w:bookmarkEnd w:id="2037"/>
    <w:bookmarkStart w:name="z2600" w:id="203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командалық, эстафеталық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1-2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039"/>
          <w:p>
            <w:pPr>
              <w:spacing w:after="20"/>
              <w:ind w:left="20"/>
              <w:jc w:val="both"/>
            </w:pPr>
            <w:r>
              <w:rPr>
                <w:rFonts w:ascii="Times New Roman"/>
                <w:b w:val="false"/>
                <w:i w:val="false"/>
                <w:color w:val="000000"/>
                <w:sz w:val="20"/>
              </w:rPr>
              <w:t>
екі рет алынған</w:t>
            </w:r>
          </w:p>
          <w:bookmarkEnd w:id="2039"/>
          <w:p>
            <w:pPr>
              <w:spacing w:after="20"/>
              <w:ind w:left="20"/>
              <w:jc w:val="both"/>
            </w:pPr>
            <w:r>
              <w:rPr>
                <w:rFonts w:ascii="Times New Roman"/>
                <w:b w:val="false"/>
                <w:i w:val="false"/>
                <w:color w:val="000000"/>
                <w:sz w:val="20"/>
              </w:rPr>
              <w:t>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02" w:id="204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командалық, эстафеталық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03" w:id="2041"/>
    <w:p>
      <w:pPr>
        <w:spacing w:after="0"/>
        <w:ind w:left="0"/>
        <w:jc w:val="both"/>
      </w:pPr>
      <w:r>
        <w:rPr>
          <w:rFonts w:ascii="Times New Roman"/>
          <w:b w:val="false"/>
          <w:i w:val="false"/>
          <w:color w:val="000000"/>
          <w:sz w:val="28"/>
        </w:rPr>
        <w:t>
      3. Спорттық разрядтарды беруге қойылатын талаптар</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bl>
    <w:bookmarkStart w:name="z2609" w:id="2042"/>
    <w:p>
      <w:pPr>
        <w:spacing w:after="0"/>
        <w:ind w:left="0"/>
        <w:jc w:val="left"/>
      </w:pPr>
      <w:r>
        <w:rPr>
          <w:rFonts w:ascii="Times New Roman"/>
          <w:b/>
          <w:i w:val="false"/>
          <w:color w:val="000000"/>
        </w:rPr>
        <w:t xml:space="preserve"> Бильярд</w:t>
      </w:r>
    </w:p>
    <w:bookmarkEnd w:id="2042"/>
    <w:bookmarkStart w:name="z2610" w:id="204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11" w:id="20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612" w:id="2045"/>
    <w:p>
      <w:pPr>
        <w:spacing w:after="0"/>
        <w:ind w:left="0"/>
        <w:jc w:val="both"/>
      </w:pPr>
      <w:r>
        <w:rPr>
          <w:rFonts w:ascii="Times New Roman"/>
          <w:b w:val="false"/>
          <w:i w:val="false"/>
          <w:color w:val="000000"/>
          <w:sz w:val="28"/>
        </w:rPr>
        <w:t>
      3. Спорттық разрядтарды беруге қойылатын талаптар</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 қосымша</w:t>
            </w:r>
          </w:p>
        </w:tc>
      </w:tr>
    </w:tbl>
    <w:bookmarkStart w:name="z2618" w:id="2046"/>
    <w:p>
      <w:pPr>
        <w:spacing w:after="0"/>
        <w:ind w:left="0"/>
        <w:jc w:val="left"/>
      </w:pPr>
      <w:r>
        <w:rPr>
          <w:rFonts w:ascii="Times New Roman"/>
          <w:b/>
          <w:i w:val="false"/>
          <w:color w:val="000000"/>
        </w:rPr>
        <w:t xml:space="preserve"> Бирма боксы</w:t>
      </w:r>
    </w:p>
    <w:bookmarkEnd w:id="2046"/>
    <w:bookmarkStart w:name="z2619" w:id="204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48"/>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04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21" w:id="204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22" w:id="2050"/>
    <w:p>
      <w:pPr>
        <w:spacing w:after="0"/>
        <w:ind w:left="0"/>
        <w:jc w:val="both"/>
      </w:pPr>
      <w:r>
        <w:rPr>
          <w:rFonts w:ascii="Times New Roman"/>
          <w:b w:val="false"/>
          <w:i w:val="false"/>
          <w:color w:val="000000"/>
          <w:sz w:val="28"/>
        </w:rPr>
        <w:t>
      3. Спорттық разрядтарды беруге қойылатын талаптар</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bl>
    <w:bookmarkStart w:name="z2628" w:id="2051"/>
    <w:p>
      <w:pPr>
        <w:spacing w:after="0"/>
        <w:ind w:left="0"/>
        <w:jc w:val="left"/>
      </w:pPr>
      <w:r>
        <w:rPr>
          <w:rFonts w:ascii="Times New Roman"/>
          <w:b/>
          <w:i w:val="false"/>
          <w:color w:val="000000"/>
        </w:rPr>
        <w:t xml:space="preserve"> Бодибилдинг</w:t>
      </w:r>
    </w:p>
    <w:bookmarkEnd w:id="2051"/>
    <w:bookmarkStart w:name="z2629" w:id="205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 салмақ дәрежесі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0" w:id="205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1" w:id="2054"/>
    <w:p>
      <w:pPr>
        <w:spacing w:after="0"/>
        <w:ind w:left="0"/>
        <w:jc w:val="both"/>
      </w:pPr>
      <w:r>
        <w:rPr>
          <w:rFonts w:ascii="Times New Roman"/>
          <w:b w:val="false"/>
          <w:i w:val="false"/>
          <w:color w:val="000000"/>
          <w:sz w:val="28"/>
        </w:rPr>
        <w:t>
      3. Спорттық разрядтарды беруге қойылатын талаптар</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bl>
    <w:bookmarkStart w:name="z2637" w:id="2055"/>
    <w:p>
      <w:pPr>
        <w:spacing w:after="0"/>
        <w:ind w:left="0"/>
        <w:jc w:val="left"/>
      </w:pPr>
      <w:r>
        <w:rPr>
          <w:rFonts w:ascii="Times New Roman"/>
          <w:b/>
          <w:i w:val="false"/>
          <w:color w:val="000000"/>
        </w:rPr>
        <w:t xml:space="preserve"> Варминтинг</w:t>
      </w:r>
    </w:p>
    <w:bookmarkEnd w:id="2055"/>
    <w:bookmarkStart w:name="z2638" w:id="205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9" w:id="20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40" w:id="2058"/>
    <w:p>
      <w:pPr>
        <w:spacing w:after="0"/>
        <w:ind w:left="0"/>
        <w:jc w:val="both"/>
      </w:pPr>
      <w:r>
        <w:rPr>
          <w:rFonts w:ascii="Times New Roman"/>
          <w:b w:val="false"/>
          <w:i w:val="false"/>
          <w:color w:val="000000"/>
          <w:sz w:val="28"/>
        </w:rPr>
        <w:t>
      3. Спорттық разрядтарды беруге қойылатын талаптар</w:t>
      </w:r>
    </w:p>
    <w:bookmarkEnd w:id="2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bl>
    <w:bookmarkStart w:name="z2646" w:id="2059"/>
    <w:p>
      <w:pPr>
        <w:spacing w:after="0"/>
        <w:ind w:left="0"/>
        <w:jc w:val="left"/>
      </w:pPr>
      <w:r>
        <w:rPr>
          <w:rFonts w:ascii="Times New Roman"/>
          <w:b/>
          <w:i w:val="false"/>
          <w:color w:val="000000"/>
        </w:rPr>
        <w:t xml:space="preserve"> Гір көтеру спорты</w:t>
      </w:r>
    </w:p>
    <w:bookmarkEnd w:id="2059"/>
    <w:bookmarkStart w:name="z2647" w:id="2060"/>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2060"/>
    <w:bookmarkStart w:name="z2648" w:id="2061"/>
    <w:p>
      <w:pPr>
        <w:spacing w:after="0"/>
        <w:ind w:left="0"/>
        <w:jc w:val="both"/>
      </w:pPr>
      <w:r>
        <w:rPr>
          <w:rFonts w:ascii="Times New Roman"/>
          <w:b w:val="false"/>
          <w:i w:val="false"/>
          <w:color w:val="000000"/>
          <w:sz w:val="28"/>
        </w:rPr>
        <w:t>
      ХДСШ - 20 жастан, СШ - 15 жастан, СШҮ - 14 жастан және 1-3 спорттық разрядтар 10 жастан бастап орындалады</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62"/>
          <w:p>
            <w:pPr>
              <w:spacing w:after="20"/>
              <w:ind w:left="20"/>
              <w:jc w:val="both"/>
            </w:pPr>
            <w:r>
              <w:rPr>
                <w:rFonts w:ascii="Times New Roman"/>
                <w:b w:val="false"/>
                <w:i w:val="false"/>
                <w:color w:val="000000"/>
                <w:sz w:val="20"/>
              </w:rPr>
              <w:t>
Спорт саласы</w:t>
            </w:r>
          </w:p>
          <w:bookmarkEnd w:id="2062"/>
          <w:p>
            <w:pPr>
              <w:spacing w:after="20"/>
              <w:ind w:left="20"/>
              <w:jc w:val="both"/>
            </w:pPr>
            <w:r>
              <w:rPr>
                <w:rFonts w:ascii="Times New Roman"/>
                <w:b w:val="false"/>
                <w:i w:val="false"/>
                <w:color w:val="000000"/>
                <w:sz w:val="20"/>
              </w:rPr>
              <w:t>
(Ұпай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32 кг</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63"/>
          <w:p>
            <w:pPr>
              <w:spacing w:after="20"/>
              <w:ind w:left="20"/>
              <w:jc w:val="both"/>
            </w:pPr>
            <w:r>
              <w:rPr>
                <w:rFonts w:ascii="Times New Roman"/>
                <w:b w:val="false"/>
                <w:i w:val="false"/>
                <w:color w:val="000000"/>
                <w:sz w:val="20"/>
              </w:rPr>
              <w:t>
С</w:t>
            </w:r>
          </w:p>
          <w:bookmarkEnd w:id="2063"/>
          <w:p>
            <w:pPr>
              <w:spacing w:after="20"/>
              <w:ind w:left="20"/>
              <w:jc w:val="both"/>
            </w:pPr>
            <w:r>
              <w:rPr>
                <w:rFonts w:ascii="Times New Roman"/>
                <w:b w:val="false"/>
                <w:i w:val="false"/>
                <w:color w:val="000000"/>
                <w:sz w:val="20"/>
              </w:rPr>
              <w:t>
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064"/>
          <w:p>
            <w:pPr>
              <w:spacing w:after="20"/>
              <w:ind w:left="20"/>
              <w:jc w:val="both"/>
            </w:pPr>
            <w:r>
              <w:rPr>
                <w:rFonts w:ascii="Times New Roman"/>
                <w:b w:val="false"/>
                <w:i w:val="false"/>
                <w:color w:val="000000"/>
                <w:sz w:val="20"/>
              </w:rPr>
              <w:t>
СШ</w:t>
            </w:r>
          </w:p>
          <w:bookmarkEnd w:id="2064"/>
          <w:p>
            <w:pPr>
              <w:spacing w:after="20"/>
              <w:ind w:left="20"/>
              <w:jc w:val="both"/>
            </w:pPr>
            <w:r>
              <w:rPr>
                <w:rFonts w:ascii="Times New Roman"/>
                <w:b w:val="false"/>
                <w:i w:val="false"/>
                <w:color w:val="000000"/>
                <w:sz w:val="20"/>
              </w:rPr>
              <w:t>
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85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95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95+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48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85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95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95+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68+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85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95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95+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16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12 кг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48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48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48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58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68+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73+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10 минут ішінде жасалған көтеріулер саны көрсетілген (серпе көтеру, жұлқа көтеру, ұзын цикл және "ұзын цикл" эстафетасы – әр жаттығу бойынша). Серпе көтеру "екі гірді кеудеден жоғарыға көтеру" және "сол және оң қолмен жоғары-төмен жұлқа көтеру" жаттығуларынан тұрады. Серпе көтеру, ұзын цикл "екі гірді кеудеден төменге, кейін кеудеге және жоғарыға көтеріп, жоғарыда бекіту" жаттығуларынан тұрады. Ұпайлар есептеледі:1 серпе көтеру – 1 ұпай, 1 жұлқа көтеру – 0,5 ұпай, ұзын цикл – 1 ұпай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065"/>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1-2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bl>
    <w:bookmarkStart w:name="z2658" w:id="2066"/>
    <w:p>
      <w:pPr>
        <w:spacing w:after="0"/>
        <w:ind w:left="0"/>
        <w:jc w:val="left"/>
      </w:pPr>
      <w:r>
        <w:rPr>
          <w:rFonts w:ascii="Times New Roman"/>
          <w:b/>
          <w:i w:val="false"/>
          <w:color w:val="000000"/>
        </w:rPr>
        <w:t xml:space="preserve"> Грэпплинг (AIGA нұсқасы)</w:t>
      </w:r>
    </w:p>
    <w:bookmarkEnd w:id="2066"/>
    <w:bookmarkStart w:name="z2659" w:id="206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Әлемдік жекпе-жек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60" w:id="206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ашық халықаралық турнир (advanced санаты)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61" w:id="2069"/>
    <w:p>
      <w:pPr>
        <w:spacing w:after="0"/>
        <w:ind w:left="0"/>
        <w:jc w:val="both"/>
      </w:pPr>
      <w:r>
        <w:rPr>
          <w:rFonts w:ascii="Times New Roman"/>
          <w:b w:val="false"/>
          <w:i w:val="false"/>
          <w:color w:val="000000"/>
          <w:sz w:val="28"/>
        </w:rPr>
        <w:t>
      3. Спорттық разрядтарды беруге қойылатын талаптар</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ересектер және жастар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bl>
    <w:bookmarkStart w:name="z2667" w:id="2070"/>
    <w:p>
      <w:pPr>
        <w:spacing w:after="0"/>
        <w:ind w:left="0"/>
        <w:jc w:val="left"/>
      </w:pPr>
      <w:r>
        <w:rPr>
          <w:rFonts w:ascii="Times New Roman"/>
          <w:b/>
          <w:i w:val="false"/>
          <w:color w:val="000000"/>
        </w:rPr>
        <w:t xml:space="preserve"> Грэпплинг UWW</w:t>
      </w:r>
    </w:p>
    <w:bookmarkEnd w:id="2070"/>
    <w:bookmarkStart w:name="z2668" w:id="207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қатысушы елдің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жекпе-жек өнерінің әлемдік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69" w:id="20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ашық халықаралық турнир (advanced санаты)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0" w:id="2073"/>
    <w:p>
      <w:pPr>
        <w:spacing w:after="0"/>
        <w:ind w:left="0"/>
        <w:jc w:val="both"/>
      </w:pPr>
      <w:r>
        <w:rPr>
          <w:rFonts w:ascii="Times New Roman"/>
          <w:b w:val="false"/>
          <w:i w:val="false"/>
          <w:color w:val="000000"/>
          <w:sz w:val="28"/>
        </w:rPr>
        <w:t>
      3. Спорттық разрядтарды беруге қойылатын талаптар</w:t>
      </w:r>
    </w:p>
    <w:bookmarkEnd w:id="2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беруге арналған нормалар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bl>
    <w:bookmarkStart w:name="z2676" w:id="2074"/>
    <w:p>
      <w:pPr>
        <w:spacing w:after="0"/>
        <w:ind w:left="0"/>
        <w:jc w:val="left"/>
      </w:pPr>
      <w:r>
        <w:rPr>
          <w:rFonts w:ascii="Times New Roman"/>
          <w:b/>
          <w:i w:val="false"/>
          <w:color w:val="000000"/>
        </w:rPr>
        <w:t xml:space="preserve"> Делбеші спорт </w:t>
      </w:r>
    </w:p>
    <w:bookmarkEnd w:id="2074"/>
    <w:bookmarkStart w:name="z2677" w:id="20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8" w:id="2076"/>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9" w:id="2077"/>
    <w:p>
      <w:pPr>
        <w:spacing w:after="0"/>
        <w:ind w:left="0"/>
        <w:jc w:val="both"/>
      </w:pPr>
      <w:r>
        <w:rPr>
          <w:rFonts w:ascii="Times New Roman"/>
          <w:b w:val="false"/>
          <w:i w:val="false"/>
          <w:color w:val="000000"/>
          <w:sz w:val="28"/>
        </w:rPr>
        <w:t>
      3. Спорттық разрядтарды беруге қойылатын талаптар</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және облыстарда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ересектер және жастар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bl>
    <w:bookmarkStart w:name="z2685" w:id="2078"/>
    <w:p>
      <w:pPr>
        <w:spacing w:after="0"/>
        <w:ind w:left="0"/>
        <w:jc w:val="left"/>
      </w:pPr>
      <w:r>
        <w:rPr>
          <w:rFonts w:ascii="Times New Roman"/>
          <w:b/>
          <w:i w:val="false"/>
          <w:color w:val="000000"/>
        </w:rPr>
        <w:t xml:space="preserve"> Джиу-джитсу</w:t>
      </w:r>
    </w:p>
    <w:bookmarkEnd w:id="2078"/>
    <w:bookmarkStart w:name="z2686" w:id="20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қатысушы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87" w:id="2080"/>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U-21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чемпионаты (кемінде 5 ел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88" w:id="2081"/>
    <w:p>
      <w:pPr>
        <w:spacing w:after="0"/>
        <w:ind w:left="0"/>
        <w:jc w:val="both"/>
      </w:pPr>
      <w:r>
        <w:rPr>
          <w:rFonts w:ascii="Times New Roman"/>
          <w:b w:val="false"/>
          <w:i w:val="false"/>
          <w:color w:val="000000"/>
          <w:sz w:val="28"/>
        </w:rPr>
        <w:t>
      3. Спорттық разрядтарды беруге қойылатын талаптар</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117-қосымша</w:t>
            </w:r>
          </w:p>
        </w:tc>
      </w:tr>
    </w:tbl>
    <w:bookmarkStart w:name="z2694" w:id="2082"/>
    <w:p>
      <w:pPr>
        <w:spacing w:after="0"/>
        <w:ind w:left="0"/>
        <w:jc w:val="left"/>
      </w:pPr>
      <w:r>
        <w:rPr>
          <w:rFonts w:ascii="Times New Roman"/>
          <w:b/>
          <w:i w:val="false"/>
          <w:color w:val="000000"/>
        </w:rPr>
        <w:t xml:space="preserve"> Дойбы</w:t>
      </w:r>
    </w:p>
    <w:bookmarkEnd w:id="2082"/>
    <w:bookmarkStart w:name="z2695" w:id="20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жеке есепте 20 ел және командалық есепте кемінде 10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6" w:id="20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7" w:id="2085"/>
    <w:p>
      <w:pPr>
        <w:spacing w:after="0"/>
        <w:ind w:left="0"/>
        <w:jc w:val="both"/>
      </w:pPr>
      <w:r>
        <w:rPr>
          <w:rFonts w:ascii="Times New Roman"/>
          <w:b w:val="false"/>
          <w:i w:val="false"/>
          <w:color w:val="000000"/>
          <w:sz w:val="28"/>
        </w:rPr>
        <w:t>
      3. "Қазақстан Республикасының спорт шеберлігіне үміткер" спорттық разрядын беруге қойылатын талаптар</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bl>
    <w:bookmarkStart w:name="z2703" w:id="2086"/>
    <w:p>
      <w:pPr>
        <w:spacing w:after="0"/>
        <w:ind w:left="0"/>
        <w:jc w:val="left"/>
      </w:pPr>
      <w:r>
        <w:rPr>
          <w:rFonts w:ascii="Times New Roman"/>
          <w:b/>
          <w:i w:val="false"/>
          <w:color w:val="000000"/>
        </w:rPr>
        <w:t xml:space="preserve"> Допты хоккей</w:t>
      </w:r>
    </w:p>
    <w:bookmarkEnd w:id="2086"/>
    <w:bookmarkStart w:name="z2704" w:id="208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05" w:id="208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06" w:id="2089"/>
    <w:p>
      <w:pPr>
        <w:spacing w:after="0"/>
        <w:ind w:left="0"/>
        <w:jc w:val="both"/>
      </w:pPr>
      <w:r>
        <w:rPr>
          <w:rFonts w:ascii="Times New Roman"/>
          <w:b w:val="false"/>
          <w:i w:val="false"/>
          <w:color w:val="000000"/>
          <w:sz w:val="28"/>
        </w:rPr>
        <w:t>
      3. Спорттық разрядтарды беруге қойылатын талаптар</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бірыңғай күнтізбеге сәйкес халықаралық, республикалық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119-қосымша</w:t>
            </w:r>
          </w:p>
        </w:tc>
      </w:tr>
    </w:tbl>
    <w:bookmarkStart w:name="z2712" w:id="2090"/>
    <w:p>
      <w:pPr>
        <w:spacing w:after="0"/>
        <w:ind w:left="0"/>
        <w:jc w:val="left"/>
      </w:pPr>
      <w:r>
        <w:rPr>
          <w:rFonts w:ascii="Times New Roman"/>
          <w:b/>
          <w:i w:val="false"/>
          <w:color w:val="000000"/>
        </w:rPr>
        <w:t xml:space="preserve"> Жағажай футболы</w:t>
      </w:r>
    </w:p>
    <w:bookmarkEnd w:id="2090"/>
    <w:bookmarkStart w:name="z2713" w:id="20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 Еуропа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4" w:id="209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қатарынан 2 рет 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5" w:id="2093"/>
    <w:p>
      <w:pPr>
        <w:spacing w:after="0"/>
        <w:ind w:left="0"/>
        <w:jc w:val="both"/>
      </w:pPr>
      <w:r>
        <w:rPr>
          <w:rFonts w:ascii="Times New Roman"/>
          <w:b w:val="false"/>
          <w:i w:val="false"/>
          <w:color w:val="000000"/>
          <w:sz w:val="28"/>
        </w:rPr>
        <w:t>
      3. Спорттық разрядтарды беруге қойылатын талаптар</w:t>
      </w:r>
    </w:p>
    <w:bookmarkEnd w:id="2093"/>
    <w:bookmarkStart w:name="z2716" w:id="2094"/>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2094"/>
    <w:bookmarkStart w:name="z2717" w:id="2095"/>
    <w:p>
      <w:pPr>
        <w:spacing w:after="0"/>
        <w:ind w:left="0"/>
        <w:jc w:val="both"/>
      </w:pPr>
      <w:r>
        <w:rPr>
          <w:rFonts w:ascii="Times New Roman"/>
          <w:b w:val="false"/>
          <w:i w:val="false"/>
          <w:color w:val="000000"/>
          <w:sz w:val="28"/>
        </w:rPr>
        <w:t>
      1-разрядты спортшы 16 жастан бастап орындалады;</w:t>
      </w:r>
    </w:p>
    <w:bookmarkEnd w:id="2095"/>
    <w:bookmarkStart w:name="z2718" w:id="2096"/>
    <w:p>
      <w:pPr>
        <w:spacing w:after="0"/>
        <w:ind w:left="0"/>
        <w:jc w:val="both"/>
      </w:pPr>
      <w:r>
        <w:rPr>
          <w:rFonts w:ascii="Times New Roman"/>
          <w:b w:val="false"/>
          <w:i w:val="false"/>
          <w:color w:val="000000"/>
          <w:sz w:val="28"/>
        </w:rPr>
        <w:t>
      2-разрядты спортшы 16 жастан бастап орындалады;</w:t>
      </w:r>
    </w:p>
    <w:bookmarkEnd w:id="2096"/>
    <w:bookmarkStart w:name="z2719" w:id="2097"/>
    <w:p>
      <w:pPr>
        <w:spacing w:after="0"/>
        <w:ind w:left="0"/>
        <w:jc w:val="both"/>
      </w:pPr>
      <w:r>
        <w:rPr>
          <w:rFonts w:ascii="Times New Roman"/>
          <w:b w:val="false"/>
          <w:i w:val="false"/>
          <w:color w:val="000000"/>
          <w:sz w:val="28"/>
        </w:rPr>
        <w:t>
      3-разрядты спортшы 16 жастан бастап орындалады;</w:t>
      </w:r>
    </w:p>
    <w:bookmarkEnd w:id="2097"/>
    <w:bookmarkStart w:name="z2720" w:id="2098"/>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2098"/>
    <w:bookmarkStart w:name="z2721" w:id="2099"/>
    <w:p>
      <w:pPr>
        <w:spacing w:after="0"/>
        <w:ind w:left="0"/>
        <w:jc w:val="both"/>
      </w:pPr>
      <w:r>
        <w:rPr>
          <w:rFonts w:ascii="Times New Roman"/>
          <w:b w:val="false"/>
          <w:i w:val="false"/>
          <w:color w:val="000000"/>
          <w:sz w:val="28"/>
        </w:rPr>
        <w:t>
      2-жасөспірімдік разрядты спортшы 8 жастан бастап орындалады;</w:t>
      </w:r>
    </w:p>
    <w:bookmarkEnd w:id="2099"/>
    <w:bookmarkStart w:name="z2722" w:id="2100"/>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команданың қатысуымен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беруге арналған нормалар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bl>
    <w:bookmarkStart w:name="z2728" w:id="2101"/>
    <w:p>
      <w:pPr>
        <w:spacing w:after="0"/>
        <w:ind w:left="0"/>
        <w:jc w:val="left"/>
      </w:pPr>
      <w:r>
        <w:rPr>
          <w:rFonts w:ascii="Times New Roman"/>
          <w:b/>
          <w:i w:val="false"/>
          <w:color w:val="000000"/>
        </w:rPr>
        <w:t xml:space="preserve"> Жауынгерлік жекпе-жектің аралас түрлері (ММА)</w:t>
      </w:r>
    </w:p>
    <w:bookmarkEnd w:id="2101"/>
    <w:bookmarkStart w:name="z2729" w:id="210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0" w:id="210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1" w:id="2104"/>
    <w:p>
      <w:pPr>
        <w:spacing w:after="0"/>
        <w:ind w:left="0"/>
        <w:jc w:val="both"/>
      </w:pPr>
      <w:r>
        <w:rPr>
          <w:rFonts w:ascii="Times New Roman"/>
          <w:b w:val="false"/>
          <w:i w:val="false"/>
          <w:color w:val="000000"/>
          <w:sz w:val="28"/>
        </w:rPr>
        <w:t>
      3. Спорттық разрядтарды беруге қойылатын талаптар</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bl>
    <w:bookmarkStart w:name="z2737" w:id="2105"/>
    <w:p>
      <w:pPr>
        <w:spacing w:after="0"/>
        <w:ind w:left="0"/>
        <w:jc w:val="left"/>
      </w:pPr>
      <w:r>
        <w:rPr>
          <w:rFonts w:ascii="Times New Roman"/>
          <w:b/>
          <w:i w:val="false"/>
          <w:color w:val="000000"/>
        </w:rPr>
        <w:t xml:space="preserve"> Индорхоккей</w:t>
      </w:r>
    </w:p>
    <w:bookmarkEnd w:id="2105"/>
    <w:bookmarkStart w:name="z2738" w:id="210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39" w:id="2107"/>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спорттық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0" w:id="2108"/>
    <w:p>
      <w:pPr>
        <w:spacing w:after="0"/>
        <w:ind w:left="0"/>
        <w:jc w:val="both"/>
      </w:pPr>
      <w:r>
        <w:rPr>
          <w:rFonts w:ascii="Times New Roman"/>
          <w:b w:val="false"/>
          <w:i w:val="false"/>
          <w:color w:val="000000"/>
          <w:sz w:val="28"/>
        </w:rPr>
        <w:t>
      3. Спорттық разрядтарды беруге қойылатын талаптар</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спорттық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бірыңғай күнтізбеге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bl>
    <w:bookmarkStart w:name="z2746" w:id="2109"/>
    <w:p>
      <w:pPr>
        <w:spacing w:after="0"/>
        <w:ind w:left="0"/>
        <w:jc w:val="left"/>
      </w:pPr>
      <w:r>
        <w:rPr>
          <w:rFonts w:ascii="Times New Roman"/>
          <w:b/>
          <w:i w:val="false"/>
          <w:color w:val="000000"/>
        </w:rPr>
        <w:t xml:space="preserve"> Каратэ (WKF)</w:t>
      </w:r>
    </w:p>
    <w:bookmarkEnd w:id="2109"/>
    <w:bookmarkStart w:name="z2747" w:id="211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командалық Кумитэ,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11"/>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11"/>
          <w:p>
            <w:pPr>
              <w:spacing w:after="20"/>
              <w:ind w:left="20"/>
              <w:jc w:val="both"/>
            </w:pPr>
            <w:r>
              <w:rPr>
                <w:rFonts w:ascii="Times New Roman"/>
                <w:b w:val="false"/>
                <w:i w:val="false"/>
                <w:color w:val="000000"/>
                <w:sz w:val="20"/>
              </w:rPr>
              <w:t>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9" w:id="21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командалық Кумитэ,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50" w:id="2113"/>
    <w:p>
      <w:pPr>
        <w:spacing w:after="0"/>
        <w:ind w:left="0"/>
        <w:jc w:val="both"/>
      </w:pPr>
      <w:r>
        <w:rPr>
          <w:rFonts w:ascii="Times New Roman"/>
          <w:b w:val="false"/>
          <w:i w:val="false"/>
          <w:color w:val="000000"/>
          <w:sz w:val="28"/>
        </w:rPr>
        <w:t>
      3. Спорттық разрядтарды беруге қойылатын талаптар</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 (кемінде 10 команданың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 (кемінде 10 команданың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облыстардың, республикалық маңызы бар қалалардың және астананың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рет 1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 орын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спорттық разряды - жыл бойы спорт түрі бойынша секцияда жүйелі сабақтарға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bl>
    <w:bookmarkStart w:name="z2756" w:id="2114"/>
    <w:p>
      <w:pPr>
        <w:spacing w:after="0"/>
        <w:ind w:left="0"/>
        <w:jc w:val="left"/>
      </w:pPr>
      <w:r>
        <w:rPr>
          <w:rFonts w:ascii="Times New Roman"/>
          <w:b/>
          <w:i w:val="false"/>
          <w:color w:val="000000"/>
        </w:rPr>
        <w:t xml:space="preserve"> Каратэ-до киокушинкай</w:t>
      </w:r>
    </w:p>
    <w:bookmarkEnd w:id="2114"/>
    <w:bookmarkStart w:name="z2757" w:id="21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саланың атауы: Кумитэ.Ката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116"/>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16"/>
          <w:p>
            <w:pPr>
              <w:spacing w:after="20"/>
              <w:ind w:left="20"/>
              <w:jc w:val="both"/>
            </w:pPr>
            <w:r>
              <w:rPr>
                <w:rFonts w:ascii="Times New Roman"/>
                <w:b w:val="false"/>
                <w:i w:val="false"/>
                <w:color w:val="000000"/>
                <w:sz w:val="20"/>
              </w:rPr>
              <w:t>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759" w:id="211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60" w:id="2118"/>
    <w:p>
      <w:pPr>
        <w:spacing w:after="0"/>
        <w:ind w:left="0"/>
        <w:jc w:val="both"/>
      </w:pPr>
      <w:r>
        <w:rPr>
          <w:rFonts w:ascii="Times New Roman"/>
          <w:b w:val="false"/>
          <w:i w:val="false"/>
          <w:color w:val="000000"/>
          <w:sz w:val="28"/>
        </w:rPr>
        <w:t>
      1. Спорттық разрядтарды беруге қойылатын талаптар</w:t>
      </w:r>
    </w:p>
    <w:bookmarkEnd w:id="2118"/>
    <w:bookmarkStart w:name="z2761" w:id="2119"/>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119"/>
    <w:bookmarkStart w:name="z2762" w:id="2120"/>
    <w:p>
      <w:pPr>
        <w:spacing w:after="0"/>
        <w:ind w:left="0"/>
        <w:jc w:val="both"/>
      </w:pPr>
      <w:r>
        <w:rPr>
          <w:rFonts w:ascii="Times New Roman"/>
          <w:b w:val="false"/>
          <w:i w:val="false"/>
          <w:color w:val="000000"/>
          <w:sz w:val="28"/>
        </w:rPr>
        <w:t>
      1-разрядты спортшы 12 жастан бастап орындалады;</w:t>
      </w:r>
    </w:p>
    <w:bookmarkEnd w:id="2120"/>
    <w:bookmarkStart w:name="z2763" w:id="2121"/>
    <w:p>
      <w:pPr>
        <w:spacing w:after="0"/>
        <w:ind w:left="0"/>
        <w:jc w:val="both"/>
      </w:pPr>
      <w:r>
        <w:rPr>
          <w:rFonts w:ascii="Times New Roman"/>
          <w:b w:val="false"/>
          <w:i w:val="false"/>
          <w:color w:val="000000"/>
          <w:sz w:val="28"/>
        </w:rPr>
        <w:t>
      2-разрядты спортшы 10 жастан бастап орындалады;</w:t>
      </w:r>
    </w:p>
    <w:bookmarkEnd w:id="2121"/>
    <w:bookmarkStart w:name="z2764" w:id="2122"/>
    <w:p>
      <w:pPr>
        <w:spacing w:after="0"/>
        <w:ind w:left="0"/>
        <w:jc w:val="both"/>
      </w:pPr>
      <w:r>
        <w:rPr>
          <w:rFonts w:ascii="Times New Roman"/>
          <w:b w:val="false"/>
          <w:i w:val="false"/>
          <w:color w:val="000000"/>
          <w:sz w:val="28"/>
        </w:rPr>
        <w:t>
      3-разрядты спортшы 10 жастан бастап орындалады;</w:t>
      </w:r>
    </w:p>
    <w:bookmarkEnd w:id="2122"/>
    <w:bookmarkStart w:name="z2765" w:id="2123"/>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2123"/>
    <w:bookmarkStart w:name="z2766" w:id="2124"/>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2124"/>
    <w:bookmarkStart w:name="z2767" w:id="2125"/>
    <w:p>
      <w:pPr>
        <w:spacing w:after="0"/>
        <w:ind w:left="0"/>
        <w:jc w:val="both"/>
      </w:pPr>
      <w:r>
        <w:rPr>
          <w:rFonts w:ascii="Times New Roman"/>
          <w:b w:val="false"/>
          <w:i w:val="false"/>
          <w:color w:val="000000"/>
          <w:sz w:val="28"/>
        </w:rPr>
        <w:t>
      3-жасөспірімдік разрядты спортшы 9 жастан бастап орындалады.</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124-қосымша</w:t>
            </w:r>
          </w:p>
        </w:tc>
      </w:tr>
    </w:tbl>
    <w:bookmarkStart w:name="z2773" w:id="2126"/>
    <w:p>
      <w:pPr>
        <w:spacing w:after="0"/>
        <w:ind w:left="0"/>
        <w:jc w:val="left"/>
      </w:pPr>
      <w:r>
        <w:rPr>
          <w:rFonts w:ascii="Times New Roman"/>
          <w:b/>
          <w:i w:val="false"/>
          <w:color w:val="000000"/>
        </w:rPr>
        <w:t xml:space="preserve"> Каратэ-до шотокан</w:t>
      </w:r>
    </w:p>
    <w:bookmarkEnd w:id="2126"/>
    <w:bookmarkStart w:name="z2774" w:id="212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Кумите, Ката, командалық Кумите,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28"/>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28"/>
          <w:p>
            <w:pPr>
              <w:spacing w:after="20"/>
              <w:ind w:left="20"/>
              <w:jc w:val="both"/>
            </w:pPr>
            <w:r>
              <w:rPr>
                <w:rFonts w:ascii="Times New Roman"/>
                <w:b w:val="false"/>
                <w:i w:val="false"/>
                <w:color w:val="000000"/>
                <w:sz w:val="20"/>
              </w:rPr>
              <w:t>
(кемінлде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76" w:id="2129"/>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 18 жастан бастап орындалады</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77" w:id="2130"/>
    <w:p>
      <w:pPr>
        <w:spacing w:after="0"/>
        <w:ind w:left="0"/>
        <w:jc w:val="both"/>
      </w:pPr>
      <w:r>
        <w:rPr>
          <w:rFonts w:ascii="Times New Roman"/>
          <w:b w:val="false"/>
          <w:i w:val="false"/>
          <w:color w:val="000000"/>
          <w:sz w:val="28"/>
        </w:rPr>
        <w:t>
      3. Спорттық разрядтарды беруге қойылатын талаптар</w:t>
      </w:r>
    </w:p>
    <w:bookmarkEnd w:id="2130"/>
    <w:bookmarkStart w:name="z2778" w:id="2131"/>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131"/>
    <w:bookmarkStart w:name="z2779" w:id="2132"/>
    <w:p>
      <w:pPr>
        <w:spacing w:after="0"/>
        <w:ind w:left="0"/>
        <w:jc w:val="both"/>
      </w:pPr>
      <w:r>
        <w:rPr>
          <w:rFonts w:ascii="Times New Roman"/>
          <w:b w:val="false"/>
          <w:i w:val="false"/>
          <w:color w:val="000000"/>
          <w:sz w:val="28"/>
        </w:rPr>
        <w:t>
      1-разрядты спортшы 12 жастан бастап орындалады;</w:t>
      </w:r>
    </w:p>
    <w:bookmarkEnd w:id="2132"/>
    <w:bookmarkStart w:name="z2780" w:id="2133"/>
    <w:p>
      <w:pPr>
        <w:spacing w:after="0"/>
        <w:ind w:left="0"/>
        <w:jc w:val="both"/>
      </w:pPr>
      <w:r>
        <w:rPr>
          <w:rFonts w:ascii="Times New Roman"/>
          <w:b w:val="false"/>
          <w:i w:val="false"/>
          <w:color w:val="000000"/>
          <w:sz w:val="28"/>
        </w:rPr>
        <w:t>
      2-разрядты спортшы 10 жастан бастап орындалады;</w:t>
      </w:r>
    </w:p>
    <w:bookmarkEnd w:id="2133"/>
    <w:bookmarkStart w:name="z2781" w:id="2134"/>
    <w:p>
      <w:pPr>
        <w:spacing w:after="0"/>
        <w:ind w:left="0"/>
        <w:jc w:val="both"/>
      </w:pPr>
      <w:r>
        <w:rPr>
          <w:rFonts w:ascii="Times New Roman"/>
          <w:b w:val="false"/>
          <w:i w:val="false"/>
          <w:color w:val="000000"/>
          <w:sz w:val="28"/>
        </w:rPr>
        <w:t>
      3-дәрежелі спортшы 10 жастан орындалады орындалады;</w:t>
      </w:r>
    </w:p>
    <w:bookmarkEnd w:id="2134"/>
    <w:bookmarkStart w:name="z2782" w:id="2135"/>
    <w:p>
      <w:pPr>
        <w:spacing w:after="0"/>
        <w:ind w:left="0"/>
        <w:jc w:val="both"/>
      </w:pPr>
      <w:r>
        <w:rPr>
          <w:rFonts w:ascii="Times New Roman"/>
          <w:b w:val="false"/>
          <w:i w:val="false"/>
          <w:color w:val="000000"/>
          <w:sz w:val="28"/>
        </w:rPr>
        <w:t>
      1-жасөспірімдік разрядты спортшы10 жастан бастап орындалады;</w:t>
      </w:r>
    </w:p>
    <w:bookmarkEnd w:id="2135"/>
    <w:bookmarkStart w:name="z2783" w:id="2136"/>
    <w:p>
      <w:pPr>
        <w:spacing w:after="0"/>
        <w:ind w:left="0"/>
        <w:jc w:val="both"/>
      </w:pPr>
      <w:r>
        <w:rPr>
          <w:rFonts w:ascii="Times New Roman"/>
          <w:b w:val="false"/>
          <w:i w:val="false"/>
          <w:color w:val="000000"/>
          <w:sz w:val="28"/>
        </w:rPr>
        <w:t>
      2-жасөспірімдік разрядты спортшы10 жастан бастап орындалады;</w:t>
      </w:r>
    </w:p>
    <w:bookmarkEnd w:id="2136"/>
    <w:bookmarkStart w:name="z2784" w:id="2137"/>
    <w:p>
      <w:pPr>
        <w:spacing w:after="0"/>
        <w:ind w:left="0"/>
        <w:jc w:val="both"/>
      </w:pPr>
      <w:r>
        <w:rPr>
          <w:rFonts w:ascii="Times New Roman"/>
          <w:b w:val="false"/>
          <w:i w:val="false"/>
          <w:color w:val="000000"/>
          <w:sz w:val="28"/>
        </w:rPr>
        <w:t>
      3-жасөспірімдік разрядты спортшы10 жастан бастап орындалады.</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bl>
    <w:bookmarkStart w:name="z2790" w:id="2138"/>
    <w:p>
      <w:pPr>
        <w:spacing w:after="0"/>
        <w:ind w:left="0"/>
        <w:jc w:val="left"/>
      </w:pPr>
      <w:r>
        <w:rPr>
          <w:rFonts w:ascii="Times New Roman"/>
          <w:b/>
          <w:i w:val="false"/>
          <w:color w:val="000000"/>
        </w:rPr>
        <w:t xml:space="preserve"> Кекусин-кан каратэ-до</w:t>
      </w:r>
    </w:p>
    <w:bookmarkEnd w:id="2138"/>
    <w:bookmarkStart w:name="z2791" w:id="213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140"/>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40"/>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93" w:id="214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94" w:id="2142"/>
    <w:p>
      <w:pPr>
        <w:spacing w:after="0"/>
        <w:ind w:left="0"/>
        <w:jc w:val="both"/>
      </w:pPr>
      <w:r>
        <w:rPr>
          <w:rFonts w:ascii="Times New Roman"/>
          <w:b w:val="false"/>
          <w:i w:val="false"/>
          <w:color w:val="000000"/>
          <w:sz w:val="28"/>
        </w:rPr>
        <w:t>
      3. Спорттық разрядтарды беруге қойылатын талаптар</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bl>
    <w:bookmarkStart w:name="z2800" w:id="2143"/>
    <w:p>
      <w:pPr>
        <w:spacing w:after="0"/>
        <w:ind w:left="0"/>
        <w:jc w:val="left"/>
      </w:pPr>
      <w:r>
        <w:rPr>
          <w:rFonts w:ascii="Times New Roman"/>
          <w:b/>
          <w:i w:val="false"/>
          <w:color w:val="000000"/>
        </w:rPr>
        <w:t xml:space="preserve">  Киокушинкай каратэ</w:t>
      </w:r>
    </w:p>
    <w:bookmarkEnd w:id="2143"/>
    <w:bookmarkStart w:name="z2801" w:id="214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145"/>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03" w:id="214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47"/>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bookmarkEnd w:id="2147"/>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05" w:id="2148"/>
    <w:p>
      <w:pPr>
        <w:spacing w:after="0"/>
        <w:ind w:left="0"/>
        <w:jc w:val="both"/>
      </w:pPr>
      <w:r>
        <w:rPr>
          <w:rFonts w:ascii="Times New Roman"/>
          <w:b w:val="false"/>
          <w:i w:val="false"/>
          <w:color w:val="000000"/>
          <w:sz w:val="28"/>
        </w:rPr>
        <w:t>
      3. Спорттық разрядтарды беруге қойылатын талаптар</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облыстарда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ересектер, жастар және юниорлар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1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2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3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1-жасөспірімдік разрядты кемінде 4 спортшы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2-жасөспірімдік разрядты кемінде 4 спортшы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бойы жүйелі түрде шұғылданып, жыл бойы кез келген ауқымдағы жарыстарда 3-жасөспірімдік разрядты спортшыларды 4 рет жеңген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bl>
    <w:bookmarkStart w:name="z2811" w:id="2149"/>
    <w:p>
      <w:pPr>
        <w:spacing w:after="0"/>
        <w:ind w:left="0"/>
        <w:jc w:val="left"/>
      </w:pPr>
      <w:r>
        <w:rPr>
          <w:rFonts w:ascii="Times New Roman"/>
          <w:b/>
          <w:i w:val="false"/>
          <w:color w:val="000000"/>
        </w:rPr>
        <w:t xml:space="preserve"> Кеме үлгілерін жасау спорты</w:t>
      </w:r>
    </w:p>
    <w:bookmarkEnd w:id="2149"/>
    <w:bookmarkStart w:name="z2812" w:id="215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жарысында кемінде 20 елдің қатысуымен (спорттық салада)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13" w:id="21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14" w:id="2152"/>
    <w:p>
      <w:pPr>
        <w:spacing w:after="0"/>
        <w:ind w:left="0"/>
        <w:jc w:val="both"/>
      </w:pPr>
      <w:r>
        <w:rPr>
          <w:rFonts w:ascii="Times New Roman"/>
          <w:b w:val="false"/>
          <w:i w:val="false"/>
          <w:color w:val="000000"/>
          <w:sz w:val="28"/>
        </w:rPr>
        <w:t>
      3. Спорттық разрядтарды беруге қойылатын талаптар</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bl>
    <w:bookmarkStart w:name="z2820" w:id="2153"/>
    <w:p>
      <w:pPr>
        <w:spacing w:after="0"/>
        <w:ind w:left="0"/>
        <w:jc w:val="left"/>
      </w:pPr>
      <w:r>
        <w:rPr>
          <w:rFonts w:ascii="Times New Roman"/>
          <w:b/>
          <w:i w:val="false"/>
          <w:color w:val="000000"/>
        </w:rPr>
        <w:t xml:space="preserve"> Киберспорт</w:t>
      </w:r>
    </w:p>
    <w:bookmarkEnd w:id="2153"/>
    <w:bookmarkStart w:name="z2821" w:id="215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немесе әр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1-3 орын алу</w:t>
            </w:r>
          </w:p>
        </w:tc>
      </w:tr>
    </w:tbl>
    <w:bookmarkStart w:name="z2822" w:id="215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команданың қатысуымен (әрбір спорт саласында немесе әрбір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 (турнирдің барлық кезеңдерін ескере отырып, кемінде 20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рет 1 орын алу </w:t>
            </w:r>
          </w:p>
        </w:tc>
      </w:tr>
    </w:tbl>
    <w:bookmarkStart w:name="z2823" w:id="2156"/>
    <w:p>
      <w:pPr>
        <w:spacing w:after="0"/>
        <w:ind w:left="0"/>
        <w:jc w:val="both"/>
      </w:pPr>
      <w:r>
        <w:rPr>
          <w:rFonts w:ascii="Times New Roman"/>
          <w:b w:val="false"/>
          <w:i w:val="false"/>
          <w:color w:val="000000"/>
          <w:sz w:val="28"/>
        </w:rPr>
        <w:t>
      3. Спорттық разрядтарды беруге қойылатын талаптар</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команданың қатысуымен (әрбір спорт саласында немесе әрбір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 оффқа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Жастар/оқушылар/студенттер арасындағы чемпионаттар (кемінде 20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5 елдің/команданың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129-қосымша</w:t>
            </w:r>
          </w:p>
        </w:tc>
      </w:tr>
    </w:tbl>
    <w:bookmarkStart w:name="z2829" w:id="2157"/>
    <w:p>
      <w:pPr>
        <w:spacing w:after="0"/>
        <w:ind w:left="0"/>
        <w:jc w:val="left"/>
      </w:pPr>
      <w:r>
        <w:rPr>
          <w:rFonts w:ascii="Times New Roman"/>
          <w:b/>
          <w:i w:val="false"/>
          <w:color w:val="000000"/>
        </w:rPr>
        <w:t xml:space="preserve"> Кикбоксинг</w:t>
      </w:r>
    </w:p>
    <w:bookmarkEnd w:id="2157"/>
    <w:bookmarkStart w:name="z2830" w:id="215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159"/>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159"/>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жекпе-жек өнері бойынша жабық ғимараттағы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32" w:id="216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161"/>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bookmarkEnd w:id="2161"/>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34" w:id="2162"/>
    <w:p>
      <w:pPr>
        <w:spacing w:after="0"/>
        <w:ind w:left="0"/>
        <w:jc w:val="both"/>
      </w:pPr>
      <w:r>
        <w:rPr>
          <w:rFonts w:ascii="Times New Roman"/>
          <w:b w:val="false"/>
          <w:i w:val="false"/>
          <w:color w:val="000000"/>
          <w:sz w:val="28"/>
        </w:rPr>
        <w:t>
      3. Спорттық разрядтарды беруге қойылатын талаптар</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bl>
    <w:bookmarkStart w:name="z2840" w:id="2163"/>
    <w:p>
      <w:pPr>
        <w:spacing w:after="0"/>
        <w:ind w:left="0"/>
        <w:jc w:val="left"/>
      </w:pPr>
      <w:r>
        <w:rPr>
          <w:rFonts w:ascii="Times New Roman"/>
          <w:b/>
          <w:i w:val="false"/>
          <w:color w:val="000000"/>
        </w:rPr>
        <w:t xml:space="preserve"> Киокушинкай-кан каратэ</w:t>
      </w:r>
    </w:p>
    <w:bookmarkEnd w:id="2163"/>
    <w:bookmarkStart w:name="z2841" w:id="216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165"/>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165"/>
          <w:p>
            <w:pPr>
              <w:spacing w:after="20"/>
              <w:ind w:left="20"/>
              <w:jc w:val="both"/>
            </w:pPr>
            <w:r>
              <w:rPr>
                <w:rFonts w:ascii="Times New Roman"/>
                <w:b w:val="false"/>
                <w:i w:val="false"/>
                <w:color w:val="000000"/>
                <w:sz w:val="20"/>
              </w:rPr>
              <w:t>
(кемінде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43" w:id="216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167"/>
          <w:p>
            <w:pPr>
              <w:spacing w:after="20"/>
              <w:ind w:left="20"/>
              <w:jc w:val="both"/>
            </w:pPr>
            <w:r>
              <w:rPr>
                <w:rFonts w:ascii="Times New Roman"/>
                <w:b w:val="false"/>
                <w:i w:val="false"/>
                <w:color w:val="000000"/>
                <w:sz w:val="20"/>
              </w:rPr>
              <w:t>
Кемінде 15 елдің/ облыстың, республикалық маңызы бар қалалардың, астананың қатысуымен (әрбір спорт саласында)</w:t>
            </w:r>
          </w:p>
          <w:bookmarkEnd w:id="2167"/>
          <w:p>
            <w:pPr>
              <w:spacing w:after="20"/>
              <w:ind w:left="20"/>
              <w:jc w:val="both"/>
            </w:pPr>
            <w:r>
              <w:rPr>
                <w:rFonts w:ascii="Times New Roman"/>
                <w:b w:val="false"/>
                <w:i w:val="false"/>
                <w:color w:val="000000"/>
                <w:sz w:val="20"/>
              </w:rPr>
              <w:t>
(кемінде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45" w:id="2168"/>
    <w:p>
      <w:pPr>
        <w:spacing w:after="0"/>
        <w:ind w:left="0"/>
        <w:jc w:val="both"/>
      </w:pPr>
      <w:r>
        <w:rPr>
          <w:rFonts w:ascii="Times New Roman"/>
          <w:b w:val="false"/>
          <w:i w:val="false"/>
          <w:color w:val="000000"/>
          <w:sz w:val="28"/>
        </w:rPr>
        <w:t>
      3. Спорттық разрядтарды беруге қойылатын талаптар</w:t>
      </w:r>
    </w:p>
    <w:bookmarkEnd w:id="2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bl>
    <w:bookmarkStart w:name="z2851" w:id="2169"/>
    <w:p>
      <w:pPr>
        <w:spacing w:after="0"/>
        <w:ind w:left="0"/>
        <w:jc w:val="left"/>
      </w:pPr>
      <w:r>
        <w:rPr>
          <w:rFonts w:ascii="Times New Roman"/>
          <w:b/>
          <w:i w:val="false"/>
          <w:color w:val="000000"/>
        </w:rPr>
        <w:t xml:space="preserve"> Комбат дзю-дзюцу</w:t>
      </w:r>
    </w:p>
    <w:bookmarkEnd w:id="2169"/>
    <w:bookmarkStart w:name="z2852" w:id="21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қатысушы елдің қатысуымен (әрбір спорт саласында)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53" w:id="21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54" w:id="2172"/>
    <w:p>
      <w:pPr>
        <w:spacing w:after="0"/>
        <w:ind w:left="0"/>
        <w:jc w:val="both"/>
      </w:pPr>
      <w:r>
        <w:rPr>
          <w:rFonts w:ascii="Times New Roman"/>
          <w:b w:val="false"/>
          <w:i w:val="false"/>
          <w:color w:val="000000"/>
          <w:sz w:val="28"/>
        </w:rPr>
        <w:t>
      3. Спорттық разрядтарды беруге қойылатын талаптар</w:t>
      </w:r>
    </w:p>
    <w:bookmarkEnd w:id="2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173"/>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және облыстық жарыстарға кемінде 10 команданың қатысуымен </w:t>
            </w:r>
          </w:p>
          <w:bookmarkEnd w:id="2173"/>
          <w:p>
            <w:pPr>
              <w:spacing w:after="20"/>
              <w:ind w:left="20"/>
              <w:jc w:val="both"/>
            </w:pPr>
            <w:r>
              <w:rPr>
                <w:rFonts w:ascii="Times New Roman"/>
                <w:b w:val="false"/>
                <w:i w:val="false"/>
                <w:color w:val="000000"/>
                <w:sz w:val="20"/>
              </w:rPr>
              <w:t>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қалалық ауқымнан төмен емес жарыстарда: әр түрлі 1-разрядты спортшыларды 8 рет немесе 2-разрядты спортшыларды 12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кез келген ауқымдағы жарыстарда: әр түрлі 2-разрядты спортшыларды 6 рет немесе 3-разрядты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кез келген ауқымдағы жарыстарда: әр түрлі 3-разрядты спортшыларды 4 рет немесе кез келген разрядты әр түрлі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5 рет немесе 2-жасөспірімдік разрядты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2-жасөспірімдік разрядты әр түрлі спортшыларды 4 рет немесе кез келген разрядты әр түрлі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кемінде 5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132-қосымша</w:t>
            </w:r>
          </w:p>
        </w:tc>
      </w:tr>
    </w:tbl>
    <w:bookmarkStart w:name="z2861" w:id="2174"/>
    <w:p>
      <w:pPr>
        <w:spacing w:after="0"/>
        <w:ind w:left="0"/>
        <w:jc w:val="left"/>
      </w:pPr>
      <w:r>
        <w:rPr>
          <w:rFonts w:ascii="Times New Roman"/>
          <w:b/>
          <w:i w:val="false"/>
          <w:color w:val="000000"/>
        </w:rPr>
        <w:t xml:space="preserve"> Қол күресі</w:t>
      </w:r>
    </w:p>
    <w:bookmarkEnd w:id="2174"/>
    <w:bookmarkStart w:name="z2862" w:id="21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63" w:id="217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76"/>
    <w:bookmarkStart w:name="z2864" w:id="2177"/>
    <w:p>
      <w:pPr>
        <w:spacing w:after="0"/>
        <w:ind w:left="0"/>
        <w:jc w:val="both"/>
      </w:pPr>
      <w:r>
        <w:rPr>
          <w:rFonts w:ascii="Times New Roman"/>
          <w:b w:val="false"/>
          <w:i w:val="false"/>
          <w:color w:val="000000"/>
          <w:sz w:val="28"/>
        </w:rPr>
        <w:t>
      16 жастан бастап орындалады</w:t>
      </w:r>
    </w:p>
    <w:bookmarkEnd w:id="2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Қоссайыстан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Қоссайыстан және әр қол бойынша (оң қол күресі және сол қол күресі)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65" w:id="2178"/>
    <w:p>
      <w:pPr>
        <w:spacing w:after="0"/>
        <w:ind w:left="0"/>
        <w:jc w:val="both"/>
      </w:pPr>
      <w:r>
        <w:rPr>
          <w:rFonts w:ascii="Times New Roman"/>
          <w:b w:val="false"/>
          <w:i w:val="false"/>
          <w:color w:val="000000"/>
          <w:sz w:val="28"/>
        </w:rPr>
        <w:t>
      3. Спорттық разрядтарды беруге қойылатын талаптар</w:t>
      </w:r>
    </w:p>
    <w:bookmarkEnd w:id="2178"/>
    <w:bookmarkStart w:name="z2866" w:id="2179"/>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179"/>
    <w:bookmarkStart w:name="z2867" w:id="2180"/>
    <w:p>
      <w:pPr>
        <w:spacing w:after="0"/>
        <w:ind w:left="0"/>
        <w:jc w:val="both"/>
      </w:pPr>
      <w:r>
        <w:rPr>
          <w:rFonts w:ascii="Times New Roman"/>
          <w:b w:val="false"/>
          <w:i w:val="false"/>
          <w:color w:val="000000"/>
          <w:sz w:val="28"/>
        </w:rPr>
        <w:t>
      1-разрядты спортшы 12 жастан бастап орындалады;</w:t>
      </w:r>
    </w:p>
    <w:bookmarkEnd w:id="2180"/>
    <w:bookmarkStart w:name="z2868" w:id="2181"/>
    <w:p>
      <w:pPr>
        <w:spacing w:after="0"/>
        <w:ind w:left="0"/>
        <w:jc w:val="both"/>
      </w:pPr>
      <w:r>
        <w:rPr>
          <w:rFonts w:ascii="Times New Roman"/>
          <w:b w:val="false"/>
          <w:i w:val="false"/>
          <w:color w:val="000000"/>
          <w:sz w:val="28"/>
        </w:rPr>
        <w:t>
      2-разрядты спортшы 11 жастан бастап орындалады;</w:t>
      </w:r>
    </w:p>
    <w:bookmarkEnd w:id="2181"/>
    <w:bookmarkStart w:name="z2869" w:id="2182"/>
    <w:p>
      <w:pPr>
        <w:spacing w:after="0"/>
        <w:ind w:left="0"/>
        <w:jc w:val="both"/>
      </w:pPr>
      <w:r>
        <w:rPr>
          <w:rFonts w:ascii="Times New Roman"/>
          <w:b w:val="false"/>
          <w:i w:val="false"/>
          <w:color w:val="000000"/>
          <w:sz w:val="28"/>
        </w:rPr>
        <w:t>
      3-разрядты спортшы 11 жастан бастап орындалады;</w:t>
      </w:r>
    </w:p>
    <w:bookmarkEnd w:id="2182"/>
    <w:bookmarkStart w:name="z2870" w:id="2183"/>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183"/>
    <w:bookmarkStart w:name="z2871" w:id="2184"/>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184"/>
    <w:bookmarkStart w:name="z2872" w:id="2185"/>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186"/>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және облыстық жарыстарға кемінде 10 команданың қатысуымен </w:t>
            </w:r>
          </w:p>
          <w:bookmarkEnd w:id="2186"/>
          <w:p>
            <w:pPr>
              <w:spacing w:after="20"/>
              <w:ind w:left="20"/>
              <w:jc w:val="both"/>
            </w:pPr>
            <w:r>
              <w:rPr>
                <w:rFonts w:ascii="Times New Roman"/>
                <w:b w:val="false"/>
                <w:i w:val="false"/>
                <w:color w:val="000000"/>
                <w:sz w:val="20"/>
              </w:rPr>
              <w:t>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қоссайыстан және әр қол бойынша (оң қол күресі және сол қол күресі)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қоссайыстан және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қоссайыстан және әр қол бойынша (оң қол күресі және сол қол күресі)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қоссайыстан және әр қол бойынша (оң қол күресі және сол қол күресі)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қоссайыстан және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және әр қол бойынша (оң қол күресі және сол қол күресі)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спортшыларды 8 рет немесе өзінен жоғары разрядты спортшыларды 5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3-разрядты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ауқымнан төмен емес жарыстарда 3-разрядты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спортшыларды 3 рет немесе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спортшыларды 3 рет немесе жаңадан келген спортшыларды 6 рет жеңу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bl>
    <w:bookmarkStart w:name="z2879" w:id="2187"/>
    <w:p>
      <w:pPr>
        <w:spacing w:after="0"/>
        <w:ind w:left="0"/>
        <w:jc w:val="left"/>
      </w:pPr>
      <w:r>
        <w:rPr>
          <w:rFonts w:ascii="Times New Roman"/>
          <w:b/>
          <w:i w:val="false"/>
          <w:color w:val="000000"/>
        </w:rPr>
        <w:t xml:space="preserve"> Қоян-қолтық ұрыс</w:t>
      </w:r>
    </w:p>
    <w:bookmarkEnd w:id="2187"/>
    <w:bookmarkStart w:name="z2880" w:id="218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өзін-өзі қорғау, жекпе-жек, толық жанаспалы қоян-қолтық ұрыс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189"/>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89"/>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82" w:id="219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өзін-өзі қорғау, жекпе-жек, толық жанаспалы қоян-қолтық ұрыс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191"/>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(спортшы қатысатын әрбір спорт саласында) </w:t>
            </w:r>
          </w:p>
          <w:bookmarkEnd w:id="2191"/>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қызметшілері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Сыбайлас жемқорлыққа қарсы іс-қимыл агенттігі төрағасының (Сыбайлас жемқорлыққа қарсы қызмет) кубогіне арналған арнаулы мемлекеттік, құқық қорғау органдарының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84" w:id="2192"/>
    <w:p>
      <w:pPr>
        <w:spacing w:after="0"/>
        <w:ind w:left="0"/>
        <w:jc w:val="both"/>
      </w:pPr>
      <w:r>
        <w:rPr>
          <w:rFonts w:ascii="Times New Roman"/>
          <w:b w:val="false"/>
          <w:i w:val="false"/>
          <w:color w:val="000000"/>
          <w:sz w:val="28"/>
        </w:rPr>
        <w:t>
      3. Спорттық разрядтарды беруге қойылатын талаптар</w:t>
      </w:r>
    </w:p>
    <w:bookmarkEnd w:id="2192"/>
    <w:bookmarkStart w:name="z2885" w:id="2193"/>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193"/>
    <w:bookmarkStart w:name="z2886" w:id="2194"/>
    <w:p>
      <w:pPr>
        <w:spacing w:after="0"/>
        <w:ind w:left="0"/>
        <w:jc w:val="both"/>
      </w:pPr>
      <w:r>
        <w:rPr>
          <w:rFonts w:ascii="Times New Roman"/>
          <w:b w:val="false"/>
          <w:i w:val="false"/>
          <w:color w:val="000000"/>
          <w:sz w:val="28"/>
        </w:rPr>
        <w:t>
      1-разрядты спортшы 11 жастан бастап орындалады;</w:t>
      </w:r>
    </w:p>
    <w:bookmarkEnd w:id="2194"/>
    <w:bookmarkStart w:name="z2887" w:id="2195"/>
    <w:p>
      <w:pPr>
        <w:spacing w:after="0"/>
        <w:ind w:left="0"/>
        <w:jc w:val="both"/>
      </w:pPr>
      <w:r>
        <w:rPr>
          <w:rFonts w:ascii="Times New Roman"/>
          <w:b w:val="false"/>
          <w:i w:val="false"/>
          <w:color w:val="000000"/>
          <w:sz w:val="28"/>
        </w:rPr>
        <w:t>
      2-разрядты спортшы 11 жастан бастап орындалады;</w:t>
      </w:r>
    </w:p>
    <w:bookmarkEnd w:id="2195"/>
    <w:bookmarkStart w:name="z2888" w:id="2196"/>
    <w:p>
      <w:pPr>
        <w:spacing w:after="0"/>
        <w:ind w:left="0"/>
        <w:jc w:val="both"/>
      </w:pPr>
      <w:r>
        <w:rPr>
          <w:rFonts w:ascii="Times New Roman"/>
          <w:b w:val="false"/>
          <w:i w:val="false"/>
          <w:color w:val="000000"/>
          <w:sz w:val="28"/>
        </w:rPr>
        <w:t>
      3-разрядты спортшы 11 жастан бастап орындалады;</w:t>
      </w:r>
    </w:p>
    <w:bookmarkEnd w:id="2196"/>
    <w:bookmarkStart w:name="z2889" w:id="2197"/>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197"/>
    <w:bookmarkStart w:name="z2890" w:id="2198"/>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198"/>
    <w:bookmarkStart w:name="z2891" w:id="2199"/>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134-қосымша</w:t>
            </w:r>
          </w:p>
        </w:tc>
      </w:tr>
    </w:tbl>
    <w:bookmarkStart w:name="z2897" w:id="2200"/>
    <w:p>
      <w:pPr>
        <w:spacing w:after="0"/>
        <w:ind w:left="0"/>
        <w:jc w:val="left"/>
      </w:pPr>
      <w:r>
        <w:rPr>
          <w:rFonts w:ascii="Times New Roman"/>
          <w:b/>
          <w:i w:val="false"/>
          <w:color w:val="000000"/>
        </w:rPr>
        <w:t xml:space="preserve"> Мейбукан Годзю-рю карате-до</w:t>
      </w:r>
    </w:p>
    <w:bookmarkEnd w:id="2200"/>
    <w:bookmarkStart w:name="z2898" w:id="220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99" w:id="220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00" w:id="2203"/>
    <w:p>
      <w:pPr>
        <w:spacing w:after="0"/>
        <w:ind w:left="0"/>
        <w:jc w:val="both"/>
      </w:pPr>
      <w:r>
        <w:rPr>
          <w:rFonts w:ascii="Times New Roman"/>
          <w:b w:val="false"/>
          <w:i w:val="false"/>
          <w:color w:val="000000"/>
          <w:sz w:val="28"/>
        </w:rPr>
        <w:t>
      3. Спорттық разрядтар беруге қойылатын талаптар</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w:t>
            </w:r>
          </w:p>
        </w:tc>
      </w:tr>
    </w:tbl>
    <w:bookmarkStart w:name="z2906" w:id="2204"/>
    <w:p>
      <w:pPr>
        <w:spacing w:after="0"/>
        <w:ind w:left="0"/>
        <w:jc w:val="left"/>
      </w:pPr>
      <w:r>
        <w:rPr>
          <w:rFonts w:ascii="Times New Roman"/>
          <w:b/>
          <w:i w:val="false"/>
          <w:color w:val="000000"/>
        </w:rPr>
        <w:t xml:space="preserve"> Муайтай (муай, тай боксы)</w:t>
      </w:r>
    </w:p>
    <w:bookmarkEnd w:id="2204"/>
    <w:bookmarkStart w:name="z2907" w:id="220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05"/>
    <w:bookmarkStart w:name="z2908" w:id="2206"/>
    <w:p>
      <w:pPr>
        <w:spacing w:after="0"/>
        <w:ind w:left="0"/>
        <w:jc w:val="both"/>
      </w:pPr>
      <w:r>
        <w:rPr>
          <w:rFonts w:ascii="Times New Roman"/>
          <w:b w:val="false"/>
          <w:i w:val="false"/>
          <w:color w:val="000000"/>
          <w:sz w:val="28"/>
        </w:rPr>
        <w:t>
      17 жастан бастап орындалады</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муайтай, вайкру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207"/>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207"/>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(жазғы, қысқы) немесе жауынгерлік өнер бойынша немесе жабық ғимараттардағы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жауынгерлік өнер ойындары (GAISF) немесе Дүниежүзілік ойындар (International World Games Association)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910" w:id="22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студенттері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11" w:id="2209"/>
    <w:p>
      <w:pPr>
        <w:spacing w:after="0"/>
        <w:ind w:left="0"/>
        <w:jc w:val="both"/>
      </w:pPr>
      <w:r>
        <w:rPr>
          <w:rFonts w:ascii="Times New Roman"/>
          <w:b w:val="false"/>
          <w:i w:val="false"/>
          <w:color w:val="000000"/>
          <w:sz w:val="28"/>
        </w:rPr>
        <w:t>
      3. Спорттық разрядтарды беруге қойылатын талаптар</w:t>
      </w:r>
    </w:p>
    <w:bookmarkEnd w:id="2209"/>
    <w:bookmarkStart w:name="z2912" w:id="2210"/>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210"/>
    <w:bookmarkStart w:name="z2913" w:id="2211"/>
    <w:p>
      <w:pPr>
        <w:spacing w:after="0"/>
        <w:ind w:left="0"/>
        <w:jc w:val="both"/>
      </w:pPr>
      <w:r>
        <w:rPr>
          <w:rFonts w:ascii="Times New Roman"/>
          <w:b w:val="false"/>
          <w:i w:val="false"/>
          <w:color w:val="000000"/>
          <w:sz w:val="28"/>
        </w:rPr>
        <w:t>
      1-разрядты спортшы 12 жастан бастап орындалады;</w:t>
      </w:r>
    </w:p>
    <w:bookmarkEnd w:id="2211"/>
    <w:bookmarkStart w:name="z2914" w:id="2212"/>
    <w:p>
      <w:pPr>
        <w:spacing w:after="0"/>
        <w:ind w:left="0"/>
        <w:jc w:val="both"/>
      </w:pPr>
      <w:r>
        <w:rPr>
          <w:rFonts w:ascii="Times New Roman"/>
          <w:b w:val="false"/>
          <w:i w:val="false"/>
          <w:color w:val="000000"/>
          <w:sz w:val="28"/>
        </w:rPr>
        <w:t>
      2-разрядты спортшы 10 жастан бастап орындалады;</w:t>
      </w:r>
    </w:p>
    <w:bookmarkEnd w:id="2212"/>
    <w:bookmarkStart w:name="z2915" w:id="2213"/>
    <w:p>
      <w:pPr>
        <w:spacing w:after="0"/>
        <w:ind w:left="0"/>
        <w:jc w:val="both"/>
      </w:pPr>
      <w:r>
        <w:rPr>
          <w:rFonts w:ascii="Times New Roman"/>
          <w:b w:val="false"/>
          <w:i w:val="false"/>
          <w:color w:val="000000"/>
          <w:sz w:val="28"/>
        </w:rPr>
        <w:t>
      3-разрядты спортшы 10 жастан бастап орындалады;</w:t>
      </w:r>
    </w:p>
    <w:bookmarkEnd w:id="2213"/>
    <w:bookmarkStart w:name="z2916" w:id="2214"/>
    <w:p>
      <w:pPr>
        <w:spacing w:after="0"/>
        <w:ind w:left="0"/>
        <w:jc w:val="both"/>
      </w:pPr>
      <w:r>
        <w:rPr>
          <w:rFonts w:ascii="Times New Roman"/>
          <w:b w:val="false"/>
          <w:i w:val="false"/>
          <w:color w:val="000000"/>
          <w:sz w:val="28"/>
        </w:rPr>
        <w:t>
      1-жасөспірімдік разрядты спортшы10 жастан бастап орындалады;</w:t>
      </w:r>
    </w:p>
    <w:bookmarkEnd w:id="2214"/>
    <w:bookmarkStart w:name="z2917" w:id="2215"/>
    <w:p>
      <w:pPr>
        <w:spacing w:after="0"/>
        <w:ind w:left="0"/>
        <w:jc w:val="both"/>
      </w:pPr>
      <w:r>
        <w:rPr>
          <w:rFonts w:ascii="Times New Roman"/>
          <w:b w:val="false"/>
          <w:i w:val="false"/>
          <w:color w:val="000000"/>
          <w:sz w:val="28"/>
        </w:rPr>
        <w:t>
      2-жасөспірімдік разрядты спортшы10 жастан бастап орындалады;</w:t>
      </w:r>
    </w:p>
    <w:bookmarkEnd w:id="2215"/>
    <w:bookmarkStart w:name="z2918" w:id="2216"/>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1-разрядтан төмен емес әр түрлі спортшыларды 6 рет жеңу (немесе 2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2-разрядтан төмен емес әр түрлі спортшыларды 6 рет жеңу (немесе 3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жаңадан келген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6 рет жеңу (немесе 2-жасөспірімдік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ауқымдағы жарыстарда 3-жасөспірімдік разрядты әр түрлі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техникалық әдістерді меңгеру және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тобына ауысқан кезде жасөспірімдер разрядты спортшылар ересектердің бір разрядына төмен разрядқа теңеледі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136-қосымша</w:t>
            </w:r>
          </w:p>
        </w:tc>
      </w:tr>
    </w:tbl>
    <w:bookmarkStart w:name="z2924" w:id="2217"/>
    <w:p>
      <w:pPr>
        <w:spacing w:after="0"/>
        <w:ind w:left="0"/>
        <w:jc w:val="left"/>
      </w:pPr>
      <w:r>
        <w:rPr>
          <w:rFonts w:ascii="Times New Roman"/>
          <w:b/>
          <w:i w:val="false"/>
          <w:color w:val="000000"/>
        </w:rPr>
        <w:t xml:space="preserve"> Өрт сөндіру және өрттен құтқару спорты</w:t>
      </w:r>
    </w:p>
    <w:bookmarkEnd w:id="2217"/>
    <w:bookmarkStart w:name="z2925" w:id="221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немесе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926" w:id="221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219"/>
    <w:bookmarkStart w:name="z2927" w:id="2220"/>
    <w:p>
      <w:pPr>
        <w:spacing w:after="0"/>
        <w:ind w:left="0"/>
        <w:jc w:val="both"/>
      </w:pPr>
      <w:r>
        <w:rPr>
          <w:rFonts w:ascii="Times New Roman"/>
          <w:b w:val="false"/>
          <w:i w:val="false"/>
          <w:color w:val="000000"/>
          <w:sz w:val="28"/>
        </w:rPr>
        <w:t>
      Ерлер</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221"/>
          <w:p>
            <w:pPr>
              <w:spacing w:after="20"/>
              <w:ind w:left="20"/>
              <w:jc w:val="both"/>
            </w:pPr>
            <w:r>
              <w:rPr>
                <w:rFonts w:ascii="Times New Roman"/>
                <w:b w:val="false"/>
                <w:i w:val="false"/>
                <w:color w:val="000000"/>
                <w:sz w:val="20"/>
              </w:rPr>
              <w:t>
Норманы орындау</w:t>
            </w:r>
          </w:p>
          <w:bookmarkEnd w:id="2221"/>
          <w:p>
            <w:pPr>
              <w:spacing w:after="20"/>
              <w:ind w:left="20"/>
              <w:jc w:val="both"/>
            </w:pPr>
            <w:r>
              <w:rPr>
                <w:rFonts w:ascii="Times New Roman"/>
                <w:b w:val="false"/>
                <w:i w:val="false"/>
                <w:color w:val="000000"/>
                <w:sz w:val="20"/>
              </w:rPr>
              <w:t>
 (сек.,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Шабуыл баспалдағымен оқу мұнарасының 4 қабатына көтерілу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222"/>
          <w:p>
            <w:pPr>
              <w:spacing w:after="20"/>
              <w:ind w:left="20"/>
              <w:jc w:val="both"/>
            </w:pPr>
            <w:r>
              <w:rPr>
                <w:rFonts w:ascii="Times New Roman"/>
                <w:b w:val="false"/>
                <w:i w:val="false"/>
                <w:color w:val="000000"/>
                <w:sz w:val="20"/>
              </w:rPr>
              <w:t>
қолмен</w:t>
            </w:r>
          </w:p>
          <w:bookmarkEnd w:id="2222"/>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223"/>
          <w:p>
            <w:pPr>
              <w:spacing w:after="20"/>
              <w:ind w:left="20"/>
              <w:jc w:val="both"/>
            </w:pPr>
            <w:r>
              <w:rPr>
                <w:rFonts w:ascii="Times New Roman"/>
                <w:b w:val="false"/>
                <w:i w:val="false"/>
                <w:color w:val="000000"/>
                <w:sz w:val="20"/>
              </w:rPr>
              <w:t>
14,15</w:t>
            </w:r>
          </w:p>
          <w:bookmarkEnd w:id="2223"/>
          <w:p>
            <w:pPr>
              <w:spacing w:after="20"/>
              <w:ind w:left="20"/>
              <w:jc w:val="both"/>
            </w:pPr>
            <w:r>
              <w:rPr>
                <w:rFonts w:ascii="Times New Roman"/>
                <w:b w:val="false"/>
                <w:i w:val="false"/>
                <w:color w:val="000000"/>
                <w:sz w:val="20"/>
              </w:rPr>
              <w:t>
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224"/>
          <w:p>
            <w:pPr>
              <w:spacing w:after="20"/>
              <w:ind w:left="20"/>
              <w:jc w:val="both"/>
            </w:pPr>
            <w:r>
              <w:rPr>
                <w:rFonts w:ascii="Times New Roman"/>
                <w:b w:val="false"/>
                <w:i w:val="false"/>
                <w:color w:val="000000"/>
                <w:sz w:val="20"/>
              </w:rPr>
              <w:t>
қолмен</w:t>
            </w:r>
          </w:p>
          <w:bookmarkEnd w:id="2224"/>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225"/>
          <w:p>
            <w:pPr>
              <w:spacing w:after="20"/>
              <w:ind w:left="20"/>
              <w:jc w:val="both"/>
            </w:pPr>
            <w:r>
              <w:rPr>
                <w:rFonts w:ascii="Times New Roman"/>
                <w:b w:val="false"/>
                <w:i w:val="false"/>
                <w:color w:val="000000"/>
                <w:sz w:val="20"/>
              </w:rPr>
              <w:t>
16,06</w:t>
            </w:r>
          </w:p>
          <w:bookmarkEnd w:id="2225"/>
          <w:p>
            <w:pPr>
              <w:spacing w:after="20"/>
              <w:ind w:left="20"/>
              <w:jc w:val="both"/>
            </w:pPr>
            <w:r>
              <w:rPr>
                <w:rFonts w:ascii="Times New Roman"/>
                <w:b w:val="false"/>
                <w:i w:val="false"/>
                <w:color w:val="000000"/>
                <w:sz w:val="20"/>
              </w:rPr>
              <w:t>
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226"/>
          <w:p>
            <w:pPr>
              <w:spacing w:after="20"/>
              <w:ind w:left="20"/>
              <w:jc w:val="both"/>
            </w:pPr>
            <w:r>
              <w:rPr>
                <w:rFonts w:ascii="Times New Roman"/>
                <w:b w:val="false"/>
                <w:i w:val="false"/>
                <w:color w:val="000000"/>
                <w:sz w:val="20"/>
              </w:rPr>
              <w:t>
қолмен</w:t>
            </w:r>
          </w:p>
          <w:bookmarkEnd w:id="2226"/>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227"/>
          <w:p>
            <w:pPr>
              <w:spacing w:after="20"/>
              <w:ind w:left="20"/>
              <w:jc w:val="both"/>
            </w:pPr>
            <w:r>
              <w:rPr>
                <w:rFonts w:ascii="Times New Roman"/>
                <w:b w:val="false"/>
                <w:i w:val="false"/>
                <w:color w:val="000000"/>
                <w:sz w:val="20"/>
              </w:rPr>
              <w:t>
30,21</w:t>
            </w:r>
          </w:p>
          <w:bookmarkEnd w:id="2227"/>
          <w:p>
            <w:pPr>
              <w:spacing w:after="20"/>
              <w:ind w:left="20"/>
              <w:jc w:val="both"/>
            </w:pPr>
            <w:r>
              <w:rPr>
                <w:rFonts w:ascii="Times New Roman"/>
                <w:b w:val="false"/>
                <w:i w:val="false"/>
                <w:color w:val="000000"/>
                <w:sz w:val="20"/>
              </w:rPr>
              <w:t>
30,60</w:t>
            </w:r>
          </w:p>
        </w:tc>
      </w:tr>
    </w:tbl>
    <w:bookmarkStart w:name="z2935" w:id="2228"/>
    <w:p>
      <w:pPr>
        <w:spacing w:after="0"/>
        <w:ind w:left="0"/>
        <w:jc w:val="both"/>
      </w:pPr>
      <w:r>
        <w:rPr>
          <w:rFonts w:ascii="Times New Roman"/>
          <w:b w:val="false"/>
          <w:i w:val="false"/>
          <w:color w:val="000000"/>
          <w:sz w:val="28"/>
        </w:rPr>
        <w:t>
      Әйелдер</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229"/>
          <w:p>
            <w:pPr>
              <w:spacing w:after="20"/>
              <w:ind w:left="20"/>
              <w:jc w:val="both"/>
            </w:pPr>
            <w:r>
              <w:rPr>
                <w:rFonts w:ascii="Times New Roman"/>
                <w:b w:val="false"/>
                <w:i w:val="false"/>
                <w:color w:val="000000"/>
                <w:sz w:val="20"/>
              </w:rPr>
              <w:t>
Норманы орындау</w:t>
            </w:r>
          </w:p>
          <w:bookmarkEnd w:id="2229"/>
          <w:p>
            <w:pPr>
              <w:spacing w:after="20"/>
              <w:ind w:left="20"/>
              <w:jc w:val="both"/>
            </w:pPr>
            <w:r>
              <w:rPr>
                <w:rFonts w:ascii="Times New Roman"/>
                <w:b w:val="false"/>
                <w:i w:val="false"/>
                <w:color w:val="000000"/>
                <w:sz w:val="20"/>
              </w:rPr>
              <w:t>
 (сек.,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баспалдағымен оқу мұнарасының 2 қабатына көтерілу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230"/>
          <w:p>
            <w:pPr>
              <w:spacing w:after="20"/>
              <w:ind w:left="20"/>
              <w:jc w:val="both"/>
            </w:pPr>
            <w:r>
              <w:rPr>
                <w:rFonts w:ascii="Times New Roman"/>
                <w:b w:val="false"/>
                <w:i w:val="false"/>
                <w:color w:val="000000"/>
                <w:sz w:val="20"/>
              </w:rPr>
              <w:t>
қолмен</w:t>
            </w:r>
          </w:p>
          <w:bookmarkEnd w:id="2230"/>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231"/>
          <w:p>
            <w:pPr>
              <w:spacing w:after="20"/>
              <w:ind w:left="20"/>
              <w:jc w:val="both"/>
            </w:pPr>
            <w:r>
              <w:rPr>
                <w:rFonts w:ascii="Times New Roman"/>
                <w:b w:val="false"/>
                <w:i w:val="false"/>
                <w:color w:val="000000"/>
                <w:sz w:val="20"/>
              </w:rPr>
              <w:t>
7,15</w:t>
            </w:r>
          </w:p>
          <w:bookmarkEnd w:id="2231"/>
          <w:p>
            <w:pPr>
              <w:spacing w:after="20"/>
              <w:ind w:left="20"/>
              <w:jc w:val="both"/>
            </w:pPr>
            <w:r>
              <w:rPr>
                <w:rFonts w:ascii="Times New Roman"/>
                <w:b w:val="false"/>
                <w:i w:val="false"/>
                <w:color w:val="000000"/>
                <w:sz w:val="20"/>
              </w:rPr>
              <w:t>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232"/>
          <w:p>
            <w:pPr>
              <w:spacing w:after="20"/>
              <w:ind w:left="20"/>
              <w:jc w:val="both"/>
            </w:pPr>
            <w:r>
              <w:rPr>
                <w:rFonts w:ascii="Times New Roman"/>
                <w:b w:val="false"/>
                <w:i w:val="false"/>
                <w:color w:val="000000"/>
                <w:sz w:val="20"/>
              </w:rPr>
              <w:t>
қолмен</w:t>
            </w:r>
          </w:p>
          <w:bookmarkEnd w:id="2232"/>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233"/>
          <w:p>
            <w:pPr>
              <w:spacing w:after="20"/>
              <w:ind w:left="20"/>
              <w:jc w:val="both"/>
            </w:pPr>
            <w:r>
              <w:rPr>
                <w:rFonts w:ascii="Times New Roman"/>
                <w:b w:val="false"/>
                <w:i w:val="false"/>
                <w:color w:val="000000"/>
                <w:sz w:val="20"/>
              </w:rPr>
              <w:t>
16,52</w:t>
            </w:r>
          </w:p>
          <w:bookmarkEnd w:id="2233"/>
          <w:p>
            <w:pPr>
              <w:spacing w:after="20"/>
              <w:ind w:left="20"/>
              <w:jc w:val="both"/>
            </w:pPr>
            <w:r>
              <w:rPr>
                <w:rFonts w:ascii="Times New Roman"/>
                <w:b w:val="false"/>
                <w:i w:val="false"/>
                <w:color w:val="000000"/>
                <w:sz w:val="20"/>
              </w:rPr>
              <w:t>
16,76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234"/>
          <w:p>
            <w:pPr>
              <w:spacing w:after="20"/>
              <w:ind w:left="20"/>
              <w:jc w:val="both"/>
            </w:pPr>
            <w:r>
              <w:rPr>
                <w:rFonts w:ascii="Times New Roman"/>
                <w:b w:val="false"/>
                <w:i w:val="false"/>
                <w:color w:val="000000"/>
                <w:sz w:val="20"/>
              </w:rPr>
              <w:t>
қолмен</w:t>
            </w:r>
          </w:p>
          <w:bookmarkEnd w:id="2234"/>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235"/>
          <w:p>
            <w:pPr>
              <w:spacing w:after="20"/>
              <w:ind w:left="20"/>
              <w:jc w:val="both"/>
            </w:pPr>
            <w:r>
              <w:rPr>
                <w:rFonts w:ascii="Times New Roman"/>
                <w:b w:val="false"/>
                <w:i w:val="false"/>
                <w:color w:val="000000"/>
                <w:sz w:val="20"/>
              </w:rPr>
              <w:t>
23,82</w:t>
            </w:r>
          </w:p>
          <w:bookmarkEnd w:id="2235"/>
          <w:p>
            <w:pPr>
              <w:spacing w:after="20"/>
              <w:ind w:left="20"/>
              <w:jc w:val="both"/>
            </w:pPr>
            <w:r>
              <w:rPr>
                <w:rFonts w:ascii="Times New Roman"/>
                <w:b w:val="false"/>
                <w:i w:val="false"/>
                <w:color w:val="000000"/>
                <w:sz w:val="20"/>
              </w:rPr>
              <w:t>
24,06</w:t>
            </w:r>
          </w:p>
        </w:tc>
      </w:tr>
    </w:tbl>
    <w:bookmarkStart w:name="z2943" w:id="2236"/>
    <w:p>
      <w:pPr>
        <w:spacing w:after="0"/>
        <w:ind w:left="0"/>
        <w:jc w:val="both"/>
      </w:pPr>
      <w:r>
        <w:rPr>
          <w:rFonts w:ascii="Times New Roman"/>
          <w:b w:val="false"/>
          <w:i w:val="false"/>
          <w:color w:val="000000"/>
          <w:sz w:val="28"/>
        </w:rPr>
        <w:t>
      3. Спорттық разрядтарды беруге қойылатын талаптар</w:t>
      </w:r>
    </w:p>
    <w:bookmarkEnd w:id="2236"/>
    <w:bookmarkStart w:name="z2944" w:id="2237"/>
    <w:p>
      <w:pPr>
        <w:spacing w:after="0"/>
        <w:ind w:left="0"/>
        <w:jc w:val="both"/>
      </w:pPr>
      <w:r>
        <w:rPr>
          <w:rFonts w:ascii="Times New Roman"/>
          <w:b w:val="false"/>
          <w:i w:val="false"/>
          <w:color w:val="000000"/>
          <w:sz w:val="28"/>
        </w:rPr>
        <w:t>
      3.1. Ерлер (секундпен)</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баспалдағымен оқу мұнарасының 4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238"/>
          <w:p>
            <w:pPr>
              <w:spacing w:after="20"/>
              <w:ind w:left="20"/>
              <w:jc w:val="both"/>
            </w:pPr>
            <w:r>
              <w:rPr>
                <w:rFonts w:ascii="Times New Roman"/>
                <w:b w:val="false"/>
                <w:i w:val="false"/>
                <w:color w:val="000000"/>
                <w:sz w:val="20"/>
              </w:rPr>
              <w:t>
қолмен</w:t>
            </w:r>
          </w:p>
          <w:bookmarkEnd w:id="2238"/>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239"/>
          <w:p>
            <w:pPr>
              <w:spacing w:after="20"/>
              <w:ind w:left="20"/>
              <w:jc w:val="both"/>
            </w:pPr>
            <w:r>
              <w:rPr>
                <w:rFonts w:ascii="Times New Roman"/>
                <w:b w:val="false"/>
                <w:i w:val="false"/>
                <w:color w:val="000000"/>
                <w:sz w:val="20"/>
              </w:rPr>
              <w:t>
14,65</w:t>
            </w:r>
          </w:p>
          <w:bookmarkEnd w:id="2239"/>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240"/>
          <w:p>
            <w:pPr>
              <w:spacing w:after="20"/>
              <w:ind w:left="20"/>
              <w:jc w:val="both"/>
            </w:pPr>
            <w:r>
              <w:rPr>
                <w:rFonts w:ascii="Times New Roman"/>
                <w:b w:val="false"/>
                <w:i w:val="false"/>
                <w:color w:val="000000"/>
                <w:sz w:val="20"/>
              </w:rPr>
              <w:t>
15,65</w:t>
            </w:r>
          </w:p>
          <w:bookmarkEnd w:id="2240"/>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241"/>
          <w:p>
            <w:pPr>
              <w:spacing w:after="20"/>
              <w:ind w:left="20"/>
              <w:jc w:val="both"/>
            </w:pPr>
            <w:r>
              <w:rPr>
                <w:rFonts w:ascii="Times New Roman"/>
                <w:b w:val="false"/>
                <w:i w:val="false"/>
                <w:color w:val="000000"/>
                <w:sz w:val="20"/>
              </w:rPr>
              <w:t>
17,25</w:t>
            </w:r>
          </w:p>
          <w:bookmarkEnd w:id="2241"/>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242"/>
          <w:p>
            <w:pPr>
              <w:spacing w:after="20"/>
              <w:ind w:left="20"/>
              <w:jc w:val="both"/>
            </w:pPr>
            <w:r>
              <w:rPr>
                <w:rFonts w:ascii="Times New Roman"/>
                <w:b w:val="false"/>
                <w:i w:val="false"/>
                <w:color w:val="000000"/>
                <w:sz w:val="20"/>
              </w:rPr>
              <w:t>
18,25</w:t>
            </w:r>
          </w:p>
          <w:bookmarkEnd w:id="2242"/>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243"/>
          <w:p>
            <w:pPr>
              <w:spacing w:after="20"/>
              <w:ind w:left="20"/>
              <w:jc w:val="both"/>
            </w:pPr>
            <w:r>
              <w:rPr>
                <w:rFonts w:ascii="Times New Roman"/>
                <w:b w:val="false"/>
                <w:i w:val="false"/>
                <w:color w:val="000000"/>
                <w:sz w:val="20"/>
              </w:rPr>
              <w:t>
қолмен</w:t>
            </w:r>
          </w:p>
          <w:bookmarkEnd w:id="2243"/>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244"/>
          <w:p>
            <w:pPr>
              <w:spacing w:after="20"/>
              <w:ind w:left="20"/>
              <w:jc w:val="both"/>
            </w:pPr>
            <w:r>
              <w:rPr>
                <w:rFonts w:ascii="Times New Roman"/>
                <w:b w:val="false"/>
                <w:i w:val="false"/>
                <w:color w:val="000000"/>
                <w:sz w:val="20"/>
              </w:rPr>
              <w:t>
16,56</w:t>
            </w:r>
          </w:p>
          <w:bookmarkEnd w:id="2244"/>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245"/>
          <w:p>
            <w:pPr>
              <w:spacing w:after="20"/>
              <w:ind w:left="20"/>
              <w:jc w:val="both"/>
            </w:pPr>
            <w:r>
              <w:rPr>
                <w:rFonts w:ascii="Times New Roman"/>
                <w:b w:val="false"/>
                <w:i w:val="false"/>
                <w:color w:val="000000"/>
                <w:sz w:val="20"/>
              </w:rPr>
              <w:t>
17,06</w:t>
            </w:r>
          </w:p>
          <w:bookmarkEnd w:id="2245"/>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246"/>
          <w:p>
            <w:pPr>
              <w:spacing w:after="20"/>
              <w:ind w:left="20"/>
              <w:jc w:val="both"/>
            </w:pPr>
            <w:r>
              <w:rPr>
                <w:rFonts w:ascii="Times New Roman"/>
                <w:b w:val="false"/>
                <w:i w:val="false"/>
                <w:color w:val="000000"/>
                <w:sz w:val="20"/>
              </w:rPr>
              <w:t>
17,56</w:t>
            </w:r>
          </w:p>
          <w:bookmarkEnd w:id="2246"/>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247"/>
          <w:p>
            <w:pPr>
              <w:spacing w:after="20"/>
              <w:ind w:left="20"/>
              <w:jc w:val="both"/>
            </w:pPr>
            <w:r>
              <w:rPr>
                <w:rFonts w:ascii="Times New Roman"/>
                <w:b w:val="false"/>
                <w:i w:val="false"/>
                <w:color w:val="000000"/>
                <w:sz w:val="20"/>
              </w:rPr>
              <w:t>
18,56</w:t>
            </w:r>
          </w:p>
          <w:bookmarkEnd w:id="2247"/>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248"/>
          <w:p>
            <w:pPr>
              <w:spacing w:after="20"/>
              <w:ind w:left="20"/>
              <w:jc w:val="both"/>
            </w:pPr>
            <w:r>
              <w:rPr>
                <w:rFonts w:ascii="Times New Roman"/>
                <w:b w:val="false"/>
                <w:i w:val="false"/>
                <w:color w:val="000000"/>
                <w:sz w:val="20"/>
              </w:rPr>
              <w:t>
қолмен</w:t>
            </w:r>
          </w:p>
          <w:bookmarkEnd w:id="2248"/>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249"/>
          <w:p>
            <w:pPr>
              <w:spacing w:after="20"/>
              <w:ind w:left="20"/>
              <w:jc w:val="both"/>
            </w:pPr>
            <w:r>
              <w:rPr>
                <w:rFonts w:ascii="Times New Roman"/>
                <w:b w:val="false"/>
                <w:i w:val="false"/>
                <w:color w:val="000000"/>
                <w:sz w:val="20"/>
              </w:rPr>
              <w:t>
31,36</w:t>
            </w:r>
          </w:p>
          <w:bookmarkEnd w:id="2249"/>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250"/>
          <w:p>
            <w:pPr>
              <w:spacing w:after="20"/>
              <w:ind w:left="20"/>
              <w:jc w:val="both"/>
            </w:pPr>
            <w:r>
              <w:rPr>
                <w:rFonts w:ascii="Times New Roman"/>
                <w:b w:val="false"/>
                <w:i w:val="false"/>
                <w:color w:val="000000"/>
                <w:sz w:val="20"/>
              </w:rPr>
              <w:t>
32,86</w:t>
            </w:r>
          </w:p>
          <w:bookmarkEnd w:id="2250"/>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251"/>
          <w:p>
            <w:pPr>
              <w:spacing w:after="20"/>
              <w:ind w:left="20"/>
              <w:jc w:val="both"/>
            </w:pPr>
            <w:r>
              <w:rPr>
                <w:rFonts w:ascii="Times New Roman"/>
                <w:b w:val="false"/>
                <w:i w:val="false"/>
                <w:color w:val="000000"/>
                <w:sz w:val="20"/>
              </w:rPr>
              <w:t>
34,96</w:t>
            </w:r>
          </w:p>
          <w:bookmarkEnd w:id="2251"/>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252"/>
          <w:p>
            <w:pPr>
              <w:spacing w:after="20"/>
              <w:ind w:left="20"/>
              <w:jc w:val="both"/>
            </w:pPr>
            <w:r>
              <w:rPr>
                <w:rFonts w:ascii="Times New Roman"/>
                <w:b w:val="false"/>
                <w:i w:val="false"/>
                <w:color w:val="000000"/>
                <w:sz w:val="20"/>
              </w:rPr>
              <w:t>
36,96</w:t>
            </w:r>
          </w:p>
          <w:bookmarkEnd w:id="2252"/>
          <w:p>
            <w:pPr>
              <w:spacing w:after="20"/>
              <w:ind w:left="20"/>
              <w:jc w:val="both"/>
            </w:pPr>
            <w:r>
              <w:rPr>
                <w:rFonts w:ascii="Times New Roman"/>
                <w:b w:val="false"/>
                <w:i w:val="false"/>
                <w:color w:val="000000"/>
                <w:sz w:val="20"/>
              </w:rPr>
              <w:t>
37,20</w:t>
            </w:r>
          </w:p>
        </w:tc>
      </w:tr>
    </w:tbl>
    <w:bookmarkStart w:name="z2960" w:id="2253"/>
    <w:p>
      <w:pPr>
        <w:spacing w:after="0"/>
        <w:ind w:left="0"/>
        <w:jc w:val="both"/>
      </w:pPr>
      <w:r>
        <w:rPr>
          <w:rFonts w:ascii="Times New Roman"/>
          <w:b w:val="false"/>
          <w:i w:val="false"/>
          <w:color w:val="000000"/>
          <w:sz w:val="28"/>
        </w:rPr>
        <w:t>
      3.2. Әйелдер (секундпен)</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254"/>
          <w:p>
            <w:pPr>
              <w:spacing w:after="20"/>
              <w:ind w:left="20"/>
              <w:jc w:val="both"/>
            </w:pPr>
            <w:r>
              <w:rPr>
                <w:rFonts w:ascii="Times New Roman"/>
                <w:b w:val="false"/>
                <w:i w:val="false"/>
                <w:color w:val="000000"/>
                <w:sz w:val="20"/>
              </w:rPr>
              <w:t>
Шабуыл баспалдағымен оқу мұнарасының</w:t>
            </w:r>
          </w:p>
          <w:bookmarkEnd w:id="2254"/>
          <w:p>
            <w:pPr>
              <w:spacing w:after="20"/>
              <w:ind w:left="20"/>
              <w:jc w:val="both"/>
            </w:pPr>
            <w:r>
              <w:rPr>
                <w:rFonts w:ascii="Times New Roman"/>
                <w:b w:val="false"/>
                <w:i w:val="false"/>
                <w:color w:val="000000"/>
                <w:sz w:val="20"/>
              </w:rPr>
              <w:t>
2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255"/>
          <w:p>
            <w:pPr>
              <w:spacing w:after="20"/>
              <w:ind w:left="20"/>
              <w:jc w:val="both"/>
            </w:pPr>
            <w:r>
              <w:rPr>
                <w:rFonts w:ascii="Times New Roman"/>
                <w:b w:val="false"/>
                <w:i w:val="false"/>
                <w:color w:val="000000"/>
                <w:sz w:val="20"/>
              </w:rPr>
              <w:t>
қолмен</w:t>
            </w:r>
          </w:p>
          <w:bookmarkEnd w:id="2255"/>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256"/>
          <w:p>
            <w:pPr>
              <w:spacing w:after="20"/>
              <w:ind w:left="20"/>
              <w:jc w:val="both"/>
            </w:pPr>
            <w:r>
              <w:rPr>
                <w:rFonts w:ascii="Times New Roman"/>
                <w:b w:val="false"/>
                <w:i w:val="false"/>
                <w:color w:val="000000"/>
                <w:sz w:val="20"/>
              </w:rPr>
              <w:t>
7,60</w:t>
            </w:r>
          </w:p>
          <w:bookmarkEnd w:id="2256"/>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257"/>
          <w:p>
            <w:pPr>
              <w:spacing w:after="20"/>
              <w:ind w:left="20"/>
              <w:jc w:val="both"/>
            </w:pPr>
            <w:r>
              <w:rPr>
                <w:rFonts w:ascii="Times New Roman"/>
                <w:b w:val="false"/>
                <w:i w:val="false"/>
                <w:color w:val="000000"/>
                <w:sz w:val="20"/>
              </w:rPr>
              <w:t>
8,00</w:t>
            </w:r>
          </w:p>
          <w:bookmarkEnd w:id="2257"/>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258"/>
          <w:p>
            <w:pPr>
              <w:spacing w:after="20"/>
              <w:ind w:left="20"/>
              <w:jc w:val="both"/>
            </w:pPr>
            <w:r>
              <w:rPr>
                <w:rFonts w:ascii="Times New Roman"/>
                <w:b w:val="false"/>
                <w:i w:val="false"/>
                <w:color w:val="000000"/>
                <w:sz w:val="20"/>
              </w:rPr>
              <w:t>
8,80</w:t>
            </w:r>
          </w:p>
          <w:bookmarkEnd w:id="2258"/>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259"/>
          <w:p>
            <w:pPr>
              <w:spacing w:after="20"/>
              <w:ind w:left="20"/>
              <w:jc w:val="both"/>
            </w:pPr>
            <w:r>
              <w:rPr>
                <w:rFonts w:ascii="Times New Roman"/>
                <w:b w:val="false"/>
                <w:i w:val="false"/>
                <w:color w:val="000000"/>
                <w:sz w:val="20"/>
              </w:rPr>
              <w:t>
9,60</w:t>
            </w:r>
          </w:p>
          <w:bookmarkEnd w:id="2259"/>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260"/>
          <w:p>
            <w:pPr>
              <w:spacing w:after="20"/>
              <w:ind w:left="20"/>
              <w:jc w:val="both"/>
            </w:pPr>
            <w:r>
              <w:rPr>
                <w:rFonts w:ascii="Times New Roman"/>
                <w:b w:val="false"/>
                <w:i w:val="false"/>
                <w:color w:val="000000"/>
                <w:sz w:val="20"/>
              </w:rPr>
              <w:t>
қолмен</w:t>
            </w:r>
          </w:p>
          <w:bookmarkEnd w:id="2260"/>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261"/>
          <w:p>
            <w:pPr>
              <w:spacing w:after="20"/>
              <w:ind w:left="20"/>
              <w:jc w:val="both"/>
            </w:pPr>
            <w:r>
              <w:rPr>
                <w:rFonts w:ascii="Times New Roman"/>
                <w:b w:val="false"/>
                <w:i w:val="false"/>
                <w:color w:val="000000"/>
                <w:sz w:val="20"/>
              </w:rPr>
              <w:t>
16,92</w:t>
            </w:r>
          </w:p>
          <w:bookmarkEnd w:id="2261"/>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262"/>
          <w:p>
            <w:pPr>
              <w:spacing w:after="20"/>
              <w:ind w:left="20"/>
              <w:jc w:val="both"/>
            </w:pPr>
            <w:r>
              <w:rPr>
                <w:rFonts w:ascii="Times New Roman"/>
                <w:b w:val="false"/>
                <w:i w:val="false"/>
                <w:color w:val="000000"/>
                <w:sz w:val="20"/>
              </w:rPr>
              <w:t>
17,92</w:t>
            </w:r>
          </w:p>
          <w:bookmarkEnd w:id="2262"/>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263"/>
          <w:p>
            <w:pPr>
              <w:spacing w:after="20"/>
              <w:ind w:left="20"/>
              <w:jc w:val="both"/>
            </w:pPr>
            <w:r>
              <w:rPr>
                <w:rFonts w:ascii="Times New Roman"/>
                <w:b w:val="false"/>
                <w:i w:val="false"/>
                <w:color w:val="000000"/>
                <w:sz w:val="20"/>
              </w:rPr>
              <w:t>
18,52</w:t>
            </w:r>
          </w:p>
          <w:bookmarkEnd w:id="2263"/>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264"/>
          <w:p>
            <w:pPr>
              <w:spacing w:after="20"/>
              <w:ind w:left="20"/>
              <w:jc w:val="both"/>
            </w:pPr>
            <w:r>
              <w:rPr>
                <w:rFonts w:ascii="Times New Roman"/>
                <w:b w:val="false"/>
                <w:i w:val="false"/>
                <w:color w:val="000000"/>
                <w:sz w:val="20"/>
              </w:rPr>
              <w:t>
19,42</w:t>
            </w:r>
          </w:p>
          <w:bookmarkEnd w:id="2264"/>
          <w:p>
            <w:pPr>
              <w:spacing w:after="20"/>
              <w:ind w:left="20"/>
              <w:jc w:val="both"/>
            </w:pPr>
            <w:r>
              <w:rPr>
                <w:rFonts w:ascii="Times New Roman"/>
                <w:b w:val="false"/>
                <w:i w:val="false"/>
                <w:color w:val="000000"/>
                <w:sz w:val="20"/>
              </w:rPr>
              <w:t>
19,66</w:t>
            </w:r>
          </w:p>
        </w:tc>
      </w:tr>
    </w:tbl>
    <w:bookmarkStart w:name="z2972" w:id="2265"/>
    <w:p>
      <w:pPr>
        <w:spacing w:after="0"/>
        <w:ind w:left="0"/>
        <w:jc w:val="both"/>
      </w:pPr>
      <w:r>
        <w:rPr>
          <w:rFonts w:ascii="Times New Roman"/>
          <w:b w:val="false"/>
          <w:i w:val="false"/>
          <w:color w:val="000000"/>
          <w:sz w:val="28"/>
        </w:rPr>
        <w:t>
      3.3. 17-18 жастағы юниор ұлдар (секундпен)</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266"/>
          <w:p>
            <w:pPr>
              <w:spacing w:after="20"/>
              <w:ind w:left="20"/>
              <w:jc w:val="both"/>
            </w:pPr>
            <w:r>
              <w:rPr>
                <w:rFonts w:ascii="Times New Roman"/>
                <w:b w:val="false"/>
                <w:i w:val="false"/>
                <w:color w:val="000000"/>
                <w:sz w:val="20"/>
              </w:rPr>
              <w:t>
Шабуыл баспалдағымен оқу мұнарасының</w:t>
            </w:r>
          </w:p>
          <w:bookmarkEnd w:id="2266"/>
          <w:p>
            <w:pPr>
              <w:spacing w:after="20"/>
              <w:ind w:left="20"/>
              <w:jc w:val="both"/>
            </w:pPr>
            <w:r>
              <w:rPr>
                <w:rFonts w:ascii="Times New Roman"/>
                <w:b w:val="false"/>
                <w:i w:val="false"/>
                <w:color w:val="000000"/>
                <w:sz w:val="20"/>
              </w:rPr>
              <w:t>
3 қабатына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267"/>
          <w:p>
            <w:pPr>
              <w:spacing w:after="20"/>
              <w:ind w:left="20"/>
              <w:jc w:val="both"/>
            </w:pPr>
            <w:r>
              <w:rPr>
                <w:rFonts w:ascii="Times New Roman"/>
                <w:b w:val="false"/>
                <w:i w:val="false"/>
                <w:color w:val="000000"/>
                <w:sz w:val="20"/>
              </w:rPr>
              <w:t>
қолмен</w:t>
            </w:r>
          </w:p>
          <w:bookmarkEnd w:id="226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268"/>
          <w:p>
            <w:pPr>
              <w:spacing w:after="20"/>
              <w:ind w:left="20"/>
              <w:jc w:val="both"/>
            </w:pPr>
            <w:r>
              <w:rPr>
                <w:rFonts w:ascii="Times New Roman"/>
                <w:b w:val="false"/>
                <w:i w:val="false"/>
                <w:color w:val="000000"/>
                <w:sz w:val="20"/>
              </w:rPr>
              <w:t>
12,81</w:t>
            </w:r>
          </w:p>
          <w:bookmarkEnd w:id="2268"/>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269"/>
          <w:p>
            <w:pPr>
              <w:spacing w:after="20"/>
              <w:ind w:left="20"/>
              <w:jc w:val="both"/>
            </w:pPr>
            <w:r>
              <w:rPr>
                <w:rFonts w:ascii="Times New Roman"/>
                <w:b w:val="false"/>
                <w:i w:val="false"/>
                <w:color w:val="000000"/>
                <w:sz w:val="20"/>
              </w:rPr>
              <w:t>
13,70</w:t>
            </w:r>
          </w:p>
          <w:bookmarkEnd w:id="2269"/>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270"/>
          <w:p>
            <w:pPr>
              <w:spacing w:after="20"/>
              <w:ind w:left="20"/>
              <w:jc w:val="both"/>
            </w:pPr>
            <w:r>
              <w:rPr>
                <w:rFonts w:ascii="Times New Roman"/>
                <w:b w:val="false"/>
                <w:i w:val="false"/>
                <w:color w:val="000000"/>
                <w:sz w:val="20"/>
              </w:rPr>
              <w:t>
14,70</w:t>
            </w:r>
          </w:p>
          <w:bookmarkEnd w:id="2270"/>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271"/>
          <w:p>
            <w:pPr>
              <w:spacing w:after="20"/>
              <w:ind w:left="20"/>
              <w:jc w:val="both"/>
            </w:pPr>
            <w:r>
              <w:rPr>
                <w:rFonts w:ascii="Times New Roman"/>
                <w:b w:val="false"/>
                <w:i w:val="false"/>
                <w:color w:val="000000"/>
                <w:sz w:val="20"/>
              </w:rPr>
              <w:t>
қолмен</w:t>
            </w:r>
          </w:p>
          <w:bookmarkEnd w:id="227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272"/>
          <w:p>
            <w:pPr>
              <w:spacing w:after="20"/>
              <w:ind w:left="20"/>
              <w:jc w:val="both"/>
            </w:pPr>
            <w:r>
              <w:rPr>
                <w:rFonts w:ascii="Times New Roman"/>
                <w:b w:val="false"/>
                <w:i w:val="false"/>
                <w:color w:val="000000"/>
                <w:sz w:val="20"/>
              </w:rPr>
              <w:t>
19,12</w:t>
            </w:r>
          </w:p>
          <w:bookmarkEnd w:id="2272"/>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273"/>
          <w:p>
            <w:pPr>
              <w:spacing w:after="20"/>
              <w:ind w:left="20"/>
              <w:jc w:val="both"/>
            </w:pPr>
            <w:r>
              <w:rPr>
                <w:rFonts w:ascii="Times New Roman"/>
                <w:b w:val="false"/>
                <w:i w:val="false"/>
                <w:color w:val="000000"/>
                <w:sz w:val="20"/>
              </w:rPr>
              <w:t>
19,82</w:t>
            </w:r>
          </w:p>
          <w:bookmarkEnd w:id="2273"/>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274"/>
          <w:p>
            <w:pPr>
              <w:spacing w:after="20"/>
              <w:ind w:left="20"/>
              <w:jc w:val="both"/>
            </w:pPr>
            <w:r>
              <w:rPr>
                <w:rFonts w:ascii="Times New Roman"/>
                <w:b w:val="false"/>
                <w:i w:val="false"/>
                <w:color w:val="000000"/>
                <w:sz w:val="20"/>
              </w:rPr>
              <w:t>
20,62</w:t>
            </w:r>
          </w:p>
          <w:bookmarkEnd w:id="2274"/>
          <w:p>
            <w:pPr>
              <w:spacing w:after="20"/>
              <w:ind w:left="20"/>
              <w:jc w:val="both"/>
            </w:pPr>
            <w:r>
              <w:rPr>
                <w:rFonts w:ascii="Times New Roman"/>
                <w:b w:val="false"/>
                <w:i w:val="false"/>
                <w:color w:val="000000"/>
                <w:sz w:val="20"/>
              </w:rPr>
              <w:t>
20,86</w:t>
            </w:r>
          </w:p>
        </w:tc>
      </w:tr>
    </w:tbl>
    <w:bookmarkStart w:name="z2982" w:id="2275"/>
    <w:p>
      <w:pPr>
        <w:spacing w:after="0"/>
        <w:ind w:left="0"/>
        <w:jc w:val="both"/>
      </w:pPr>
      <w:r>
        <w:rPr>
          <w:rFonts w:ascii="Times New Roman"/>
          <w:b w:val="false"/>
          <w:i w:val="false"/>
          <w:color w:val="000000"/>
          <w:sz w:val="28"/>
        </w:rPr>
        <w:t>
      3.4. 15-16 жастағы юниор ұлдар (секундпен)</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276"/>
          <w:p>
            <w:pPr>
              <w:spacing w:after="20"/>
              <w:ind w:left="20"/>
              <w:jc w:val="both"/>
            </w:pPr>
            <w:r>
              <w:rPr>
                <w:rFonts w:ascii="Times New Roman"/>
                <w:b w:val="false"/>
                <w:i w:val="false"/>
                <w:color w:val="000000"/>
                <w:sz w:val="20"/>
              </w:rPr>
              <w:t>
Шабуыл баспалдағымен оқу мұнарасының</w:t>
            </w:r>
          </w:p>
          <w:bookmarkEnd w:id="2276"/>
          <w:p>
            <w:pPr>
              <w:spacing w:after="20"/>
              <w:ind w:left="20"/>
              <w:jc w:val="both"/>
            </w:pPr>
            <w:r>
              <w:rPr>
                <w:rFonts w:ascii="Times New Roman"/>
                <w:b w:val="false"/>
                <w:i w:val="false"/>
                <w:color w:val="000000"/>
                <w:sz w:val="20"/>
              </w:rPr>
              <w:t>
2 қабатына тартылып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277"/>
          <w:p>
            <w:pPr>
              <w:spacing w:after="20"/>
              <w:ind w:left="20"/>
              <w:jc w:val="both"/>
            </w:pPr>
            <w:r>
              <w:rPr>
                <w:rFonts w:ascii="Times New Roman"/>
                <w:b w:val="false"/>
                <w:i w:val="false"/>
                <w:color w:val="000000"/>
                <w:sz w:val="20"/>
              </w:rPr>
              <w:t>
қолмен</w:t>
            </w:r>
          </w:p>
          <w:bookmarkEnd w:id="227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278"/>
          <w:p>
            <w:pPr>
              <w:spacing w:after="20"/>
              <w:ind w:left="20"/>
              <w:jc w:val="both"/>
            </w:pPr>
            <w:r>
              <w:rPr>
                <w:rFonts w:ascii="Times New Roman"/>
                <w:b w:val="false"/>
                <w:i w:val="false"/>
                <w:color w:val="000000"/>
                <w:sz w:val="20"/>
              </w:rPr>
              <w:t>
8,70</w:t>
            </w:r>
          </w:p>
          <w:bookmarkEnd w:id="2278"/>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279"/>
          <w:p>
            <w:pPr>
              <w:spacing w:after="20"/>
              <w:ind w:left="20"/>
              <w:jc w:val="both"/>
            </w:pPr>
            <w:r>
              <w:rPr>
                <w:rFonts w:ascii="Times New Roman"/>
                <w:b w:val="false"/>
                <w:i w:val="false"/>
                <w:color w:val="000000"/>
                <w:sz w:val="20"/>
              </w:rPr>
              <w:t>
9,00</w:t>
            </w:r>
          </w:p>
          <w:bookmarkEnd w:id="2279"/>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280"/>
          <w:p>
            <w:pPr>
              <w:spacing w:after="20"/>
              <w:ind w:left="20"/>
              <w:jc w:val="both"/>
            </w:pPr>
            <w:r>
              <w:rPr>
                <w:rFonts w:ascii="Times New Roman"/>
                <w:b w:val="false"/>
                <w:i w:val="false"/>
                <w:color w:val="000000"/>
                <w:sz w:val="20"/>
              </w:rPr>
              <w:t>
9,70</w:t>
            </w:r>
          </w:p>
          <w:bookmarkEnd w:id="2280"/>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281"/>
          <w:p>
            <w:pPr>
              <w:spacing w:after="20"/>
              <w:ind w:left="20"/>
              <w:jc w:val="both"/>
            </w:pPr>
            <w:r>
              <w:rPr>
                <w:rFonts w:ascii="Times New Roman"/>
                <w:b w:val="false"/>
                <w:i w:val="false"/>
                <w:color w:val="000000"/>
                <w:sz w:val="20"/>
              </w:rPr>
              <w:t>
қолмен</w:t>
            </w:r>
          </w:p>
          <w:bookmarkEnd w:id="228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282"/>
          <w:p>
            <w:pPr>
              <w:spacing w:after="20"/>
              <w:ind w:left="20"/>
              <w:jc w:val="both"/>
            </w:pPr>
            <w:r>
              <w:rPr>
                <w:rFonts w:ascii="Times New Roman"/>
                <w:b w:val="false"/>
                <w:i w:val="false"/>
                <w:color w:val="000000"/>
                <w:sz w:val="20"/>
              </w:rPr>
              <w:t>
17,96</w:t>
            </w:r>
          </w:p>
          <w:bookmarkEnd w:id="2282"/>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283"/>
          <w:p>
            <w:pPr>
              <w:spacing w:after="20"/>
              <w:ind w:left="20"/>
              <w:jc w:val="both"/>
            </w:pPr>
            <w:r>
              <w:rPr>
                <w:rFonts w:ascii="Times New Roman"/>
                <w:b w:val="false"/>
                <w:i w:val="false"/>
                <w:color w:val="000000"/>
                <w:sz w:val="20"/>
              </w:rPr>
              <w:t>
18,76</w:t>
            </w:r>
          </w:p>
          <w:bookmarkEnd w:id="2283"/>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284"/>
          <w:p>
            <w:pPr>
              <w:spacing w:after="20"/>
              <w:ind w:left="20"/>
              <w:jc w:val="both"/>
            </w:pPr>
            <w:r>
              <w:rPr>
                <w:rFonts w:ascii="Times New Roman"/>
                <w:b w:val="false"/>
                <w:i w:val="false"/>
                <w:color w:val="000000"/>
                <w:sz w:val="20"/>
              </w:rPr>
              <w:t>
19,76</w:t>
            </w:r>
          </w:p>
          <w:bookmarkEnd w:id="2284"/>
          <w:p>
            <w:pPr>
              <w:spacing w:after="20"/>
              <w:ind w:left="20"/>
              <w:jc w:val="both"/>
            </w:pPr>
            <w:r>
              <w:rPr>
                <w:rFonts w:ascii="Times New Roman"/>
                <w:b w:val="false"/>
                <w:i w:val="false"/>
                <w:color w:val="000000"/>
                <w:sz w:val="20"/>
              </w:rPr>
              <w:t>
20,00</w:t>
            </w:r>
          </w:p>
        </w:tc>
      </w:tr>
    </w:tbl>
    <w:bookmarkStart w:name="z2992" w:id="2285"/>
    <w:p>
      <w:pPr>
        <w:spacing w:after="0"/>
        <w:ind w:left="0"/>
        <w:jc w:val="both"/>
      </w:pPr>
      <w:r>
        <w:rPr>
          <w:rFonts w:ascii="Times New Roman"/>
          <w:b w:val="false"/>
          <w:i w:val="false"/>
          <w:color w:val="000000"/>
          <w:sz w:val="28"/>
        </w:rPr>
        <w:t>
      3.5. 14 және одан кіші жастағы жасөспірім ұлдар (секундпен)</w:t>
      </w:r>
    </w:p>
    <w:bookmarkEnd w:id="2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286"/>
          <w:p>
            <w:pPr>
              <w:spacing w:after="20"/>
              <w:ind w:left="20"/>
              <w:jc w:val="both"/>
            </w:pPr>
            <w:r>
              <w:rPr>
                <w:rFonts w:ascii="Times New Roman"/>
                <w:b w:val="false"/>
                <w:i w:val="false"/>
                <w:color w:val="000000"/>
                <w:sz w:val="20"/>
              </w:rPr>
              <w:t>
Шабуыл баспалдағымен оқу мұнарасының</w:t>
            </w:r>
          </w:p>
          <w:bookmarkEnd w:id="2286"/>
          <w:p>
            <w:pPr>
              <w:spacing w:after="20"/>
              <w:ind w:left="20"/>
              <w:jc w:val="both"/>
            </w:pPr>
            <w:r>
              <w:rPr>
                <w:rFonts w:ascii="Times New Roman"/>
                <w:b w:val="false"/>
                <w:i w:val="false"/>
                <w:color w:val="000000"/>
                <w:sz w:val="20"/>
              </w:rPr>
              <w:t>
2 қабатына тартылып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287"/>
          <w:p>
            <w:pPr>
              <w:spacing w:after="20"/>
              <w:ind w:left="20"/>
              <w:jc w:val="both"/>
            </w:pPr>
            <w:r>
              <w:rPr>
                <w:rFonts w:ascii="Times New Roman"/>
                <w:b w:val="false"/>
                <w:i w:val="false"/>
                <w:color w:val="000000"/>
                <w:sz w:val="20"/>
              </w:rPr>
              <w:t>
қолмен</w:t>
            </w:r>
          </w:p>
          <w:bookmarkEnd w:id="228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288"/>
          <w:p>
            <w:pPr>
              <w:spacing w:after="20"/>
              <w:ind w:left="20"/>
              <w:jc w:val="both"/>
            </w:pPr>
            <w:r>
              <w:rPr>
                <w:rFonts w:ascii="Times New Roman"/>
                <w:b w:val="false"/>
                <w:i w:val="false"/>
                <w:color w:val="000000"/>
                <w:sz w:val="20"/>
              </w:rPr>
              <w:t>
7,96</w:t>
            </w:r>
          </w:p>
          <w:bookmarkEnd w:id="2288"/>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289"/>
          <w:p>
            <w:pPr>
              <w:spacing w:after="20"/>
              <w:ind w:left="20"/>
              <w:jc w:val="both"/>
            </w:pPr>
            <w:r>
              <w:rPr>
                <w:rFonts w:ascii="Times New Roman"/>
                <w:b w:val="false"/>
                <w:i w:val="false"/>
                <w:color w:val="000000"/>
                <w:sz w:val="20"/>
              </w:rPr>
              <w:t>
8,65</w:t>
            </w:r>
          </w:p>
          <w:bookmarkEnd w:id="2289"/>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290"/>
          <w:p>
            <w:pPr>
              <w:spacing w:after="20"/>
              <w:ind w:left="20"/>
              <w:jc w:val="both"/>
            </w:pPr>
            <w:r>
              <w:rPr>
                <w:rFonts w:ascii="Times New Roman"/>
                <w:b w:val="false"/>
                <w:i w:val="false"/>
                <w:color w:val="000000"/>
                <w:sz w:val="20"/>
              </w:rPr>
              <w:t>
9,45</w:t>
            </w:r>
          </w:p>
          <w:bookmarkEnd w:id="2290"/>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291"/>
          <w:p>
            <w:pPr>
              <w:spacing w:after="20"/>
              <w:ind w:left="20"/>
              <w:jc w:val="both"/>
            </w:pPr>
            <w:r>
              <w:rPr>
                <w:rFonts w:ascii="Times New Roman"/>
                <w:b w:val="false"/>
                <w:i w:val="false"/>
                <w:color w:val="000000"/>
                <w:sz w:val="20"/>
              </w:rPr>
              <w:t>
қолмен</w:t>
            </w:r>
          </w:p>
          <w:bookmarkEnd w:id="229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292"/>
          <w:p>
            <w:pPr>
              <w:spacing w:after="20"/>
              <w:ind w:left="20"/>
              <w:jc w:val="both"/>
            </w:pPr>
            <w:r>
              <w:rPr>
                <w:rFonts w:ascii="Times New Roman"/>
                <w:b w:val="false"/>
                <w:i w:val="false"/>
                <w:color w:val="000000"/>
                <w:sz w:val="20"/>
              </w:rPr>
              <w:t>
19,76</w:t>
            </w:r>
          </w:p>
          <w:bookmarkEnd w:id="2292"/>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293"/>
          <w:p>
            <w:pPr>
              <w:spacing w:after="20"/>
              <w:ind w:left="20"/>
              <w:jc w:val="both"/>
            </w:pPr>
            <w:r>
              <w:rPr>
                <w:rFonts w:ascii="Times New Roman"/>
                <w:b w:val="false"/>
                <w:i w:val="false"/>
                <w:color w:val="000000"/>
                <w:sz w:val="20"/>
              </w:rPr>
              <w:t>
20,76</w:t>
            </w:r>
          </w:p>
          <w:bookmarkEnd w:id="2293"/>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294"/>
          <w:p>
            <w:pPr>
              <w:spacing w:after="20"/>
              <w:ind w:left="20"/>
              <w:jc w:val="both"/>
            </w:pPr>
            <w:r>
              <w:rPr>
                <w:rFonts w:ascii="Times New Roman"/>
                <w:b w:val="false"/>
                <w:i w:val="false"/>
                <w:color w:val="000000"/>
                <w:sz w:val="20"/>
              </w:rPr>
              <w:t>
21,76</w:t>
            </w:r>
          </w:p>
          <w:bookmarkEnd w:id="2294"/>
          <w:p>
            <w:pPr>
              <w:spacing w:after="20"/>
              <w:ind w:left="20"/>
              <w:jc w:val="both"/>
            </w:pPr>
            <w:r>
              <w:rPr>
                <w:rFonts w:ascii="Times New Roman"/>
                <w:b w:val="false"/>
                <w:i w:val="false"/>
                <w:color w:val="000000"/>
                <w:sz w:val="20"/>
              </w:rPr>
              <w:t>
22,00</w:t>
            </w:r>
          </w:p>
        </w:tc>
      </w:tr>
    </w:tbl>
    <w:bookmarkStart w:name="z3002" w:id="2295"/>
    <w:p>
      <w:pPr>
        <w:spacing w:after="0"/>
        <w:ind w:left="0"/>
        <w:jc w:val="both"/>
      </w:pPr>
      <w:r>
        <w:rPr>
          <w:rFonts w:ascii="Times New Roman"/>
          <w:b w:val="false"/>
          <w:i w:val="false"/>
          <w:color w:val="000000"/>
          <w:sz w:val="28"/>
        </w:rPr>
        <w:t>
      3.6. Юниор қыздар (17-18 жас) (секундпен)</w:t>
      </w:r>
    </w:p>
    <w:bookmarkEnd w:id="2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296"/>
          <w:p>
            <w:pPr>
              <w:spacing w:after="20"/>
              <w:ind w:left="20"/>
              <w:jc w:val="both"/>
            </w:pPr>
            <w:r>
              <w:rPr>
                <w:rFonts w:ascii="Times New Roman"/>
                <w:b w:val="false"/>
                <w:i w:val="false"/>
                <w:color w:val="000000"/>
                <w:sz w:val="20"/>
              </w:rPr>
              <w:t>
Шабуыл баспалдағымен оқу мұнарасының</w:t>
            </w:r>
          </w:p>
          <w:bookmarkEnd w:id="2296"/>
          <w:p>
            <w:pPr>
              <w:spacing w:after="20"/>
              <w:ind w:left="20"/>
              <w:jc w:val="both"/>
            </w:pPr>
            <w:r>
              <w:rPr>
                <w:rFonts w:ascii="Times New Roman"/>
                <w:b w:val="false"/>
                <w:i w:val="false"/>
                <w:color w:val="000000"/>
                <w:sz w:val="20"/>
              </w:rPr>
              <w:t>
3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297"/>
          <w:p>
            <w:pPr>
              <w:spacing w:after="20"/>
              <w:ind w:left="20"/>
              <w:jc w:val="both"/>
            </w:pPr>
            <w:r>
              <w:rPr>
                <w:rFonts w:ascii="Times New Roman"/>
                <w:b w:val="false"/>
                <w:i w:val="false"/>
                <w:color w:val="000000"/>
                <w:sz w:val="20"/>
              </w:rPr>
              <w:t>
қолмен</w:t>
            </w:r>
          </w:p>
          <w:bookmarkEnd w:id="2297"/>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298"/>
          <w:p>
            <w:pPr>
              <w:spacing w:after="20"/>
              <w:ind w:left="20"/>
              <w:jc w:val="both"/>
            </w:pPr>
            <w:r>
              <w:rPr>
                <w:rFonts w:ascii="Times New Roman"/>
                <w:b w:val="false"/>
                <w:i w:val="false"/>
                <w:color w:val="000000"/>
                <w:sz w:val="20"/>
              </w:rPr>
              <w:t>
8,60</w:t>
            </w:r>
          </w:p>
          <w:bookmarkEnd w:id="2298"/>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299"/>
          <w:p>
            <w:pPr>
              <w:spacing w:after="20"/>
              <w:ind w:left="20"/>
              <w:jc w:val="both"/>
            </w:pPr>
            <w:r>
              <w:rPr>
                <w:rFonts w:ascii="Times New Roman"/>
                <w:b w:val="false"/>
                <w:i w:val="false"/>
                <w:color w:val="000000"/>
                <w:sz w:val="20"/>
              </w:rPr>
              <w:t>
9,00</w:t>
            </w:r>
          </w:p>
          <w:bookmarkEnd w:id="2299"/>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300"/>
          <w:p>
            <w:pPr>
              <w:spacing w:after="20"/>
              <w:ind w:left="20"/>
              <w:jc w:val="both"/>
            </w:pPr>
            <w:r>
              <w:rPr>
                <w:rFonts w:ascii="Times New Roman"/>
                <w:b w:val="false"/>
                <w:i w:val="false"/>
                <w:color w:val="000000"/>
                <w:sz w:val="20"/>
              </w:rPr>
              <w:t>
9,80</w:t>
            </w:r>
          </w:p>
          <w:bookmarkEnd w:id="2300"/>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301"/>
          <w:p>
            <w:pPr>
              <w:spacing w:after="20"/>
              <w:ind w:left="20"/>
              <w:jc w:val="both"/>
            </w:pPr>
            <w:r>
              <w:rPr>
                <w:rFonts w:ascii="Times New Roman"/>
                <w:b w:val="false"/>
                <w:i w:val="false"/>
                <w:color w:val="000000"/>
                <w:sz w:val="20"/>
              </w:rPr>
              <w:t>
10,60</w:t>
            </w:r>
          </w:p>
          <w:bookmarkEnd w:id="2301"/>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302"/>
          <w:p>
            <w:pPr>
              <w:spacing w:after="20"/>
              <w:ind w:left="20"/>
              <w:jc w:val="both"/>
            </w:pPr>
            <w:r>
              <w:rPr>
                <w:rFonts w:ascii="Times New Roman"/>
                <w:b w:val="false"/>
                <w:i w:val="false"/>
                <w:color w:val="000000"/>
                <w:sz w:val="20"/>
              </w:rPr>
              <w:t>
қолмен</w:t>
            </w:r>
          </w:p>
          <w:bookmarkEnd w:id="2302"/>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303"/>
          <w:p>
            <w:pPr>
              <w:spacing w:after="20"/>
              <w:ind w:left="20"/>
              <w:jc w:val="both"/>
            </w:pPr>
            <w:r>
              <w:rPr>
                <w:rFonts w:ascii="Times New Roman"/>
                <w:b w:val="false"/>
                <w:i w:val="false"/>
                <w:color w:val="000000"/>
                <w:sz w:val="20"/>
              </w:rPr>
              <w:t>
17,92</w:t>
            </w:r>
          </w:p>
          <w:bookmarkEnd w:id="2303"/>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304"/>
          <w:p>
            <w:pPr>
              <w:spacing w:after="20"/>
              <w:ind w:left="20"/>
              <w:jc w:val="both"/>
            </w:pPr>
            <w:r>
              <w:rPr>
                <w:rFonts w:ascii="Times New Roman"/>
                <w:b w:val="false"/>
                <w:i w:val="false"/>
                <w:color w:val="000000"/>
                <w:sz w:val="20"/>
              </w:rPr>
              <w:t>
18,92</w:t>
            </w:r>
          </w:p>
          <w:bookmarkEnd w:id="2304"/>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305"/>
          <w:p>
            <w:pPr>
              <w:spacing w:after="20"/>
              <w:ind w:left="20"/>
              <w:jc w:val="both"/>
            </w:pPr>
            <w:r>
              <w:rPr>
                <w:rFonts w:ascii="Times New Roman"/>
                <w:b w:val="false"/>
                <w:i w:val="false"/>
                <w:color w:val="000000"/>
                <w:sz w:val="20"/>
              </w:rPr>
              <w:t>
19,52</w:t>
            </w:r>
          </w:p>
          <w:bookmarkEnd w:id="2305"/>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306"/>
          <w:p>
            <w:pPr>
              <w:spacing w:after="20"/>
              <w:ind w:left="20"/>
              <w:jc w:val="both"/>
            </w:pPr>
            <w:r>
              <w:rPr>
                <w:rFonts w:ascii="Times New Roman"/>
                <w:b w:val="false"/>
                <w:i w:val="false"/>
                <w:color w:val="000000"/>
                <w:sz w:val="20"/>
              </w:rPr>
              <w:t>
20,42</w:t>
            </w:r>
          </w:p>
          <w:bookmarkEnd w:id="2306"/>
          <w:p>
            <w:pPr>
              <w:spacing w:after="20"/>
              <w:ind w:left="20"/>
              <w:jc w:val="both"/>
            </w:pPr>
            <w:r>
              <w:rPr>
                <w:rFonts w:ascii="Times New Roman"/>
                <w:b w:val="false"/>
                <w:i w:val="false"/>
                <w:color w:val="000000"/>
                <w:sz w:val="20"/>
              </w:rPr>
              <w:t>
20,66</w:t>
            </w:r>
          </w:p>
        </w:tc>
      </w:tr>
    </w:tbl>
    <w:bookmarkStart w:name="z3014" w:id="2307"/>
    <w:p>
      <w:pPr>
        <w:spacing w:after="0"/>
        <w:ind w:left="0"/>
        <w:jc w:val="both"/>
      </w:pPr>
      <w:r>
        <w:rPr>
          <w:rFonts w:ascii="Times New Roman"/>
          <w:b w:val="false"/>
          <w:i w:val="false"/>
          <w:color w:val="000000"/>
          <w:sz w:val="28"/>
        </w:rPr>
        <w:t>
      3.7. 15-16 жастағы қыздар (секундпен)</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308"/>
          <w:p>
            <w:pPr>
              <w:spacing w:after="20"/>
              <w:ind w:left="20"/>
              <w:jc w:val="both"/>
            </w:pPr>
            <w:r>
              <w:rPr>
                <w:rFonts w:ascii="Times New Roman"/>
                <w:b w:val="false"/>
                <w:i w:val="false"/>
                <w:color w:val="000000"/>
                <w:sz w:val="20"/>
              </w:rPr>
              <w:t>
Шабуыл баспалдағымен оқу мұнарасының</w:t>
            </w:r>
          </w:p>
          <w:bookmarkEnd w:id="2308"/>
          <w:p>
            <w:pPr>
              <w:spacing w:after="20"/>
              <w:ind w:left="20"/>
              <w:jc w:val="both"/>
            </w:pPr>
            <w:r>
              <w:rPr>
                <w:rFonts w:ascii="Times New Roman"/>
                <w:b w:val="false"/>
                <w:i w:val="false"/>
                <w:color w:val="000000"/>
                <w:sz w:val="20"/>
              </w:rPr>
              <w:t>
2 қабатына тартылып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09"/>
          <w:p>
            <w:pPr>
              <w:spacing w:after="20"/>
              <w:ind w:left="20"/>
              <w:jc w:val="both"/>
            </w:pPr>
            <w:r>
              <w:rPr>
                <w:rFonts w:ascii="Times New Roman"/>
                <w:b w:val="false"/>
                <w:i w:val="false"/>
                <w:color w:val="000000"/>
                <w:sz w:val="20"/>
              </w:rPr>
              <w:t>
қолмен</w:t>
            </w:r>
          </w:p>
          <w:bookmarkEnd w:id="2309"/>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310"/>
          <w:p>
            <w:pPr>
              <w:spacing w:after="20"/>
              <w:ind w:left="20"/>
              <w:jc w:val="both"/>
            </w:pPr>
            <w:r>
              <w:rPr>
                <w:rFonts w:ascii="Times New Roman"/>
                <w:b w:val="false"/>
                <w:i w:val="false"/>
                <w:color w:val="000000"/>
                <w:sz w:val="20"/>
              </w:rPr>
              <w:t>
9,60</w:t>
            </w:r>
          </w:p>
          <w:bookmarkEnd w:id="2310"/>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11"/>
          <w:p>
            <w:pPr>
              <w:spacing w:after="20"/>
              <w:ind w:left="20"/>
              <w:jc w:val="both"/>
            </w:pPr>
            <w:r>
              <w:rPr>
                <w:rFonts w:ascii="Times New Roman"/>
                <w:b w:val="false"/>
                <w:i w:val="false"/>
                <w:color w:val="000000"/>
                <w:sz w:val="20"/>
              </w:rPr>
              <w:t>
10,00</w:t>
            </w:r>
          </w:p>
          <w:bookmarkEnd w:id="2311"/>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312"/>
          <w:p>
            <w:pPr>
              <w:spacing w:after="20"/>
              <w:ind w:left="20"/>
              <w:jc w:val="both"/>
            </w:pPr>
            <w:r>
              <w:rPr>
                <w:rFonts w:ascii="Times New Roman"/>
                <w:b w:val="false"/>
                <w:i w:val="false"/>
                <w:color w:val="000000"/>
                <w:sz w:val="20"/>
              </w:rPr>
              <w:t>
10,80</w:t>
            </w:r>
          </w:p>
          <w:bookmarkEnd w:id="2312"/>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313"/>
          <w:p>
            <w:pPr>
              <w:spacing w:after="20"/>
              <w:ind w:left="20"/>
              <w:jc w:val="both"/>
            </w:pPr>
            <w:r>
              <w:rPr>
                <w:rFonts w:ascii="Times New Roman"/>
                <w:b w:val="false"/>
                <w:i w:val="false"/>
                <w:color w:val="000000"/>
                <w:sz w:val="20"/>
              </w:rPr>
              <w:t>
11,60</w:t>
            </w:r>
          </w:p>
          <w:bookmarkEnd w:id="2313"/>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314"/>
          <w:p>
            <w:pPr>
              <w:spacing w:after="20"/>
              <w:ind w:left="20"/>
              <w:jc w:val="both"/>
            </w:pPr>
            <w:r>
              <w:rPr>
                <w:rFonts w:ascii="Times New Roman"/>
                <w:b w:val="false"/>
                <w:i w:val="false"/>
                <w:color w:val="000000"/>
                <w:sz w:val="20"/>
              </w:rPr>
              <w:t>
қолмен</w:t>
            </w:r>
          </w:p>
          <w:bookmarkEnd w:id="2314"/>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315"/>
          <w:p>
            <w:pPr>
              <w:spacing w:after="20"/>
              <w:ind w:left="20"/>
              <w:jc w:val="both"/>
            </w:pPr>
            <w:r>
              <w:rPr>
                <w:rFonts w:ascii="Times New Roman"/>
                <w:b w:val="false"/>
                <w:i w:val="false"/>
                <w:color w:val="000000"/>
                <w:sz w:val="20"/>
              </w:rPr>
              <w:t>
18,92</w:t>
            </w:r>
          </w:p>
          <w:bookmarkEnd w:id="2315"/>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316"/>
          <w:p>
            <w:pPr>
              <w:spacing w:after="20"/>
              <w:ind w:left="20"/>
              <w:jc w:val="both"/>
            </w:pPr>
            <w:r>
              <w:rPr>
                <w:rFonts w:ascii="Times New Roman"/>
                <w:b w:val="false"/>
                <w:i w:val="false"/>
                <w:color w:val="000000"/>
                <w:sz w:val="20"/>
              </w:rPr>
              <w:t>
19,92</w:t>
            </w:r>
          </w:p>
          <w:bookmarkEnd w:id="2316"/>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317"/>
          <w:p>
            <w:pPr>
              <w:spacing w:after="20"/>
              <w:ind w:left="20"/>
              <w:jc w:val="both"/>
            </w:pPr>
            <w:r>
              <w:rPr>
                <w:rFonts w:ascii="Times New Roman"/>
                <w:b w:val="false"/>
                <w:i w:val="false"/>
                <w:color w:val="000000"/>
                <w:sz w:val="20"/>
              </w:rPr>
              <w:t>
20,52</w:t>
            </w:r>
          </w:p>
          <w:bookmarkEnd w:id="2317"/>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318"/>
          <w:p>
            <w:pPr>
              <w:spacing w:after="20"/>
              <w:ind w:left="20"/>
              <w:jc w:val="both"/>
            </w:pPr>
            <w:r>
              <w:rPr>
                <w:rFonts w:ascii="Times New Roman"/>
                <w:b w:val="false"/>
                <w:i w:val="false"/>
                <w:color w:val="000000"/>
                <w:sz w:val="20"/>
              </w:rPr>
              <w:t>
21,42</w:t>
            </w:r>
          </w:p>
          <w:bookmarkEnd w:id="2318"/>
          <w:p>
            <w:pPr>
              <w:spacing w:after="20"/>
              <w:ind w:left="20"/>
              <w:jc w:val="both"/>
            </w:pPr>
            <w:r>
              <w:rPr>
                <w:rFonts w:ascii="Times New Roman"/>
                <w:b w:val="false"/>
                <w:i w:val="false"/>
                <w:color w:val="000000"/>
                <w:sz w:val="20"/>
              </w:rPr>
              <w:t>
21,66</w:t>
            </w:r>
          </w:p>
        </w:tc>
      </w:tr>
    </w:tbl>
    <w:bookmarkStart w:name="z3026" w:id="2319"/>
    <w:p>
      <w:pPr>
        <w:spacing w:after="0"/>
        <w:ind w:left="0"/>
        <w:jc w:val="both"/>
      </w:pPr>
      <w:r>
        <w:rPr>
          <w:rFonts w:ascii="Times New Roman"/>
          <w:b w:val="false"/>
          <w:i w:val="false"/>
          <w:color w:val="000000"/>
          <w:sz w:val="28"/>
        </w:rPr>
        <w:t>
      3.8. 14 және одан кіші жастағы қыздар (секундпен)</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320"/>
          <w:p>
            <w:pPr>
              <w:spacing w:after="20"/>
              <w:ind w:left="20"/>
              <w:jc w:val="both"/>
            </w:pPr>
            <w:r>
              <w:rPr>
                <w:rFonts w:ascii="Times New Roman"/>
                <w:b w:val="false"/>
                <w:i w:val="false"/>
                <w:color w:val="000000"/>
                <w:sz w:val="20"/>
              </w:rPr>
              <w:t>
Шабуыл баспалдағымен оқу мұнарасының</w:t>
            </w:r>
          </w:p>
          <w:bookmarkEnd w:id="2320"/>
          <w:p>
            <w:pPr>
              <w:spacing w:after="20"/>
              <w:ind w:left="20"/>
              <w:jc w:val="both"/>
            </w:pPr>
            <w:r>
              <w:rPr>
                <w:rFonts w:ascii="Times New Roman"/>
                <w:b w:val="false"/>
                <w:i w:val="false"/>
                <w:color w:val="000000"/>
                <w:sz w:val="20"/>
              </w:rPr>
              <w:t>
2 қабатына тартылып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321"/>
          <w:p>
            <w:pPr>
              <w:spacing w:after="20"/>
              <w:ind w:left="20"/>
              <w:jc w:val="both"/>
            </w:pPr>
            <w:r>
              <w:rPr>
                <w:rFonts w:ascii="Times New Roman"/>
                <w:b w:val="false"/>
                <w:i w:val="false"/>
                <w:color w:val="000000"/>
                <w:sz w:val="20"/>
              </w:rPr>
              <w:t>
қолмен</w:t>
            </w:r>
          </w:p>
          <w:bookmarkEnd w:id="2321"/>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322"/>
          <w:p>
            <w:pPr>
              <w:spacing w:after="20"/>
              <w:ind w:left="20"/>
              <w:jc w:val="both"/>
            </w:pPr>
            <w:r>
              <w:rPr>
                <w:rFonts w:ascii="Times New Roman"/>
                <w:b w:val="false"/>
                <w:i w:val="false"/>
                <w:color w:val="000000"/>
                <w:sz w:val="20"/>
              </w:rPr>
              <w:t>
10,60</w:t>
            </w:r>
          </w:p>
          <w:bookmarkEnd w:id="2322"/>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323"/>
          <w:p>
            <w:pPr>
              <w:spacing w:after="20"/>
              <w:ind w:left="20"/>
              <w:jc w:val="both"/>
            </w:pPr>
            <w:r>
              <w:rPr>
                <w:rFonts w:ascii="Times New Roman"/>
                <w:b w:val="false"/>
                <w:i w:val="false"/>
                <w:color w:val="000000"/>
                <w:sz w:val="20"/>
              </w:rPr>
              <w:t>
11,00</w:t>
            </w:r>
          </w:p>
          <w:bookmarkEnd w:id="2323"/>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324"/>
          <w:p>
            <w:pPr>
              <w:spacing w:after="20"/>
              <w:ind w:left="20"/>
              <w:jc w:val="both"/>
            </w:pPr>
            <w:r>
              <w:rPr>
                <w:rFonts w:ascii="Times New Roman"/>
                <w:b w:val="false"/>
                <w:i w:val="false"/>
                <w:color w:val="000000"/>
                <w:sz w:val="20"/>
              </w:rPr>
              <w:t>
11,80</w:t>
            </w:r>
          </w:p>
          <w:bookmarkEnd w:id="2324"/>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325"/>
          <w:p>
            <w:pPr>
              <w:spacing w:after="20"/>
              <w:ind w:left="20"/>
              <w:jc w:val="both"/>
            </w:pPr>
            <w:r>
              <w:rPr>
                <w:rFonts w:ascii="Times New Roman"/>
                <w:b w:val="false"/>
                <w:i w:val="false"/>
                <w:color w:val="000000"/>
                <w:sz w:val="20"/>
              </w:rPr>
              <w:t>
12,60</w:t>
            </w:r>
          </w:p>
          <w:bookmarkEnd w:id="2325"/>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326"/>
          <w:p>
            <w:pPr>
              <w:spacing w:after="20"/>
              <w:ind w:left="20"/>
              <w:jc w:val="both"/>
            </w:pPr>
            <w:r>
              <w:rPr>
                <w:rFonts w:ascii="Times New Roman"/>
                <w:b w:val="false"/>
                <w:i w:val="false"/>
                <w:color w:val="000000"/>
                <w:sz w:val="20"/>
              </w:rPr>
              <w:t>
қолмен</w:t>
            </w:r>
          </w:p>
          <w:bookmarkEnd w:id="2326"/>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327"/>
          <w:p>
            <w:pPr>
              <w:spacing w:after="20"/>
              <w:ind w:left="20"/>
              <w:jc w:val="both"/>
            </w:pPr>
            <w:r>
              <w:rPr>
                <w:rFonts w:ascii="Times New Roman"/>
                <w:b w:val="false"/>
                <w:i w:val="false"/>
                <w:color w:val="000000"/>
                <w:sz w:val="20"/>
              </w:rPr>
              <w:t>
19,92</w:t>
            </w:r>
          </w:p>
          <w:bookmarkEnd w:id="2327"/>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328"/>
          <w:p>
            <w:pPr>
              <w:spacing w:after="20"/>
              <w:ind w:left="20"/>
              <w:jc w:val="both"/>
            </w:pPr>
            <w:r>
              <w:rPr>
                <w:rFonts w:ascii="Times New Roman"/>
                <w:b w:val="false"/>
                <w:i w:val="false"/>
                <w:color w:val="000000"/>
                <w:sz w:val="20"/>
              </w:rPr>
              <w:t>
20,92</w:t>
            </w:r>
          </w:p>
          <w:bookmarkEnd w:id="2328"/>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329"/>
          <w:p>
            <w:pPr>
              <w:spacing w:after="20"/>
              <w:ind w:left="20"/>
              <w:jc w:val="both"/>
            </w:pPr>
            <w:r>
              <w:rPr>
                <w:rFonts w:ascii="Times New Roman"/>
                <w:b w:val="false"/>
                <w:i w:val="false"/>
                <w:color w:val="000000"/>
                <w:sz w:val="20"/>
              </w:rPr>
              <w:t>
21,52</w:t>
            </w:r>
          </w:p>
          <w:bookmarkEnd w:id="2329"/>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330"/>
          <w:p>
            <w:pPr>
              <w:spacing w:after="20"/>
              <w:ind w:left="20"/>
              <w:jc w:val="both"/>
            </w:pPr>
            <w:r>
              <w:rPr>
                <w:rFonts w:ascii="Times New Roman"/>
                <w:b w:val="false"/>
                <w:i w:val="false"/>
                <w:color w:val="000000"/>
                <w:sz w:val="20"/>
              </w:rPr>
              <w:t>
22,42</w:t>
            </w:r>
          </w:p>
          <w:bookmarkEnd w:id="2330"/>
          <w:p>
            <w:pPr>
              <w:spacing w:after="20"/>
              <w:ind w:left="20"/>
              <w:jc w:val="both"/>
            </w:pPr>
            <w:r>
              <w:rPr>
                <w:rFonts w:ascii="Times New Roman"/>
                <w:b w:val="false"/>
                <w:i w:val="false"/>
                <w:color w:val="000000"/>
                <w:sz w:val="20"/>
              </w:rPr>
              <w:t>
22,66</w:t>
            </w:r>
          </w:p>
        </w:tc>
      </w:tr>
    </w:tbl>
    <w:bookmarkStart w:name="z3038" w:id="2331"/>
    <w:p>
      <w:pPr>
        <w:spacing w:after="0"/>
        <w:ind w:left="0"/>
        <w:jc w:val="both"/>
      </w:pPr>
      <w:r>
        <w:rPr>
          <w:rFonts w:ascii="Times New Roman"/>
          <w:b w:val="false"/>
          <w:i w:val="false"/>
          <w:color w:val="000000"/>
          <w:sz w:val="28"/>
        </w:rPr>
        <w:t>
      Разрядтық талаптарды орындау шарттары:</w:t>
      </w:r>
    </w:p>
    <w:bookmarkEnd w:id="2331"/>
    <w:bookmarkStart w:name="z3039" w:id="2332"/>
    <w:p>
      <w:pPr>
        <w:spacing w:after="0"/>
        <w:ind w:left="0"/>
        <w:jc w:val="both"/>
      </w:pPr>
      <w:r>
        <w:rPr>
          <w:rFonts w:ascii="Times New Roman"/>
          <w:b w:val="false"/>
          <w:i w:val="false"/>
          <w:color w:val="000000"/>
          <w:sz w:val="28"/>
        </w:rPr>
        <w:t>
      СШҮ - бағдарлама түрінде Қазақстан Республикасы Төтенше жағдайлар министрлігі өңірлік орталығынан төмен емес дәрежедегі жарыстарға кемінде 10 спортшы қатысқан кезде.</w:t>
      </w:r>
    </w:p>
    <w:bookmarkEnd w:id="2332"/>
    <w:bookmarkStart w:name="z3040" w:id="2333"/>
    <w:p>
      <w:pPr>
        <w:spacing w:after="0"/>
        <w:ind w:left="0"/>
        <w:jc w:val="both"/>
      </w:pPr>
      <w:r>
        <w:rPr>
          <w:rFonts w:ascii="Times New Roman"/>
          <w:b w:val="false"/>
          <w:i w:val="false"/>
          <w:color w:val="000000"/>
          <w:sz w:val="28"/>
        </w:rPr>
        <w:t>
      1-разрядты спортшы – бағдарлама түрінде облыстық, республикалық маңызы бар қалалар және астананың деңгейінен төмен емес жарыстарға кемінде 10 спортшы қатысқан кезде.</w:t>
      </w:r>
    </w:p>
    <w:bookmarkEnd w:id="2333"/>
    <w:bookmarkStart w:name="z3041" w:id="2334"/>
    <w:p>
      <w:pPr>
        <w:spacing w:after="0"/>
        <w:ind w:left="0"/>
        <w:jc w:val="both"/>
      </w:pPr>
      <w:r>
        <w:rPr>
          <w:rFonts w:ascii="Times New Roman"/>
          <w:b w:val="false"/>
          <w:i w:val="false"/>
          <w:color w:val="000000"/>
          <w:sz w:val="28"/>
        </w:rPr>
        <w:t>
      2, 3-разрядты спортшы – бағдарлама түрінде Қазақстан Республикасы Төтенше жағдайлар министрлігінің ресми жарыстарына кемінде он спортшы қатысқан кезде.</w:t>
      </w:r>
    </w:p>
    <w:bookmarkEnd w:id="2334"/>
    <w:bookmarkStart w:name="z3042" w:id="2335"/>
    <w:p>
      <w:pPr>
        <w:spacing w:after="0"/>
        <w:ind w:left="0"/>
        <w:jc w:val="both"/>
      </w:pPr>
      <w:r>
        <w:rPr>
          <w:rFonts w:ascii="Times New Roman"/>
          <w:b w:val="false"/>
          <w:i w:val="false"/>
          <w:color w:val="000000"/>
          <w:sz w:val="28"/>
        </w:rPr>
        <w:t>
      Жасөспірімдік спорттық разрядтары – кез келген дәрежедегі спорттық жарыстарға қатысқан жағдайда.</w:t>
      </w:r>
    </w:p>
    <w:bookmarkEnd w:id="2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bl>
    <w:bookmarkStart w:name="z3048" w:id="2336"/>
    <w:p>
      <w:pPr>
        <w:spacing w:after="0"/>
        <w:ind w:left="0"/>
        <w:jc w:val="left"/>
      </w:pPr>
      <w:r>
        <w:rPr>
          <w:rFonts w:ascii="Times New Roman"/>
          <w:b/>
          <w:i w:val="false"/>
          <w:color w:val="000000"/>
        </w:rPr>
        <w:t xml:space="preserve"> Падел (Padel) </w:t>
      </w:r>
    </w:p>
    <w:bookmarkEnd w:id="2336"/>
    <w:bookmarkStart w:name="z3049" w:id="233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338"/>
          <w:p>
            <w:pPr>
              <w:spacing w:after="20"/>
              <w:ind w:left="20"/>
              <w:jc w:val="both"/>
            </w:pPr>
            <w:r>
              <w:rPr>
                <w:rFonts w:ascii="Times New Roman"/>
                <w:b w:val="false"/>
                <w:i w:val="false"/>
                <w:color w:val="000000"/>
                <w:sz w:val="20"/>
              </w:rPr>
              <w:t>
Кемінде 20 елдің қатысуымен (әрбір спорт саласында)</w:t>
            </w:r>
          </w:p>
          <w:bookmarkEnd w:id="233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1" w:id="233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2" w:id="2340"/>
    <w:p>
      <w:pPr>
        <w:spacing w:after="0"/>
        <w:ind w:left="0"/>
        <w:jc w:val="both"/>
      </w:pPr>
      <w:r>
        <w:rPr>
          <w:rFonts w:ascii="Times New Roman"/>
          <w:b w:val="false"/>
          <w:i w:val="false"/>
          <w:color w:val="000000"/>
          <w:sz w:val="28"/>
        </w:rPr>
        <w:t>
      3. Спорттық разрядтар беруге қойылатын талаптар</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138-қосымша</w:t>
            </w:r>
          </w:p>
        </w:tc>
      </w:tr>
    </w:tbl>
    <w:bookmarkStart w:name="z3054" w:id="2341"/>
    <w:p>
      <w:pPr>
        <w:spacing w:after="0"/>
        <w:ind w:left="0"/>
        <w:jc w:val="left"/>
      </w:pPr>
      <w:r>
        <w:rPr>
          <w:rFonts w:ascii="Times New Roman"/>
          <w:b/>
          <w:i w:val="false"/>
          <w:color w:val="000000"/>
        </w:rPr>
        <w:t xml:space="preserve"> Панкратион</w:t>
      </w:r>
    </w:p>
    <w:bookmarkEnd w:id="2341"/>
    <w:bookmarkStart w:name="z3055" w:id="234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343"/>
          <w:p>
            <w:pPr>
              <w:spacing w:after="20"/>
              <w:ind w:left="20"/>
              <w:jc w:val="both"/>
            </w:pPr>
            <w:r>
              <w:rPr>
                <w:rFonts w:ascii="Times New Roman"/>
                <w:b w:val="false"/>
                <w:i w:val="false"/>
                <w:color w:val="000000"/>
                <w:sz w:val="20"/>
              </w:rPr>
              <w:t>
Кемінде 20 елдің қатысуымен (әрбір спорт саласында)</w:t>
            </w:r>
          </w:p>
          <w:bookmarkEnd w:id="2343"/>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7" w:id="23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345"/>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(әрбір спорт саласында) </w:t>
            </w:r>
          </w:p>
          <w:bookmarkEnd w:id="23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9" w:id="2346"/>
    <w:p>
      <w:pPr>
        <w:spacing w:after="0"/>
        <w:ind w:left="0"/>
        <w:jc w:val="both"/>
      </w:pPr>
      <w:r>
        <w:rPr>
          <w:rFonts w:ascii="Times New Roman"/>
          <w:b w:val="false"/>
          <w:i w:val="false"/>
          <w:color w:val="000000"/>
          <w:sz w:val="28"/>
        </w:rPr>
        <w:t>
      3. Спорттық разрядтарды беруге қойылатын талаптар</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1-разрядтан төмен емес әр түрлі спортшыларды 6 рет жеңу (немесе 2-разрядтан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2-разрядтан төмен емес әр түрлі спортшыларды 6 рет жеңу (немесе 3-разрядтан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жаңадан келген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6 рет жеңу (немесе 2-жасөспірімдік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ауқымдағы жарыстарда 3-жасөспірімдік разрядты әр түрлі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техникалық әдістерді меңгеру және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тобына ауысқан кезде жасөспірімдік разрядты спортшылар ересектердің бір разрядына төмен разрядқа теңеледі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bl>
    <w:bookmarkStart w:name="z3065" w:id="2347"/>
    <w:p>
      <w:pPr>
        <w:spacing w:after="0"/>
        <w:ind w:left="0"/>
        <w:jc w:val="left"/>
      </w:pPr>
      <w:r>
        <w:rPr>
          <w:rFonts w:ascii="Times New Roman"/>
          <w:b/>
          <w:i w:val="false"/>
          <w:color w:val="000000"/>
        </w:rPr>
        <w:t xml:space="preserve"> Пауэрлифтинг</w:t>
      </w:r>
    </w:p>
    <w:bookmarkEnd w:id="2347"/>
    <w:bookmarkStart w:name="z3066" w:id="234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349"/>
          <w:p>
            <w:pPr>
              <w:spacing w:after="20"/>
              <w:ind w:left="20"/>
              <w:jc w:val="both"/>
            </w:pPr>
            <w:r>
              <w:rPr>
                <w:rFonts w:ascii="Times New Roman"/>
                <w:b w:val="false"/>
                <w:i w:val="false"/>
                <w:color w:val="000000"/>
                <w:sz w:val="20"/>
              </w:rPr>
              <w:t>
1 немесе екі рет</w:t>
            </w:r>
          </w:p>
          <w:bookmarkEnd w:id="2349"/>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68" w:id="2350"/>
    <w:p>
      <w:pPr>
        <w:spacing w:after="0"/>
        <w:ind w:left="0"/>
        <w:jc w:val="both"/>
      </w:pPr>
      <w:r>
        <w:rPr>
          <w:rFonts w:ascii="Times New Roman"/>
          <w:b w:val="false"/>
          <w:i w:val="false"/>
          <w:color w:val="000000"/>
          <w:sz w:val="28"/>
        </w:rPr>
        <w:t>
      2. Спорттық атқтар мен разрядтарды беруге қойылатын нормалар</w:t>
      </w:r>
    </w:p>
    <w:bookmarkEnd w:id="2350"/>
    <w:bookmarkStart w:name="z3069" w:id="2351"/>
    <w:p>
      <w:pPr>
        <w:spacing w:after="0"/>
        <w:ind w:left="0"/>
        <w:jc w:val="both"/>
      </w:pPr>
      <w:r>
        <w:rPr>
          <w:rFonts w:ascii="Times New Roman"/>
          <w:b w:val="false"/>
          <w:i w:val="false"/>
          <w:color w:val="000000"/>
          <w:sz w:val="28"/>
        </w:rPr>
        <w:t>
      2.1. Классикалық пауэрлифтинг (экипировкасыз)</w:t>
      </w:r>
    </w:p>
    <w:bookmarkEnd w:id="2351"/>
    <w:bookmarkStart w:name="z3070" w:id="2352"/>
    <w:p>
      <w:pPr>
        <w:spacing w:after="0"/>
        <w:ind w:left="0"/>
        <w:jc w:val="both"/>
      </w:pPr>
      <w:r>
        <w:rPr>
          <w:rFonts w:ascii="Times New Roman"/>
          <w:b w:val="false"/>
          <w:i w:val="false"/>
          <w:color w:val="000000"/>
          <w:sz w:val="28"/>
        </w:rPr>
        <w:t>
      Ерлер</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3071" w:id="2353"/>
    <w:p>
      <w:pPr>
        <w:spacing w:after="0"/>
        <w:ind w:left="0"/>
        <w:jc w:val="both"/>
      </w:pPr>
      <w:r>
        <w:rPr>
          <w:rFonts w:ascii="Times New Roman"/>
          <w:b w:val="false"/>
          <w:i w:val="false"/>
          <w:color w:val="000000"/>
          <w:sz w:val="28"/>
        </w:rPr>
        <w:t>
      Әйелдер</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354"/>
          <w:p>
            <w:pPr>
              <w:spacing w:after="20"/>
              <w:ind w:left="20"/>
              <w:jc w:val="both"/>
            </w:pPr>
            <w:r>
              <w:rPr>
                <w:rFonts w:ascii="Times New Roman"/>
                <w:b w:val="false"/>
                <w:i w:val="false"/>
                <w:color w:val="000000"/>
                <w:sz w:val="20"/>
              </w:rPr>
              <w:t>
Салмақ</w:t>
            </w:r>
          </w:p>
          <w:bookmarkEnd w:id="2354"/>
          <w:p>
            <w:pPr>
              <w:spacing w:after="20"/>
              <w:ind w:left="20"/>
              <w:jc w:val="both"/>
            </w:pPr>
            <w:r>
              <w:rPr>
                <w:rFonts w:ascii="Times New Roman"/>
                <w:b w:val="false"/>
                <w:i w:val="false"/>
                <w:color w:val="000000"/>
                <w:sz w:val="20"/>
              </w:rPr>
              <w:t>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3073" w:id="2355"/>
    <w:p>
      <w:pPr>
        <w:spacing w:after="0"/>
        <w:ind w:left="0"/>
        <w:jc w:val="both"/>
      </w:pPr>
      <w:r>
        <w:rPr>
          <w:rFonts w:ascii="Times New Roman"/>
          <w:b w:val="false"/>
          <w:i w:val="false"/>
          <w:color w:val="000000"/>
          <w:sz w:val="28"/>
        </w:rPr>
        <w:t>
      2.2. Зілтемірді классикалық жатып сығымдау (экипировкасыз)</w:t>
      </w:r>
    </w:p>
    <w:bookmarkEnd w:id="2355"/>
    <w:bookmarkStart w:name="z3074" w:id="2356"/>
    <w:p>
      <w:pPr>
        <w:spacing w:after="0"/>
        <w:ind w:left="0"/>
        <w:jc w:val="both"/>
      </w:pPr>
      <w:r>
        <w:rPr>
          <w:rFonts w:ascii="Times New Roman"/>
          <w:b w:val="false"/>
          <w:i w:val="false"/>
          <w:color w:val="000000"/>
          <w:sz w:val="28"/>
        </w:rPr>
        <w:t>
      Ерлер</w:t>
      </w:r>
    </w:p>
    <w:bookmarkEnd w:id="2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3075" w:id="2357"/>
    <w:p>
      <w:pPr>
        <w:spacing w:after="0"/>
        <w:ind w:left="0"/>
        <w:jc w:val="both"/>
      </w:pPr>
      <w:r>
        <w:rPr>
          <w:rFonts w:ascii="Times New Roman"/>
          <w:b w:val="false"/>
          <w:i w:val="false"/>
          <w:color w:val="000000"/>
          <w:sz w:val="28"/>
        </w:rPr>
        <w:t>
      Әйелдер</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076" w:id="2358"/>
    <w:p>
      <w:pPr>
        <w:spacing w:after="0"/>
        <w:ind w:left="0"/>
        <w:jc w:val="both"/>
      </w:pPr>
      <w:r>
        <w:rPr>
          <w:rFonts w:ascii="Times New Roman"/>
          <w:b w:val="false"/>
          <w:i w:val="false"/>
          <w:color w:val="000000"/>
          <w:sz w:val="28"/>
        </w:rPr>
        <w:t>
      2.3. Пауэрлифтнг (экипировкамен)</w:t>
      </w:r>
    </w:p>
    <w:bookmarkEnd w:id="2358"/>
    <w:bookmarkStart w:name="z3077" w:id="2359"/>
    <w:p>
      <w:pPr>
        <w:spacing w:after="0"/>
        <w:ind w:left="0"/>
        <w:jc w:val="both"/>
      </w:pPr>
      <w:r>
        <w:rPr>
          <w:rFonts w:ascii="Times New Roman"/>
          <w:b w:val="false"/>
          <w:i w:val="false"/>
          <w:color w:val="000000"/>
          <w:sz w:val="28"/>
        </w:rPr>
        <w:t>
      Ерлер</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3078" w:id="2360"/>
    <w:p>
      <w:pPr>
        <w:spacing w:after="0"/>
        <w:ind w:left="0"/>
        <w:jc w:val="both"/>
      </w:pPr>
      <w:r>
        <w:rPr>
          <w:rFonts w:ascii="Times New Roman"/>
          <w:b w:val="false"/>
          <w:i w:val="false"/>
          <w:color w:val="000000"/>
          <w:sz w:val="28"/>
        </w:rPr>
        <w:t>
      Әйелдер</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079" w:id="2361"/>
    <w:p>
      <w:pPr>
        <w:spacing w:after="0"/>
        <w:ind w:left="0"/>
        <w:jc w:val="both"/>
      </w:pPr>
      <w:r>
        <w:rPr>
          <w:rFonts w:ascii="Times New Roman"/>
          <w:b w:val="false"/>
          <w:i w:val="false"/>
          <w:color w:val="000000"/>
          <w:sz w:val="28"/>
        </w:rPr>
        <w:t>
      2.4. Зілтемірді жатып сығымдау (экипировкамен)</w:t>
      </w:r>
    </w:p>
    <w:bookmarkEnd w:id="2361"/>
    <w:bookmarkStart w:name="z3080" w:id="2362"/>
    <w:p>
      <w:pPr>
        <w:spacing w:after="0"/>
        <w:ind w:left="0"/>
        <w:jc w:val="both"/>
      </w:pPr>
      <w:r>
        <w:rPr>
          <w:rFonts w:ascii="Times New Roman"/>
          <w:b w:val="false"/>
          <w:i w:val="false"/>
          <w:color w:val="000000"/>
          <w:sz w:val="28"/>
        </w:rPr>
        <w:t>
      Ерлер</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3081" w:id="2363"/>
    <w:p>
      <w:pPr>
        <w:spacing w:after="0"/>
        <w:ind w:left="0"/>
        <w:jc w:val="both"/>
      </w:pPr>
      <w:r>
        <w:rPr>
          <w:rFonts w:ascii="Times New Roman"/>
          <w:b w:val="false"/>
          <w:i w:val="false"/>
          <w:color w:val="000000"/>
          <w:sz w:val="28"/>
        </w:rPr>
        <w:t>
      Әйелдер</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140-қосымша</w:t>
            </w:r>
          </w:p>
        </w:tc>
      </w:tr>
    </w:tbl>
    <w:bookmarkStart w:name="z3087" w:id="2364"/>
    <w:p>
      <w:pPr>
        <w:spacing w:after="0"/>
        <w:ind w:left="0"/>
        <w:jc w:val="left"/>
      </w:pPr>
      <w:r>
        <w:rPr>
          <w:rFonts w:ascii="Times New Roman"/>
          <w:b/>
          <w:i w:val="false"/>
          <w:color w:val="000000"/>
        </w:rPr>
        <w:t xml:space="preserve"> Пенчак силат</w:t>
      </w:r>
    </w:p>
    <w:bookmarkEnd w:id="2364"/>
    <w:bookmarkStart w:name="z3088" w:id="236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20 жастан бастап орындалады</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366"/>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366"/>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90" w:id="23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91" w:id="2368"/>
    <w:p>
      <w:pPr>
        <w:spacing w:after="0"/>
        <w:ind w:left="0"/>
        <w:jc w:val="both"/>
      </w:pPr>
      <w:r>
        <w:rPr>
          <w:rFonts w:ascii="Times New Roman"/>
          <w:b w:val="false"/>
          <w:i w:val="false"/>
          <w:color w:val="000000"/>
          <w:sz w:val="28"/>
        </w:rPr>
        <w:t>
      3. Спорттық разрядтарды беруге қойылатын талаптар</w:t>
      </w:r>
    </w:p>
    <w:bookmarkEnd w:id="2368"/>
    <w:bookmarkStart w:name="z3092" w:id="2369"/>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2369"/>
    <w:bookmarkStart w:name="z3093" w:id="2370"/>
    <w:p>
      <w:pPr>
        <w:spacing w:after="0"/>
        <w:ind w:left="0"/>
        <w:jc w:val="both"/>
      </w:pPr>
      <w:r>
        <w:rPr>
          <w:rFonts w:ascii="Times New Roman"/>
          <w:b w:val="false"/>
          <w:i w:val="false"/>
          <w:color w:val="000000"/>
          <w:sz w:val="28"/>
        </w:rPr>
        <w:t>
      1-разрядты спортшы 15 жастан бастап орындалады;</w:t>
      </w:r>
    </w:p>
    <w:bookmarkEnd w:id="2370"/>
    <w:bookmarkStart w:name="z3094" w:id="2371"/>
    <w:p>
      <w:pPr>
        <w:spacing w:after="0"/>
        <w:ind w:left="0"/>
        <w:jc w:val="both"/>
      </w:pPr>
      <w:r>
        <w:rPr>
          <w:rFonts w:ascii="Times New Roman"/>
          <w:b w:val="false"/>
          <w:i w:val="false"/>
          <w:color w:val="000000"/>
          <w:sz w:val="28"/>
        </w:rPr>
        <w:t>
      2-разрядты спортшы 14 жастан бастап орындалады;</w:t>
      </w:r>
    </w:p>
    <w:bookmarkEnd w:id="2371"/>
    <w:bookmarkStart w:name="z3095" w:id="2372"/>
    <w:p>
      <w:pPr>
        <w:spacing w:after="0"/>
        <w:ind w:left="0"/>
        <w:jc w:val="both"/>
      </w:pPr>
      <w:r>
        <w:rPr>
          <w:rFonts w:ascii="Times New Roman"/>
          <w:b w:val="false"/>
          <w:i w:val="false"/>
          <w:color w:val="000000"/>
          <w:sz w:val="28"/>
        </w:rPr>
        <w:t>
      3-разрядты спортшы 14 жастан бастап орындалады;</w:t>
      </w:r>
    </w:p>
    <w:bookmarkEnd w:id="2372"/>
    <w:bookmarkStart w:name="z3096" w:id="2373"/>
    <w:p>
      <w:pPr>
        <w:spacing w:after="0"/>
        <w:ind w:left="0"/>
        <w:jc w:val="both"/>
      </w:pPr>
      <w:r>
        <w:rPr>
          <w:rFonts w:ascii="Times New Roman"/>
          <w:b w:val="false"/>
          <w:i w:val="false"/>
          <w:color w:val="000000"/>
          <w:sz w:val="28"/>
        </w:rPr>
        <w:t>
      1-жасөспірімдік разрядты спортшы 13 жастан бастап орындалады;</w:t>
      </w:r>
    </w:p>
    <w:bookmarkEnd w:id="2373"/>
    <w:bookmarkStart w:name="z3097" w:id="2374"/>
    <w:p>
      <w:pPr>
        <w:spacing w:after="0"/>
        <w:ind w:left="0"/>
        <w:jc w:val="both"/>
      </w:pPr>
      <w:r>
        <w:rPr>
          <w:rFonts w:ascii="Times New Roman"/>
          <w:b w:val="false"/>
          <w:i w:val="false"/>
          <w:color w:val="000000"/>
          <w:sz w:val="28"/>
        </w:rPr>
        <w:t>
      2-жасөспірімдік разрядты спортшы 12 жастан бастап орындалады;</w:t>
      </w:r>
    </w:p>
    <w:bookmarkEnd w:id="2374"/>
    <w:bookmarkStart w:name="z3098" w:id="2375"/>
    <w:p>
      <w:pPr>
        <w:spacing w:after="0"/>
        <w:ind w:left="0"/>
        <w:jc w:val="both"/>
      </w:pPr>
      <w:r>
        <w:rPr>
          <w:rFonts w:ascii="Times New Roman"/>
          <w:b w:val="false"/>
          <w:i w:val="false"/>
          <w:color w:val="000000"/>
          <w:sz w:val="28"/>
        </w:rPr>
        <w:t>
      3-жасөспірімдік разрядты спортшы 11 жастан бастап орындалады.</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bl>
    <w:bookmarkStart w:name="z3104" w:id="2376"/>
    <w:p>
      <w:pPr>
        <w:spacing w:after="0"/>
        <w:ind w:left="0"/>
        <w:jc w:val="left"/>
      </w:pPr>
      <w:r>
        <w:rPr>
          <w:rFonts w:ascii="Times New Roman"/>
          <w:b/>
          <w:i w:val="false"/>
          <w:color w:val="000000"/>
        </w:rPr>
        <w:t xml:space="preserve"> Петанк</w:t>
      </w:r>
    </w:p>
    <w:bookmarkEnd w:id="2376"/>
    <w:bookmarkStart w:name="z3105" w:id="237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арасыедағы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06" w:id="237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07" w:id="2379"/>
    <w:p>
      <w:pPr>
        <w:spacing w:after="0"/>
        <w:ind w:left="0"/>
        <w:jc w:val="both"/>
      </w:pPr>
      <w:r>
        <w:rPr>
          <w:rFonts w:ascii="Times New Roman"/>
          <w:b w:val="false"/>
          <w:i w:val="false"/>
          <w:color w:val="000000"/>
          <w:sz w:val="28"/>
        </w:rPr>
        <w:t>
      3. Спорттық разрядтарды беруге қойылатын талаптар</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142-қосымша</w:t>
            </w:r>
          </w:p>
        </w:tc>
      </w:tr>
    </w:tbl>
    <w:bookmarkStart w:name="z3113" w:id="2380"/>
    <w:p>
      <w:pPr>
        <w:spacing w:after="0"/>
        <w:ind w:left="0"/>
        <w:jc w:val="left"/>
      </w:pPr>
      <w:r>
        <w:rPr>
          <w:rFonts w:ascii="Times New Roman"/>
          <w:b/>
          <w:i w:val="false"/>
          <w:color w:val="000000"/>
        </w:rPr>
        <w:t xml:space="preserve"> Пилондағы спорт</w:t>
      </w:r>
    </w:p>
    <w:bookmarkEnd w:id="2380"/>
    <w:bookmarkStart w:name="z3114" w:id="238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15" w:id="238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16" w:id="2383"/>
    <w:p>
      <w:pPr>
        <w:spacing w:after="0"/>
        <w:ind w:left="0"/>
        <w:jc w:val="both"/>
      </w:pPr>
      <w:r>
        <w:rPr>
          <w:rFonts w:ascii="Times New Roman"/>
          <w:b w:val="false"/>
          <w:i w:val="false"/>
          <w:color w:val="000000"/>
          <w:sz w:val="28"/>
        </w:rPr>
        <w:t>
      3. Спорттық разрядтарды беруге қойылатын талаптар</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bl>
    <w:bookmarkStart w:name="z3122" w:id="2384"/>
    <w:p>
      <w:pPr>
        <w:spacing w:after="0"/>
        <w:ind w:left="0"/>
        <w:jc w:val="left"/>
      </w:pPr>
      <w:r>
        <w:rPr>
          <w:rFonts w:ascii="Times New Roman"/>
          <w:b/>
          <w:i w:val="false"/>
          <w:color w:val="000000"/>
        </w:rPr>
        <w:t xml:space="preserve"> Президенттік көпсайыс (Полиатлон)</w:t>
      </w:r>
    </w:p>
    <w:bookmarkEnd w:id="2384"/>
    <w:bookmarkStart w:name="z3123" w:id="238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орындалады</w:t>
      </w:r>
    </w:p>
    <w:bookmarkEnd w:id="2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нормасын орындаған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асқан) ерлер мен әйелдер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Ұпайлық кесте бойынша халықаралық дәрежедегі спорт шеберінің нормативтерін орындау бойынша халықаралық жарыс</w:t>
            </w:r>
          </w:p>
        </w:tc>
      </w:tr>
    </w:tbl>
    <w:bookmarkStart w:name="z3124" w:id="238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Халық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Президентінің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және 16 жастан асқан спортшылар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ойындарының финалдық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25" w:id="2387"/>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2387"/>
    <w:bookmarkStart w:name="z3126" w:id="2388"/>
    <w:p>
      <w:pPr>
        <w:spacing w:after="0"/>
        <w:ind w:left="0"/>
        <w:jc w:val="both"/>
      </w:pPr>
      <w:r>
        <w:rPr>
          <w:rFonts w:ascii="Times New Roman"/>
          <w:b w:val="false"/>
          <w:i w:val="false"/>
          <w:color w:val="000000"/>
          <w:sz w:val="28"/>
        </w:rPr>
        <w:t>
      1. ХДСШ және СШ атақтары спортшыларға Қазақстан Республикасының Спорттық-бұқаралық іс-шаралардың бірыңғай күнтізбесіне және Қазақстан Республикасының Президенттік көпсайыс күнтізбесіне еңгізілген жағдайда және разрядтық нормативтер орындалған жағдайда беріледі;</w:t>
      </w:r>
    </w:p>
    <w:bookmarkEnd w:id="2388"/>
    <w:bookmarkStart w:name="z3127" w:id="2389"/>
    <w:p>
      <w:pPr>
        <w:spacing w:after="0"/>
        <w:ind w:left="0"/>
        <w:jc w:val="both"/>
      </w:pPr>
      <w:r>
        <w:rPr>
          <w:rFonts w:ascii="Times New Roman"/>
          <w:b w:val="false"/>
          <w:i w:val="false"/>
          <w:color w:val="000000"/>
          <w:sz w:val="28"/>
        </w:rPr>
        <w:t>
      2. СШҮ разряды облыстық, республикалық маңызы бар қалалар, астана чемпионатынан төмен емес жарыстардың нәтижелері бойынша, сондай-ақ разрядтық нормативтер орындалған жағдайда тиісті дене шынықтыру-спорт ұйымдарымен және спорттық ведомстволармен беріледі;</w:t>
      </w:r>
    </w:p>
    <w:bookmarkEnd w:id="2389"/>
    <w:bookmarkStart w:name="z3128" w:id="2390"/>
    <w:p>
      <w:pPr>
        <w:spacing w:after="0"/>
        <w:ind w:left="0"/>
        <w:jc w:val="both"/>
      </w:pPr>
      <w:r>
        <w:rPr>
          <w:rFonts w:ascii="Times New Roman"/>
          <w:b w:val="false"/>
          <w:i w:val="false"/>
          <w:color w:val="000000"/>
          <w:sz w:val="28"/>
        </w:rPr>
        <w:t>
      3. 1-разрядты спортшы аудандық ауқымнан төмен емес жарыстардың нәтижелері бойынша беріледі;</w:t>
      </w:r>
    </w:p>
    <w:bookmarkEnd w:id="2390"/>
    <w:bookmarkStart w:name="z3129" w:id="2391"/>
    <w:p>
      <w:pPr>
        <w:spacing w:after="0"/>
        <w:ind w:left="0"/>
        <w:jc w:val="both"/>
      </w:pPr>
      <w:r>
        <w:rPr>
          <w:rFonts w:ascii="Times New Roman"/>
          <w:b w:val="false"/>
          <w:i w:val="false"/>
          <w:color w:val="000000"/>
          <w:sz w:val="28"/>
        </w:rPr>
        <w:t>
      4. ХДСШ және СШ атақтары 16 жастан, СШҮ разряды - 14 жастан бастап, 1, 2 және 3-спорттық разрядтағы спортшылар және 1,2 және 3-жасөспірімдік разрядтағы спортшылар 8 жастан бастап беріледі.</w:t>
      </w:r>
    </w:p>
    <w:bookmarkEnd w:id="2391"/>
    <w:bookmarkStart w:name="z3130" w:id="2392"/>
    <w:p>
      <w:pPr>
        <w:spacing w:after="0"/>
        <w:ind w:left="0"/>
        <w:jc w:val="both"/>
      </w:pPr>
      <w:r>
        <w:rPr>
          <w:rFonts w:ascii="Times New Roman"/>
          <w:b w:val="false"/>
          <w:i w:val="false"/>
          <w:color w:val="000000"/>
          <w:sz w:val="28"/>
        </w:rPr>
        <w:t>
      5. Спорттық атақтар мен разрядтарды беру облыстардың (қалалар мен аудандардың) кемінде 6 құрама командасының қатысуымен жүзеге асырылады.</w:t>
      </w:r>
    </w:p>
    <w:bookmarkEnd w:id="2392"/>
    <w:bookmarkStart w:name="z3131" w:id="2393"/>
    <w:p>
      <w:pPr>
        <w:spacing w:after="0"/>
        <w:ind w:left="0"/>
        <w:jc w:val="both"/>
      </w:pPr>
      <w:r>
        <w:rPr>
          <w:rFonts w:ascii="Times New Roman"/>
          <w:b w:val="false"/>
          <w:i w:val="false"/>
          <w:color w:val="000000"/>
          <w:sz w:val="28"/>
        </w:rPr>
        <w:t>
      6. Спорттық разрядтарды беру қалалар мен аудандардың кемінде 6 (алты) құрама командасының қатысуымен жүзеге асырылады.</w:t>
      </w:r>
    </w:p>
    <w:bookmarkEnd w:id="2393"/>
    <w:bookmarkStart w:name="z3132" w:id="2394"/>
    <w:p>
      <w:pPr>
        <w:spacing w:after="0"/>
        <w:ind w:left="0"/>
        <w:jc w:val="both"/>
      </w:pPr>
      <w:r>
        <w:rPr>
          <w:rFonts w:ascii="Times New Roman"/>
          <w:b w:val="false"/>
          <w:i w:val="false"/>
          <w:color w:val="000000"/>
          <w:sz w:val="28"/>
        </w:rPr>
        <w:t>
      4. Ерлер мен әйелдердің разрядтық нормаларының 100 ұпайлық кестесі</w:t>
      </w:r>
    </w:p>
    <w:bookmarkEnd w:id="2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395"/>
          <w:p>
            <w:pPr>
              <w:spacing w:after="20"/>
              <w:ind w:left="20"/>
              <w:jc w:val="both"/>
            </w:pPr>
            <w:r>
              <w:rPr>
                <w:rFonts w:ascii="Times New Roman"/>
                <w:b w:val="false"/>
                <w:i w:val="false"/>
                <w:color w:val="000000"/>
                <w:sz w:val="20"/>
              </w:rPr>
              <w:t>
ХД</w:t>
            </w:r>
          </w:p>
          <w:bookmarkEnd w:id="2395"/>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 rsh-thr-er (Five-event rsh-thr-er)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396"/>
          <w:p>
            <w:pPr>
              <w:spacing w:after="20"/>
              <w:ind w:left="20"/>
              <w:jc w:val="both"/>
            </w:pPr>
            <w:r>
              <w:rPr>
                <w:rFonts w:ascii="Times New Roman"/>
                <w:b w:val="false"/>
                <w:i w:val="false"/>
                <w:color w:val="000000"/>
                <w:sz w:val="20"/>
              </w:rPr>
              <w:t>
ерлер (24-39 жас),</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 ұлар</w:t>
            </w:r>
          </w:p>
          <w:p>
            <w:pPr>
              <w:spacing w:after="20"/>
              <w:ind w:left="20"/>
              <w:jc w:val="both"/>
            </w:pPr>
            <w:r>
              <w:rPr>
                <w:rFonts w:ascii="Times New Roman"/>
                <w:b w:val="false"/>
                <w:i w:val="false"/>
                <w:color w:val="000000"/>
                <w:sz w:val="20"/>
              </w:rPr>
              <w:t>
(18-20 жас), жасөспірім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397"/>
          <w:p>
            <w:pPr>
              <w:spacing w:after="20"/>
              <w:ind w:left="20"/>
              <w:jc w:val="both"/>
            </w:pPr>
            <w:r>
              <w:rPr>
                <w:rFonts w:ascii="Times New Roman"/>
                <w:b w:val="false"/>
                <w:i w:val="false"/>
                <w:color w:val="000000"/>
                <w:sz w:val="20"/>
              </w:rPr>
              <w:t>
Ж.</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700 гр спорттық снарядты лақтыру, ату - III-ВП/ПМ жаттығуы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3000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398"/>
          <w:p>
            <w:pPr>
              <w:spacing w:after="20"/>
              <w:ind w:left="20"/>
              <w:jc w:val="both"/>
            </w:pPr>
            <w:r>
              <w:rPr>
                <w:rFonts w:ascii="Times New Roman"/>
                <w:b w:val="false"/>
                <w:i w:val="false"/>
                <w:color w:val="000000"/>
                <w:sz w:val="20"/>
              </w:rPr>
              <w:t>
әйелдер (24-39 жас),</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юниор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 қыздар (18-20 жас), қыздар</w:t>
            </w:r>
          </w:p>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399"/>
          <w:p>
            <w:pPr>
              <w:spacing w:after="20"/>
              <w:ind w:left="20"/>
              <w:jc w:val="both"/>
            </w:pPr>
            <w:r>
              <w:rPr>
                <w:rFonts w:ascii="Times New Roman"/>
                <w:b w:val="false"/>
                <w:i w:val="false"/>
                <w:color w:val="000000"/>
                <w:sz w:val="20"/>
              </w:rPr>
              <w:t>
Ж.</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500 гр спорттық снарядты лақтыру, ату - III-ВП/ПМ жаттығуы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400"/>
          <w:p>
            <w:pPr>
              <w:spacing w:after="20"/>
              <w:ind w:left="20"/>
              <w:jc w:val="both"/>
            </w:pPr>
            <w:r>
              <w:rPr>
                <w:rFonts w:ascii="Times New Roman"/>
                <w:b w:val="false"/>
                <w:i w:val="false"/>
                <w:color w:val="000000"/>
                <w:sz w:val="20"/>
              </w:rPr>
              <w:t>
жасөспірім ұлдар</w:t>
            </w:r>
          </w:p>
          <w:bookmarkEnd w:id="2400"/>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401"/>
          <w:p>
            <w:pPr>
              <w:spacing w:after="20"/>
              <w:ind w:left="20"/>
              <w:jc w:val="both"/>
            </w:pPr>
            <w:r>
              <w:rPr>
                <w:rFonts w:ascii="Times New Roman"/>
                <w:b w:val="false"/>
                <w:i w:val="false"/>
                <w:color w:val="000000"/>
                <w:sz w:val="20"/>
              </w:rPr>
              <w:t xml:space="preserve">
60 м жүгіру, </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500 гр спорттық снарядты лақтыру, ату - III/IIIа-ВП/ПМ жаттығуы (10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xml:space="preserve">
2000 м жүгіру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402"/>
          <w:p>
            <w:pPr>
              <w:spacing w:after="20"/>
              <w:ind w:left="20"/>
              <w:jc w:val="both"/>
            </w:pPr>
            <w:r>
              <w:rPr>
                <w:rFonts w:ascii="Times New Roman"/>
                <w:b w:val="false"/>
                <w:i w:val="false"/>
                <w:color w:val="000000"/>
                <w:sz w:val="20"/>
              </w:rPr>
              <w:t>
қыздар</w:t>
            </w:r>
          </w:p>
          <w:bookmarkEnd w:id="2402"/>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403"/>
          <w:p>
            <w:pPr>
              <w:spacing w:after="20"/>
              <w:ind w:left="20"/>
              <w:jc w:val="both"/>
            </w:pPr>
            <w:r>
              <w:rPr>
                <w:rFonts w:ascii="Times New Roman"/>
                <w:b w:val="false"/>
                <w:i w:val="false"/>
                <w:color w:val="000000"/>
                <w:sz w:val="20"/>
              </w:rPr>
              <w:t>
Ж.</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300 гр спорттық снарядты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және тіркеусіз),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404"/>
          <w:p>
            <w:pPr>
              <w:spacing w:after="20"/>
              <w:ind w:left="20"/>
              <w:jc w:val="both"/>
            </w:pPr>
            <w:r>
              <w:rPr>
                <w:rFonts w:ascii="Times New Roman"/>
                <w:b w:val="false"/>
                <w:i w:val="false"/>
                <w:color w:val="000000"/>
                <w:sz w:val="20"/>
              </w:rPr>
              <w:t>
ұлдар</w:t>
            </w:r>
          </w:p>
          <w:bookmarkEnd w:id="240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405"/>
          <w:p>
            <w:pPr>
              <w:spacing w:after="20"/>
              <w:ind w:left="20"/>
              <w:jc w:val="both"/>
            </w:pPr>
            <w:r>
              <w:rPr>
                <w:rFonts w:ascii="Times New Roman"/>
                <w:b w:val="false"/>
                <w:i w:val="false"/>
                <w:color w:val="000000"/>
                <w:sz w:val="20"/>
              </w:rPr>
              <w:t>
Ж.</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406"/>
          <w:p>
            <w:pPr>
              <w:spacing w:after="20"/>
              <w:ind w:left="20"/>
              <w:jc w:val="both"/>
            </w:pPr>
            <w:r>
              <w:rPr>
                <w:rFonts w:ascii="Times New Roman"/>
                <w:b w:val="false"/>
                <w:i w:val="false"/>
                <w:color w:val="000000"/>
                <w:sz w:val="20"/>
              </w:rPr>
              <w:t>
қыздар</w:t>
            </w:r>
          </w:p>
          <w:bookmarkEnd w:id="240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407"/>
          <w:p>
            <w:pPr>
              <w:spacing w:after="20"/>
              <w:ind w:left="20"/>
              <w:jc w:val="both"/>
            </w:pPr>
            <w:r>
              <w:rPr>
                <w:rFonts w:ascii="Times New Roman"/>
                <w:b w:val="false"/>
                <w:i w:val="false"/>
                <w:color w:val="000000"/>
                <w:sz w:val="20"/>
              </w:rPr>
              <w:t>
Ж.</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408"/>
          <w:p>
            <w:pPr>
              <w:spacing w:after="20"/>
              <w:ind w:left="20"/>
              <w:jc w:val="both"/>
            </w:pPr>
            <w:r>
              <w:rPr>
                <w:rFonts w:ascii="Times New Roman"/>
                <w:b w:val="false"/>
                <w:i w:val="false"/>
                <w:color w:val="000000"/>
                <w:sz w:val="20"/>
              </w:rPr>
              <w:t>
ұлдар</w:t>
            </w:r>
          </w:p>
          <w:bookmarkEnd w:id="240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409"/>
          <w:p>
            <w:pPr>
              <w:spacing w:after="20"/>
              <w:ind w:left="20"/>
              <w:jc w:val="both"/>
            </w:pPr>
            <w:r>
              <w:rPr>
                <w:rFonts w:ascii="Times New Roman"/>
                <w:b w:val="false"/>
                <w:i w:val="false"/>
                <w:color w:val="000000"/>
                <w:sz w:val="20"/>
              </w:rPr>
              <w:t>
Ж.</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150 гр допты лақтыру, ату-IIа/II-ВП/ПМ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 тірекке шынтақпен тіреліп тұру немесе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м жүзу,</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410"/>
          <w:p>
            <w:pPr>
              <w:spacing w:after="20"/>
              <w:ind w:left="20"/>
              <w:jc w:val="both"/>
            </w:pPr>
            <w:r>
              <w:rPr>
                <w:rFonts w:ascii="Times New Roman"/>
                <w:b w:val="false"/>
                <w:i w:val="false"/>
                <w:color w:val="000000"/>
                <w:sz w:val="20"/>
              </w:rPr>
              <w:t>
қыздар</w:t>
            </w:r>
          </w:p>
          <w:bookmarkEnd w:id="2410"/>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411"/>
          <w:p>
            <w:pPr>
              <w:spacing w:after="20"/>
              <w:ind w:left="20"/>
              <w:jc w:val="both"/>
            </w:pPr>
            <w:r>
              <w:rPr>
                <w:rFonts w:ascii="Times New Roman"/>
                <w:b w:val="false"/>
                <w:i w:val="false"/>
                <w:color w:val="000000"/>
                <w:sz w:val="20"/>
              </w:rPr>
              <w:t>
Ж.</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412"/>
          <w:p>
            <w:pPr>
              <w:spacing w:after="20"/>
              <w:ind w:left="20"/>
              <w:jc w:val="both"/>
            </w:pPr>
            <w:r>
              <w:rPr>
                <w:rFonts w:ascii="Times New Roman"/>
                <w:b w:val="false"/>
                <w:i w:val="false"/>
                <w:color w:val="000000"/>
                <w:sz w:val="20"/>
              </w:rPr>
              <w:t>
ұлдар</w:t>
            </w:r>
          </w:p>
          <w:bookmarkEnd w:id="241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413"/>
          <w:p>
            <w:pPr>
              <w:spacing w:after="20"/>
              <w:ind w:left="20"/>
              <w:jc w:val="both"/>
            </w:pPr>
            <w:r>
              <w:rPr>
                <w:rFonts w:ascii="Times New Roman"/>
                <w:b w:val="false"/>
                <w:i w:val="false"/>
                <w:color w:val="000000"/>
                <w:sz w:val="20"/>
              </w:rPr>
              <w:t>
Ж.</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414"/>
          <w:p>
            <w:pPr>
              <w:spacing w:after="20"/>
              <w:ind w:left="20"/>
              <w:jc w:val="both"/>
            </w:pPr>
            <w:r>
              <w:rPr>
                <w:rFonts w:ascii="Times New Roman"/>
                <w:b w:val="false"/>
                <w:i w:val="false"/>
                <w:color w:val="000000"/>
                <w:sz w:val="20"/>
              </w:rPr>
              <w:t>
қыздар</w:t>
            </w:r>
          </w:p>
          <w:bookmarkEnd w:id="2414"/>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415"/>
          <w:p>
            <w:pPr>
              <w:spacing w:after="20"/>
              <w:ind w:left="20"/>
              <w:jc w:val="both"/>
            </w:pPr>
            <w:r>
              <w:rPr>
                <w:rFonts w:ascii="Times New Roman"/>
                <w:b w:val="false"/>
                <w:i w:val="false"/>
                <w:color w:val="000000"/>
                <w:sz w:val="20"/>
              </w:rPr>
              <w:t>
Ж.</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грамм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rsh-sfs-er (Four-event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416"/>
          <w:p>
            <w:pPr>
              <w:spacing w:after="20"/>
              <w:ind w:left="20"/>
              <w:jc w:val="both"/>
            </w:pPr>
            <w:r>
              <w:rPr>
                <w:rFonts w:ascii="Times New Roman"/>
                <w:b w:val="false"/>
                <w:i w:val="false"/>
                <w:color w:val="000000"/>
                <w:sz w:val="20"/>
              </w:rPr>
              <w:t>
ерлер (24-39 жас), юниорлар</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(18-20 жас), жасөспірім ұлдар</w:t>
            </w:r>
          </w:p>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17"/>
          <w:p>
            <w:pPr>
              <w:spacing w:after="20"/>
              <w:ind w:left="20"/>
              <w:jc w:val="both"/>
            </w:pPr>
            <w:r>
              <w:rPr>
                <w:rFonts w:ascii="Times New Roman"/>
                <w:b w:val="false"/>
                <w:i w:val="false"/>
                <w:color w:val="000000"/>
                <w:sz w:val="20"/>
              </w:rPr>
              <w:t>
Ж., П.</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 III-ВП/ПП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w:t>
            </w:r>
            <w:r>
              <w:rPr>
                <w:rFonts w:ascii="Times New Roman"/>
                <w:b w:val="false"/>
                <w:i w:val="false"/>
                <w:color w:val="000000"/>
                <w:sz w:val="20"/>
              </w:rPr>
              <w:t>2000 м жүгіру</w:t>
            </w:r>
          </w:p>
          <w:p>
            <w:pPr>
              <w:spacing w:after="20"/>
              <w:ind w:left="20"/>
              <w:jc w:val="both"/>
            </w:pPr>
            <w:r>
              <w:rPr>
                <w:rFonts w:ascii="Times New Roman"/>
                <w:b w:val="false"/>
                <w:i w:val="false"/>
                <w:color w:val="000000"/>
                <w:sz w:val="20"/>
              </w:rPr>
              <w:t>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418"/>
          <w:p>
            <w:pPr>
              <w:spacing w:after="20"/>
              <w:ind w:left="20"/>
              <w:jc w:val="both"/>
            </w:pPr>
            <w:r>
              <w:rPr>
                <w:rFonts w:ascii="Times New Roman"/>
                <w:b w:val="false"/>
                <w:i w:val="false"/>
                <w:color w:val="000000"/>
                <w:sz w:val="20"/>
              </w:rPr>
              <w:t>
әйелдер (24-39 жас), юниор қыздар (21-23 жас), юниор қыздар (18-20 жас), қыздар</w:t>
            </w:r>
          </w:p>
          <w:bookmarkEnd w:id="2418"/>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419"/>
          <w:p>
            <w:pPr>
              <w:spacing w:after="20"/>
              <w:ind w:left="20"/>
              <w:jc w:val="both"/>
            </w:pPr>
            <w:r>
              <w:rPr>
                <w:rFonts w:ascii="Times New Roman"/>
                <w:b w:val="false"/>
                <w:i w:val="false"/>
                <w:color w:val="000000"/>
                <w:sz w:val="20"/>
              </w:rPr>
              <w:t>
Ж., П.</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 III-ВП/П жаттығуы (тұрып 10 оқ ату, 10 м), 100 м жүзу, 1000 м жүгіру (шеңбер</w:t>
            </w:r>
          </w:p>
          <w:p>
            <w:pPr>
              <w:spacing w:after="20"/>
              <w:ind w:left="20"/>
              <w:jc w:val="both"/>
            </w:pPr>
            <w:r>
              <w:rPr>
                <w:rFonts w:ascii="Times New Roman"/>
                <w:b w:val="false"/>
                <w:i w:val="false"/>
                <w:color w:val="000000"/>
                <w:sz w:val="20"/>
              </w:rPr>
              <w:t>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420"/>
          <w:p>
            <w:pPr>
              <w:spacing w:after="20"/>
              <w:ind w:left="20"/>
              <w:jc w:val="both"/>
            </w:pPr>
            <w:r>
              <w:rPr>
                <w:rFonts w:ascii="Times New Roman"/>
                <w:b w:val="false"/>
                <w:i w:val="false"/>
                <w:color w:val="000000"/>
                <w:sz w:val="20"/>
              </w:rPr>
              <w:t>
жасөспірім ұлдар</w:t>
            </w:r>
          </w:p>
          <w:bookmarkEnd w:id="2420"/>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421"/>
          <w:p>
            <w:pPr>
              <w:spacing w:after="20"/>
              <w:ind w:left="20"/>
              <w:jc w:val="both"/>
            </w:pPr>
            <w:r>
              <w:rPr>
                <w:rFonts w:ascii="Times New Roman"/>
                <w:b w:val="false"/>
                <w:i w:val="false"/>
                <w:color w:val="000000"/>
                <w:sz w:val="20"/>
              </w:rPr>
              <w:t>
Ж., П.</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60 м жүгіру, ату - III/IIIа-ВП/ПП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422"/>
          <w:p>
            <w:pPr>
              <w:spacing w:after="20"/>
              <w:ind w:left="20"/>
              <w:jc w:val="both"/>
            </w:pPr>
            <w:r>
              <w:rPr>
                <w:rFonts w:ascii="Times New Roman"/>
                <w:b w:val="false"/>
                <w:i w:val="false"/>
                <w:color w:val="000000"/>
                <w:sz w:val="20"/>
              </w:rPr>
              <w:t>
қыздар</w:t>
            </w:r>
          </w:p>
          <w:bookmarkEnd w:id="2422"/>
          <w:p>
            <w:pPr>
              <w:spacing w:after="20"/>
              <w:ind w:left="20"/>
              <w:jc w:val="both"/>
            </w:pPr>
            <w:r>
              <w:rPr>
                <w:rFonts w:ascii="Times New Roman"/>
                <w:b w:val="false"/>
                <w:i w:val="false"/>
                <w:color w:val="000000"/>
                <w:sz w:val="20"/>
              </w:rPr>
              <w:t>
(14-15 жас), әйелдер (40-49, 50-59, 60-69, 70 и одан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423"/>
          <w:p>
            <w:pPr>
              <w:spacing w:after="20"/>
              <w:ind w:left="20"/>
              <w:jc w:val="both"/>
            </w:pPr>
            <w:r>
              <w:rPr>
                <w:rFonts w:ascii="Times New Roman"/>
                <w:b w:val="false"/>
                <w:i w:val="false"/>
                <w:color w:val="000000"/>
                <w:sz w:val="20"/>
              </w:rPr>
              <w:t>
Ж., П.</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III/IIIа-ВП/ПП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424"/>
          <w:p>
            <w:pPr>
              <w:spacing w:after="20"/>
              <w:ind w:left="20"/>
              <w:jc w:val="both"/>
            </w:pPr>
            <w:r>
              <w:rPr>
                <w:rFonts w:ascii="Times New Roman"/>
                <w:b w:val="false"/>
                <w:i w:val="false"/>
                <w:color w:val="000000"/>
                <w:sz w:val="20"/>
              </w:rPr>
              <w:t>
ұлдар</w:t>
            </w:r>
          </w:p>
          <w:bookmarkEnd w:id="242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425"/>
          <w:p>
            <w:pPr>
              <w:spacing w:after="20"/>
              <w:ind w:left="20"/>
              <w:jc w:val="both"/>
            </w:pPr>
            <w:r>
              <w:rPr>
                <w:rFonts w:ascii="Times New Roman"/>
                <w:b w:val="false"/>
                <w:i w:val="false"/>
                <w:color w:val="000000"/>
                <w:sz w:val="20"/>
              </w:rPr>
              <w:t>
Ж., П.</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426"/>
          <w:p>
            <w:pPr>
              <w:spacing w:after="20"/>
              <w:ind w:left="20"/>
              <w:jc w:val="both"/>
            </w:pPr>
            <w:r>
              <w:rPr>
                <w:rFonts w:ascii="Times New Roman"/>
                <w:b w:val="false"/>
                <w:i w:val="false"/>
                <w:color w:val="000000"/>
                <w:sz w:val="20"/>
              </w:rPr>
              <w:t>
қыздар</w:t>
            </w:r>
          </w:p>
          <w:bookmarkEnd w:id="242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427"/>
          <w:p>
            <w:pPr>
              <w:spacing w:after="20"/>
              <w:ind w:left="20"/>
              <w:jc w:val="both"/>
            </w:pPr>
            <w:r>
              <w:rPr>
                <w:rFonts w:ascii="Times New Roman"/>
                <w:b w:val="false"/>
                <w:i w:val="false"/>
                <w:color w:val="000000"/>
                <w:sz w:val="20"/>
              </w:rPr>
              <w:t>
50 м/ 60 м жүгіру, ату-IIIа-ВП/ПП жаттығуы</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428"/>
          <w:p>
            <w:pPr>
              <w:spacing w:after="20"/>
              <w:ind w:left="20"/>
              <w:jc w:val="both"/>
            </w:pPr>
            <w:r>
              <w:rPr>
                <w:rFonts w:ascii="Times New Roman"/>
                <w:b w:val="false"/>
                <w:i w:val="false"/>
                <w:color w:val="000000"/>
                <w:sz w:val="20"/>
              </w:rPr>
              <w:t>
ұлдар</w:t>
            </w:r>
          </w:p>
          <w:bookmarkEnd w:id="242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429"/>
          <w:p>
            <w:pPr>
              <w:spacing w:after="20"/>
              <w:ind w:left="20"/>
              <w:jc w:val="both"/>
            </w:pPr>
            <w:r>
              <w:rPr>
                <w:rFonts w:ascii="Times New Roman"/>
                <w:b w:val="false"/>
                <w:i w:val="false"/>
                <w:color w:val="000000"/>
                <w:sz w:val="20"/>
              </w:rPr>
              <w:t>
Ж., П.</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430"/>
          <w:p>
            <w:pPr>
              <w:spacing w:after="20"/>
              <w:ind w:left="20"/>
              <w:jc w:val="both"/>
            </w:pPr>
            <w:r>
              <w:rPr>
                <w:rFonts w:ascii="Times New Roman"/>
                <w:b w:val="false"/>
                <w:i w:val="false"/>
                <w:color w:val="000000"/>
                <w:sz w:val="20"/>
              </w:rPr>
              <w:t>
қыздар</w:t>
            </w:r>
          </w:p>
          <w:bookmarkEnd w:id="2430"/>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431"/>
          <w:p>
            <w:pPr>
              <w:spacing w:after="20"/>
              <w:ind w:left="20"/>
              <w:jc w:val="both"/>
            </w:pPr>
            <w:r>
              <w:rPr>
                <w:rFonts w:ascii="Times New Roman"/>
                <w:b w:val="false"/>
                <w:i w:val="false"/>
                <w:color w:val="000000"/>
                <w:sz w:val="20"/>
              </w:rPr>
              <w:t>
Ж., П.</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432"/>
          <w:p>
            <w:pPr>
              <w:spacing w:after="20"/>
              <w:ind w:left="20"/>
              <w:jc w:val="both"/>
            </w:pPr>
            <w:r>
              <w:rPr>
                <w:rFonts w:ascii="Times New Roman"/>
                <w:b w:val="false"/>
                <w:i w:val="false"/>
                <w:color w:val="000000"/>
                <w:sz w:val="20"/>
              </w:rPr>
              <w:t>
ұлдар</w:t>
            </w:r>
          </w:p>
          <w:bookmarkEnd w:id="243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433"/>
          <w:p>
            <w:pPr>
              <w:spacing w:after="20"/>
              <w:ind w:left="20"/>
              <w:jc w:val="both"/>
            </w:pPr>
            <w:r>
              <w:rPr>
                <w:rFonts w:ascii="Times New Roman"/>
                <w:b w:val="false"/>
                <w:i w:val="false"/>
                <w:color w:val="000000"/>
                <w:sz w:val="20"/>
              </w:rPr>
              <w:t>
Ж., П.</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434"/>
          <w:p>
            <w:pPr>
              <w:spacing w:after="20"/>
              <w:ind w:left="20"/>
              <w:jc w:val="both"/>
            </w:pPr>
            <w:r>
              <w:rPr>
                <w:rFonts w:ascii="Times New Roman"/>
                <w:b w:val="false"/>
                <w:i w:val="false"/>
                <w:color w:val="000000"/>
                <w:sz w:val="20"/>
              </w:rPr>
              <w:t>
қыздар</w:t>
            </w:r>
          </w:p>
          <w:bookmarkEnd w:id="2434"/>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435"/>
          <w:p>
            <w:pPr>
              <w:spacing w:after="20"/>
              <w:ind w:left="20"/>
              <w:jc w:val="both"/>
            </w:pPr>
            <w:r>
              <w:rPr>
                <w:rFonts w:ascii="Times New Roman"/>
                <w:b w:val="false"/>
                <w:i w:val="false"/>
                <w:color w:val="000000"/>
                <w:sz w:val="20"/>
              </w:rPr>
              <w:t>
Ж., П.</w:t>
            </w:r>
          </w:p>
          <w:bookmarkEnd w:id="2435"/>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436"/>
          <w:p>
            <w:pPr>
              <w:spacing w:after="20"/>
              <w:ind w:left="20"/>
              <w:jc w:val="both"/>
            </w:pPr>
            <w:r>
              <w:rPr>
                <w:rFonts w:ascii="Times New Roman"/>
                <w:b w:val="false"/>
                <w:i w:val="false"/>
                <w:color w:val="000000"/>
                <w:sz w:val="20"/>
              </w:rPr>
              <w:t>
ұлдар</w:t>
            </w:r>
          </w:p>
          <w:bookmarkEnd w:id="243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437"/>
          <w:p>
            <w:pPr>
              <w:spacing w:after="20"/>
              <w:ind w:left="20"/>
              <w:jc w:val="both"/>
            </w:pPr>
            <w:r>
              <w:rPr>
                <w:rFonts w:ascii="Times New Roman"/>
                <w:b w:val="false"/>
                <w:i w:val="false"/>
                <w:color w:val="000000"/>
                <w:sz w:val="20"/>
              </w:rPr>
              <w:t>
Ж.</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Ату-II-ВП/ПП жаттығуы (тірекке шынтақпен тіреліп тұру немесе отыру), 30 м/60 м жүгіру, күштік гимнастика, 1000 м/1500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438"/>
          <w:p>
            <w:pPr>
              <w:spacing w:after="20"/>
              <w:ind w:left="20"/>
              <w:jc w:val="both"/>
            </w:pPr>
            <w:r>
              <w:rPr>
                <w:rFonts w:ascii="Times New Roman"/>
                <w:b w:val="false"/>
                <w:i w:val="false"/>
                <w:color w:val="000000"/>
                <w:sz w:val="20"/>
              </w:rPr>
              <w:t>
қыздар</w:t>
            </w:r>
          </w:p>
          <w:bookmarkEnd w:id="243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439"/>
          <w:p>
            <w:pPr>
              <w:spacing w:after="20"/>
              <w:ind w:left="20"/>
              <w:jc w:val="both"/>
            </w:pPr>
            <w:r>
              <w:rPr>
                <w:rFonts w:ascii="Times New Roman"/>
                <w:b w:val="false"/>
                <w:i w:val="false"/>
                <w:color w:val="000000"/>
                <w:sz w:val="20"/>
              </w:rPr>
              <w:t>
Ж.</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Ату- II-ВП/ПП жаттығуы (тірекке шынтақпен тіреліп тұру немесе отыру), 30 м/60 м жүгіру, күштік гимнастика, 1000 м/1500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440"/>
          <w:p>
            <w:pPr>
              <w:spacing w:after="20"/>
              <w:ind w:left="20"/>
              <w:jc w:val="both"/>
            </w:pPr>
            <w:r>
              <w:rPr>
                <w:rFonts w:ascii="Times New Roman"/>
                <w:b w:val="false"/>
                <w:i w:val="false"/>
                <w:color w:val="000000"/>
                <w:sz w:val="20"/>
              </w:rPr>
              <w:t>
ұлдар</w:t>
            </w:r>
          </w:p>
          <w:bookmarkEnd w:id="244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441"/>
          <w:p>
            <w:pPr>
              <w:spacing w:after="20"/>
              <w:ind w:left="20"/>
              <w:jc w:val="both"/>
            </w:pPr>
            <w:r>
              <w:rPr>
                <w:rFonts w:ascii="Times New Roman"/>
                <w:b w:val="false"/>
                <w:i w:val="false"/>
                <w:color w:val="000000"/>
                <w:sz w:val="20"/>
              </w:rPr>
              <w:t>
Ж.</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м/ 60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50 м жүзу, доп лақтыру, </w:t>
            </w:r>
          </w:p>
          <w:p>
            <w:pPr>
              <w:spacing w:after="20"/>
              <w:ind w:left="20"/>
              <w:jc w:val="both"/>
            </w:pPr>
            <w:r>
              <w:rPr>
                <w:rFonts w:ascii="Times New Roman"/>
                <w:b w:val="false"/>
                <w:i w:val="false"/>
                <w:color w:val="000000"/>
                <w:sz w:val="20"/>
              </w:rPr>
              <w:t>
1000 м /1500 м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442"/>
          <w:p>
            <w:pPr>
              <w:spacing w:after="20"/>
              <w:ind w:left="20"/>
              <w:jc w:val="both"/>
            </w:pPr>
            <w:r>
              <w:rPr>
                <w:rFonts w:ascii="Times New Roman"/>
                <w:b w:val="false"/>
                <w:i w:val="false"/>
                <w:color w:val="000000"/>
                <w:sz w:val="20"/>
              </w:rPr>
              <w:t>
қыздар</w:t>
            </w:r>
          </w:p>
          <w:bookmarkEnd w:id="244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443"/>
          <w:p>
            <w:pPr>
              <w:spacing w:after="20"/>
              <w:ind w:left="20"/>
              <w:jc w:val="both"/>
            </w:pPr>
            <w:r>
              <w:rPr>
                <w:rFonts w:ascii="Times New Roman"/>
                <w:b w:val="false"/>
                <w:i w:val="false"/>
                <w:color w:val="000000"/>
                <w:sz w:val="20"/>
              </w:rPr>
              <w:t>
Ж.</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м/ 60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 50 м жүзу, доп лақтыру,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1000 м /1500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444"/>
          <w:p>
            <w:pPr>
              <w:spacing w:after="20"/>
              <w:ind w:left="20"/>
              <w:jc w:val="both"/>
            </w:pPr>
            <w:r>
              <w:rPr>
                <w:rFonts w:ascii="Times New Roman"/>
                <w:b w:val="false"/>
                <w:i w:val="false"/>
                <w:color w:val="000000"/>
                <w:sz w:val="20"/>
              </w:rPr>
              <w:t>
ұлдар</w:t>
            </w:r>
          </w:p>
          <w:bookmarkEnd w:id="244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445"/>
          <w:p>
            <w:pPr>
              <w:spacing w:after="20"/>
              <w:ind w:left="20"/>
              <w:jc w:val="both"/>
            </w:pPr>
            <w:r>
              <w:rPr>
                <w:rFonts w:ascii="Times New Roman"/>
                <w:b w:val="false"/>
                <w:i w:val="false"/>
                <w:color w:val="000000"/>
                <w:sz w:val="20"/>
              </w:rPr>
              <w:t>
Ж.</w:t>
            </w:r>
          </w:p>
          <w:bookmarkEnd w:id="2445"/>
          <w:p>
            <w:pPr>
              <w:spacing w:after="20"/>
              <w:ind w:left="20"/>
              <w:jc w:val="both"/>
            </w:pPr>
            <w:r>
              <w:rPr>
                <w:rFonts w:ascii="Times New Roman"/>
                <w:b w:val="false"/>
                <w:i w:val="false"/>
                <w:color w:val="000000"/>
                <w:sz w:val="20"/>
              </w:rPr>
              <w:t>
30 м / 60 м жүгіру, күштік гимнастика, 1000 м /1500 м/ 2000 м жүгіру, орнынан ұзындыққа секіру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446"/>
          <w:p>
            <w:pPr>
              <w:spacing w:after="20"/>
              <w:ind w:left="20"/>
              <w:jc w:val="both"/>
            </w:pPr>
            <w:r>
              <w:rPr>
                <w:rFonts w:ascii="Times New Roman"/>
                <w:b w:val="false"/>
                <w:i w:val="false"/>
                <w:color w:val="000000"/>
                <w:sz w:val="20"/>
              </w:rPr>
              <w:t>
қыздар</w:t>
            </w:r>
          </w:p>
          <w:bookmarkEnd w:id="244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447"/>
          <w:p>
            <w:pPr>
              <w:spacing w:after="20"/>
              <w:ind w:left="20"/>
              <w:jc w:val="both"/>
            </w:pPr>
            <w:r>
              <w:rPr>
                <w:rFonts w:ascii="Times New Roman"/>
                <w:b w:val="false"/>
                <w:i w:val="false"/>
                <w:color w:val="000000"/>
                <w:sz w:val="20"/>
              </w:rPr>
              <w:t>
Ж.</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Жүгіру 30 м / 60 м, күштік гимнастика, жүгіру 1000 м /</w:t>
            </w:r>
          </w:p>
          <w:p>
            <w:pPr>
              <w:spacing w:after="20"/>
              <w:ind w:left="20"/>
              <w:jc w:val="both"/>
            </w:pPr>
            <w:r>
              <w:rPr>
                <w:rFonts w:ascii="Times New Roman"/>
                <w:b w:val="false"/>
                <w:i w:val="false"/>
                <w:color w:val="000000"/>
                <w:sz w:val="20"/>
              </w:rPr>
              <w:t>
</w:t>
            </w:r>
            <w:r>
              <w:rPr>
                <w:rFonts w:ascii="Times New Roman"/>
                <w:b w:val="false"/>
                <w:i w:val="false"/>
                <w:color w:val="000000"/>
                <w:sz w:val="20"/>
              </w:rPr>
              <w:t>1500 м /</w:t>
            </w:r>
          </w:p>
          <w:p>
            <w:pPr>
              <w:spacing w:after="20"/>
              <w:ind w:left="20"/>
              <w:jc w:val="both"/>
            </w:pPr>
            <w:r>
              <w:rPr>
                <w:rFonts w:ascii="Times New Roman"/>
                <w:b w:val="false"/>
                <w:i w:val="false"/>
                <w:color w:val="000000"/>
                <w:sz w:val="20"/>
              </w:rPr>
              <w:t xml:space="preserve">
2000 м, бір орыннан ұзындыққа секіру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448"/>
          <w:p>
            <w:pPr>
              <w:spacing w:after="20"/>
              <w:ind w:left="20"/>
              <w:jc w:val="both"/>
            </w:pPr>
            <w:r>
              <w:rPr>
                <w:rFonts w:ascii="Times New Roman"/>
                <w:b w:val="false"/>
                <w:i w:val="false"/>
                <w:color w:val="000000"/>
                <w:sz w:val="20"/>
              </w:rPr>
              <w:t>
Төртсайыс rsh-cr-rrs (Four-event rsh-cr-rrs) (ұпай)</w:t>
            </w:r>
          </w:p>
          <w:bookmarkEnd w:id="2448"/>
          <w:p>
            <w:pPr>
              <w:spacing w:after="20"/>
              <w:ind w:left="20"/>
              <w:jc w:val="both"/>
            </w:pPr>
            <w:r>
              <w:rPr>
                <w:rFonts w:ascii="Times New Roman"/>
                <w:b w:val="false"/>
                <w:i w:val="false"/>
                <w:color w:val="000000"/>
                <w:sz w:val="20"/>
              </w:rPr>
              <w:t>
Осы жерге келдім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 ұлдар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449"/>
          <w:p>
            <w:pPr>
              <w:spacing w:after="20"/>
              <w:ind w:left="20"/>
              <w:jc w:val="both"/>
            </w:pPr>
            <w:r>
              <w:rPr>
                <w:rFonts w:ascii="Times New Roman"/>
                <w:b w:val="false"/>
                <w:i w:val="false"/>
                <w:color w:val="000000"/>
                <w:sz w:val="20"/>
              </w:rPr>
              <w:t>
Ж., Қ.</w:t>
            </w:r>
          </w:p>
          <w:bookmarkEnd w:id="2449"/>
          <w:p>
            <w:pPr>
              <w:spacing w:after="20"/>
              <w:ind w:left="20"/>
              <w:jc w:val="both"/>
            </w:pPr>
            <w:r>
              <w:rPr>
                <w:rFonts w:ascii="Times New Roman"/>
                <w:b w:val="false"/>
                <w:i w:val="false"/>
                <w:color w:val="000000"/>
                <w:sz w:val="20"/>
              </w:rPr>
              <w:t>
Ату-III-VP/PP жаттығуы (10 ату, 10 м, тұру), тарту-4 мин, 10 км шаңғымен сырғанау жарысы, 8 км кросс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450"/>
          <w:p>
            <w:pPr>
              <w:spacing w:after="20"/>
              <w:ind w:left="20"/>
              <w:jc w:val="both"/>
            </w:pPr>
            <w:r>
              <w:rPr>
                <w:rFonts w:ascii="Times New Roman"/>
                <w:b w:val="false"/>
                <w:i w:val="false"/>
                <w:color w:val="000000"/>
                <w:sz w:val="20"/>
              </w:rPr>
              <w:t>
Ж., Қ.</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тұру), жату кезінде қолды бүгу және созу – </w:t>
            </w:r>
          </w:p>
          <w:p>
            <w:pPr>
              <w:spacing w:after="20"/>
              <w:ind w:left="20"/>
              <w:jc w:val="both"/>
            </w:pPr>
            <w:r>
              <w:rPr>
                <w:rFonts w:ascii="Times New Roman"/>
                <w:b w:val="false"/>
                <w:i w:val="false"/>
                <w:color w:val="000000"/>
                <w:sz w:val="20"/>
              </w:rPr>
              <w:t>
4 мин, шаңғы роллерлерінде жарыс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rsh-hex-er (Three-event rsh-hex-er)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жасөспірімдер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451"/>
          <w:p>
            <w:pPr>
              <w:spacing w:after="20"/>
              <w:ind w:left="20"/>
              <w:jc w:val="both"/>
            </w:pPr>
            <w:r>
              <w:rPr>
                <w:rFonts w:ascii="Times New Roman"/>
                <w:b w:val="false"/>
                <w:i w:val="false"/>
                <w:color w:val="000000"/>
                <w:sz w:val="20"/>
              </w:rPr>
              <w:t>
Ж., Ү.</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жаттығуы-VP/PP (10 ату, 10 м, тұру), тарту – </w:t>
            </w:r>
          </w:p>
          <w:p>
            <w:pPr>
              <w:spacing w:after="20"/>
              <w:ind w:left="20"/>
              <w:jc w:val="both"/>
            </w:pPr>
            <w:r>
              <w:rPr>
                <w:rFonts w:ascii="Times New Roman"/>
                <w:b w:val="false"/>
                <w:i w:val="false"/>
                <w:color w:val="000000"/>
                <w:sz w:val="20"/>
              </w:rPr>
              <w:t>
4 мин,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452"/>
          <w:p>
            <w:pPr>
              <w:spacing w:after="20"/>
              <w:ind w:left="20"/>
              <w:jc w:val="both"/>
            </w:pPr>
            <w:r>
              <w:rPr>
                <w:rFonts w:ascii="Times New Roman"/>
                <w:b w:val="false"/>
                <w:i w:val="false"/>
                <w:color w:val="000000"/>
                <w:sz w:val="20"/>
              </w:rPr>
              <w:t>
Ж., Ү.</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тұру), жату кезінде қолды бүгу және созу – </w:t>
            </w:r>
          </w:p>
          <w:p>
            <w:pPr>
              <w:spacing w:after="20"/>
              <w:ind w:left="20"/>
              <w:jc w:val="both"/>
            </w:pPr>
            <w:r>
              <w:rPr>
                <w:rFonts w:ascii="Times New Roman"/>
                <w:b w:val="false"/>
                <w:i w:val="false"/>
                <w:color w:val="000000"/>
                <w:sz w:val="20"/>
              </w:rPr>
              <w:t>
4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453"/>
          <w:p>
            <w:pPr>
              <w:spacing w:after="20"/>
              <w:ind w:left="20"/>
              <w:jc w:val="both"/>
            </w:pPr>
            <w:r>
              <w:rPr>
                <w:rFonts w:ascii="Times New Roman"/>
                <w:b w:val="false"/>
                <w:i w:val="false"/>
                <w:color w:val="000000"/>
                <w:sz w:val="20"/>
              </w:rPr>
              <w:t>
жасөспірімдер</w:t>
            </w:r>
          </w:p>
          <w:bookmarkEnd w:id="245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454"/>
          <w:p>
            <w:pPr>
              <w:spacing w:after="20"/>
              <w:ind w:left="20"/>
              <w:jc w:val="both"/>
            </w:pPr>
            <w:r>
              <w:rPr>
                <w:rFonts w:ascii="Times New Roman"/>
                <w:b w:val="false"/>
                <w:i w:val="false"/>
                <w:color w:val="000000"/>
                <w:sz w:val="20"/>
              </w:rPr>
              <w:t>
Ж., Ү.</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Ату-III/ІІІа-ВП/ПП жаттығуы (10 ату, 10 м, отыру немесе шынтақ тіреуімен тірекке және тоқтаусыз тұру), тарту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455"/>
          <w:p>
            <w:pPr>
              <w:spacing w:after="20"/>
              <w:ind w:left="20"/>
              <w:jc w:val="both"/>
            </w:pPr>
            <w:r>
              <w:rPr>
                <w:rFonts w:ascii="Times New Roman"/>
                <w:b w:val="false"/>
                <w:i w:val="false"/>
                <w:color w:val="000000"/>
                <w:sz w:val="20"/>
              </w:rPr>
              <w:t>
қыздар</w:t>
            </w:r>
          </w:p>
          <w:bookmarkEnd w:id="2455"/>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456"/>
          <w:p>
            <w:pPr>
              <w:spacing w:after="20"/>
              <w:ind w:left="20"/>
              <w:jc w:val="both"/>
            </w:pPr>
            <w:r>
              <w:rPr>
                <w:rFonts w:ascii="Times New Roman"/>
                <w:b w:val="false"/>
                <w:i w:val="false"/>
                <w:color w:val="000000"/>
                <w:sz w:val="20"/>
              </w:rPr>
              <w:t>
Ж., Ү.</w:t>
            </w:r>
          </w:p>
          <w:bookmarkEnd w:id="2456"/>
          <w:p>
            <w:pPr>
              <w:spacing w:after="20"/>
              <w:ind w:left="20"/>
              <w:jc w:val="both"/>
            </w:pPr>
            <w:r>
              <w:rPr>
                <w:rFonts w:ascii="Times New Roman"/>
                <w:b w:val="false"/>
                <w:i w:val="false"/>
                <w:color w:val="000000"/>
                <w:sz w:val="20"/>
              </w:rPr>
              <w:t>
Ату-III/ІІІа-ВП/ПП жаттығуы (10 ату, 10 м, отыру немесе шынтақ тіреуімен тіреу және тіреусіз тұру), жатып тіреу кезінде қолды бүгу және созу - 3 мин,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457"/>
          <w:p>
            <w:pPr>
              <w:spacing w:after="20"/>
              <w:ind w:left="20"/>
              <w:jc w:val="both"/>
            </w:pPr>
            <w:r>
              <w:rPr>
                <w:rFonts w:ascii="Times New Roman"/>
                <w:b w:val="false"/>
                <w:i w:val="false"/>
                <w:color w:val="000000"/>
                <w:sz w:val="20"/>
              </w:rPr>
              <w:t>
ұлдар</w:t>
            </w:r>
          </w:p>
          <w:bookmarkEnd w:id="2457"/>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458"/>
          <w:p>
            <w:pPr>
              <w:spacing w:after="20"/>
              <w:ind w:left="20"/>
              <w:jc w:val="both"/>
            </w:pPr>
            <w:r>
              <w:rPr>
                <w:rFonts w:ascii="Times New Roman"/>
                <w:b w:val="false"/>
                <w:i w:val="false"/>
                <w:color w:val="000000"/>
                <w:sz w:val="20"/>
              </w:rPr>
              <w:t>
Ж., Ү.</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Ату-ІІІА-ВП/ПП жаттығуы</w:t>
            </w:r>
          </w:p>
          <w:p>
            <w:pPr>
              <w:spacing w:after="20"/>
              <w:ind w:left="20"/>
              <w:jc w:val="both"/>
            </w:pPr>
            <w:r>
              <w:rPr>
                <w:rFonts w:ascii="Times New Roman"/>
                <w:b w:val="false"/>
                <w:i w:val="false"/>
                <w:color w:val="000000"/>
                <w:sz w:val="20"/>
              </w:rPr>
              <w:t>
 (10 ату, 10 м, отыру немесе шынтақ тірегімен тірекке тұру), тарту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459"/>
          <w:p>
            <w:pPr>
              <w:spacing w:after="20"/>
              <w:ind w:left="20"/>
              <w:jc w:val="both"/>
            </w:pPr>
            <w:r>
              <w:rPr>
                <w:rFonts w:ascii="Times New Roman"/>
                <w:b w:val="false"/>
                <w:i w:val="false"/>
                <w:color w:val="000000"/>
                <w:sz w:val="20"/>
              </w:rPr>
              <w:t>
қыздар</w:t>
            </w:r>
          </w:p>
          <w:bookmarkEnd w:id="2459"/>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460"/>
          <w:p>
            <w:pPr>
              <w:spacing w:after="20"/>
              <w:ind w:left="20"/>
              <w:jc w:val="both"/>
            </w:pPr>
            <w:r>
              <w:rPr>
                <w:rFonts w:ascii="Times New Roman"/>
                <w:b w:val="false"/>
                <w:i w:val="false"/>
                <w:color w:val="000000"/>
                <w:sz w:val="20"/>
              </w:rPr>
              <w:t>
Ж., Ү.</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Ату-ІІІА-ВП/ПП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461"/>
          <w:p>
            <w:pPr>
              <w:spacing w:after="20"/>
              <w:ind w:left="20"/>
              <w:jc w:val="both"/>
            </w:pPr>
            <w:r>
              <w:rPr>
                <w:rFonts w:ascii="Times New Roman"/>
                <w:b w:val="false"/>
                <w:i w:val="false"/>
                <w:color w:val="000000"/>
                <w:sz w:val="20"/>
              </w:rPr>
              <w:t>
ұлдар</w:t>
            </w:r>
          </w:p>
          <w:bookmarkEnd w:id="2461"/>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462"/>
          <w:p>
            <w:pPr>
              <w:spacing w:after="20"/>
              <w:ind w:left="20"/>
              <w:jc w:val="both"/>
            </w:pPr>
            <w:r>
              <w:rPr>
                <w:rFonts w:ascii="Times New Roman"/>
                <w:b w:val="false"/>
                <w:i w:val="false"/>
                <w:color w:val="000000"/>
                <w:sz w:val="20"/>
              </w:rPr>
              <w:t>
Ж., Ү.</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(5 ату, 10 м, отыру немесе шынтақ тірегімен тірекке тұру), тарту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463"/>
          <w:p>
            <w:pPr>
              <w:spacing w:after="20"/>
              <w:ind w:left="20"/>
              <w:jc w:val="both"/>
            </w:pPr>
            <w:r>
              <w:rPr>
                <w:rFonts w:ascii="Times New Roman"/>
                <w:b w:val="false"/>
                <w:i w:val="false"/>
                <w:color w:val="000000"/>
                <w:sz w:val="20"/>
              </w:rPr>
              <w:t>
қыздар</w:t>
            </w:r>
          </w:p>
          <w:bookmarkEnd w:id="2463"/>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464"/>
          <w:p>
            <w:pPr>
              <w:spacing w:after="20"/>
              <w:ind w:left="20"/>
              <w:jc w:val="both"/>
            </w:pPr>
            <w:r>
              <w:rPr>
                <w:rFonts w:ascii="Times New Roman"/>
                <w:b w:val="false"/>
                <w:i w:val="false"/>
                <w:color w:val="000000"/>
                <w:sz w:val="20"/>
              </w:rPr>
              <w:t>
Ж., Ү.</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465"/>
          <w:p>
            <w:pPr>
              <w:spacing w:after="20"/>
              <w:ind w:left="20"/>
              <w:jc w:val="both"/>
            </w:pPr>
            <w:r>
              <w:rPr>
                <w:rFonts w:ascii="Times New Roman"/>
                <w:b w:val="false"/>
                <w:i w:val="false"/>
                <w:color w:val="000000"/>
                <w:sz w:val="20"/>
              </w:rPr>
              <w:t>
ұлдар</w:t>
            </w:r>
          </w:p>
          <w:bookmarkEnd w:id="2465"/>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466"/>
          <w:p>
            <w:pPr>
              <w:spacing w:after="20"/>
              <w:ind w:left="20"/>
              <w:jc w:val="both"/>
            </w:pPr>
            <w:r>
              <w:rPr>
                <w:rFonts w:ascii="Times New Roman"/>
                <w:b w:val="false"/>
                <w:i w:val="false"/>
                <w:color w:val="000000"/>
                <w:sz w:val="20"/>
              </w:rPr>
              <w:t>
Ж., Ү.</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(5 ату, 10 м, отыру немесе шынтақ тірегімен тірекке тұру), тарту - 3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467"/>
          <w:p>
            <w:pPr>
              <w:spacing w:after="20"/>
              <w:ind w:left="20"/>
              <w:jc w:val="both"/>
            </w:pPr>
            <w:r>
              <w:rPr>
                <w:rFonts w:ascii="Times New Roman"/>
                <w:b w:val="false"/>
                <w:i w:val="false"/>
                <w:color w:val="000000"/>
                <w:sz w:val="20"/>
              </w:rPr>
              <w:t>
қыздар</w:t>
            </w:r>
          </w:p>
          <w:bookmarkEnd w:id="2467"/>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468"/>
          <w:p>
            <w:pPr>
              <w:spacing w:after="20"/>
              <w:ind w:left="20"/>
              <w:jc w:val="both"/>
            </w:pPr>
            <w:r>
              <w:rPr>
                <w:rFonts w:ascii="Times New Roman"/>
                <w:b w:val="false"/>
                <w:i w:val="false"/>
                <w:color w:val="000000"/>
                <w:sz w:val="20"/>
              </w:rPr>
              <w:t>
Ж., Ү.</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Ату-ІІА/II-ВП/ПП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rsh-sfs-er (Three-event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469"/>
          <w:p>
            <w:pPr>
              <w:spacing w:after="20"/>
              <w:ind w:left="20"/>
              <w:jc w:val="both"/>
            </w:pPr>
            <w:r>
              <w:rPr>
                <w:rFonts w:ascii="Times New Roman"/>
                <w:b w:val="false"/>
                <w:i w:val="false"/>
                <w:color w:val="000000"/>
                <w:sz w:val="20"/>
              </w:rPr>
              <w:t>
Ж., Ү.</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Ату-III-Vp/p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тұру), жүзу </w:t>
            </w:r>
          </w:p>
          <w:p>
            <w:pPr>
              <w:spacing w:after="20"/>
              <w:ind w:left="20"/>
              <w:jc w:val="both"/>
            </w:pPr>
            <w:r>
              <w:rPr>
                <w:rFonts w:ascii="Times New Roman"/>
                <w:b w:val="false"/>
                <w:i w:val="false"/>
                <w:color w:val="000000"/>
                <w:sz w:val="20"/>
              </w:rPr>
              <w:t>
100 м,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470"/>
          <w:p>
            <w:pPr>
              <w:spacing w:after="20"/>
              <w:ind w:left="20"/>
              <w:jc w:val="both"/>
            </w:pPr>
            <w:r>
              <w:rPr>
                <w:rFonts w:ascii="Times New Roman"/>
                <w:b w:val="false"/>
                <w:i w:val="false"/>
                <w:color w:val="000000"/>
                <w:sz w:val="20"/>
              </w:rPr>
              <w:t>
Ж., Ү.</w:t>
            </w:r>
          </w:p>
          <w:bookmarkEnd w:id="2470"/>
          <w:p>
            <w:pPr>
              <w:spacing w:after="20"/>
              <w:ind w:left="20"/>
              <w:jc w:val="both"/>
            </w:pPr>
            <w:r>
              <w:rPr>
                <w:rFonts w:ascii="Times New Roman"/>
                <w:b w:val="false"/>
                <w:i w:val="false"/>
                <w:color w:val="000000"/>
                <w:sz w:val="20"/>
              </w:rPr>
              <w:t>
Ату-III жаттығуы -ВП/ПП (10 ату, 10 м, тұру), жүзу 100 м,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471"/>
          <w:p>
            <w:pPr>
              <w:spacing w:after="20"/>
              <w:ind w:left="20"/>
              <w:jc w:val="both"/>
            </w:pPr>
            <w:r>
              <w:rPr>
                <w:rFonts w:ascii="Times New Roman"/>
                <w:b w:val="false"/>
                <w:i w:val="false"/>
                <w:color w:val="000000"/>
                <w:sz w:val="20"/>
              </w:rPr>
              <w:t xml:space="preserve">
жасөспірімдер </w:t>
            </w:r>
          </w:p>
          <w:bookmarkEnd w:id="247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472"/>
          <w:p>
            <w:pPr>
              <w:spacing w:after="20"/>
              <w:ind w:left="20"/>
              <w:jc w:val="both"/>
            </w:pPr>
            <w:r>
              <w:rPr>
                <w:rFonts w:ascii="Times New Roman"/>
                <w:b w:val="false"/>
                <w:i w:val="false"/>
                <w:color w:val="000000"/>
                <w:sz w:val="20"/>
              </w:rPr>
              <w:t>
Ж., Ү.</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отыру немесе шынтақ тірегімен тірекке және тоқтаусыз тұру), 50 м жүзу,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473"/>
          <w:p>
            <w:pPr>
              <w:spacing w:after="20"/>
              <w:ind w:left="20"/>
              <w:jc w:val="both"/>
            </w:pPr>
            <w:r>
              <w:rPr>
                <w:rFonts w:ascii="Times New Roman"/>
                <w:b w:val="false"/>
                <w:i w:val="false"/>
                <w:color w:val="000000"/>
                <w:sz w:val="20"/>
              </w:rPr>
              <w:t xml:space="preserve">
қыздар </w:t>
            </w:r>
          </w:p>
          <w:bookmarkEnd w:id="247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474"/>
          <w:p>
            <w:pPr>
              <w:spacing w:after="20"/>
              <w:ind w:left="20"/>
              <w:jc w:val="both"/>
            </w:pPr>
            <w:r>
              <w:rPr>
                <w:rFonts w:ascii="Times New Roman"/>
                <w:b w:val="false"/>
                <w:i w:val="false"/>
                <w:color w:val="000000"/>
                <w:sz w:val="20"/>
              </w:rPr>
              <w:t>
Ж., Ү.</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отыру немесе шынтақ тірегімен тірекке және тоқтаусыз тұру), 50 м жүзу,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475"/>
          <w:p>
            <w:pPr>
              <w:spacing w:after="20"/>
              <w:ind w:left="20"/>
              <w:jc w:val="both"/>
            </w:pPr>
            <w:r>
              <w:rPr>
                <w:rFonts w:ascii="Times New Roman"/>
                <w:b w:val="false"/>
                <w:i w:val="false"/>
                <w:color w:val="000000"/>
                <w:sz w:val="20"/>
              </w:rPr>
              <w:t>
ұлдар</w:t>
            </w:r>
          </w:p>
          <w:bookmarkEnd w:id="2475"/>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476"/>
          <w:p>
            <w:pPr>
              <w:spacing w:after="20"/>
              <w:ind w:left="20"/>
              <w:jc w:val="both"/>
            </w:pPr>
            <w:r>
              <w:rPr>
                <w:rFonts w:ascii="Times New Roman"/>
                <w:b w:val="false"/>
                <w:i w:val="false"/>
                <w:color w:val="000000"/>
                <w:sz w:val="20"/>
              </w:rPr>
              <w:t>
Ж., Ү.</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шынтақ тірегімен отыру немесе тұру),</w:t>
            </w:r>
          </w:p>
          <w:p>
            <w:pPr>
              <w:spacing w:after="20"/>
              <w:ind w:left="20"/>
              <w:jc w:val="both"/>
            </w:pPr>
            <w:r>
              <w:rPr>
                <w:rFonts w:ascii="Times New Roman"/>
                <w:b w:val="false"/>
                <w:i w:val="false"/>
                <w:color w:val="000000"/>
                <w:sz w:val="20"/>
              </w:rPr>
              <w:t>
 50 м жүзу,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477"/>
          <w:p>
            <w:pPr>
              <w:spacing w:after="20"/>
              <w:ind w:left="20"/>
              <w:jc w:val="both"/>
            </w:pPr>
            <w:r>
              <w:rPr>
                <w:rFonts w:ascii="Times New Roman"/>
                <w:b w:val="false"/>
                <w:i w:val="false"/>
                <w:color w:val="000000"/>
                <w:sz w:val="20"/>
              </w:rPr>
              <w:t>
 </w:t>
            </w:r>
          </w:p>
          <w:bookmarkEnd w:id="2477"/>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478"/>
          <w:p>
            <w:pPr>
              <w:spacing w:after="20"/>
              <w:ind w:left="20"/>
              <w:jc w:val="both"/>
            </w:pPr>
            <w:r>
              <w:rPr>
                <w:rFonts w:ascii="Times New Roman"/>
                <w:b w:val="false"/>
                <w:i w:val="false"/>
                <w:color w:val="000000"/>
                <w:sz w:val="20"/>
              </w:rPr>
              <w:t>
Ж., Ү.</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шынтақ тірегімен отыру немесе тұру), </w:t>
            </w:r>
          </w:p>
          <w:p>
            <w:pPr>
              <w:spacing w:after="20"/>
              <w:ind w:left="20"/>
              <w:jc w:val="both"/>
            </w:pPr>
            <w:r>
              <w:rPr>
                <w:rFonts w:ascii="Times New Roman"/>
                <w:b w:val="false"/>
                <w:i w:val="false"/>
                <w:color w:val="000000"/>
                <w:sz w:val="20"/>
              </w:rPr>
              <w:t>
50 м жүзу,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rsh-sfs-er (Three-event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479"/>
          <w:p>
            <w:pPr>
              <w:spacing w:after="20"/>
              <w:ind w:left="20"/>
              <w:jc w:val="both"/>
            </w:pPr>
            <w:r>
              <w:rPr>
                <w:rFonts w:ascii="Times New Roman"/>
                <w:b w:val="false"/>
                <w:i w:val="false"/>
                <w:color w:val="000000"/>
                <w:sz w:val="20"/>
              </w:rPr>
              <w:t>
Ж., Қ.</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жаттығуы-VP/PP (10 ату, 10 м, тұру), жүзу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кросс </w:t>
            </w:r>
          </w:p>
          <w:p>
            <w:pPr>
              <w:spacing w:after="20"/>
              <w:ind w:left="20"/>
              <w:jc w:val="both"/>
            </w:pPr>
            <w:r>
              <w:rPr>
                <w:rFonts w:ascii="Times New Roman"/>
                <w:b w:val="false"/>
                <w:i w:val="false"/>
                <w:color w:val="000000"/>
                <w:sz w:val="20"/>
              </w:rPr>
              <w:t>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480"/>
          <w:p>
            <w:pPr>
              <w:spacing w:after="20"/>
              <w:ind w:left="20"/>
              <w:jc w:val="both"/>
            </w:pPr>
            <w:r>
              <w:rPr>
                <w:rFonts w:ascii="Times New Roman"/>
                <w:b w:val="false"/>
                <w:i w:val="false"/>
                <w:color w:val="000000"/>
                <w:sz w:val="20"/>
              </w:rPr>
              <w:t>
Ж., Қ.</w:t>
            </w:r>
          </w:p>
          <w:bookmarkEnd w:id="2480"/>
          <w:p>
            <w:pPr>
              <w:spacing w:after="20"/>
              <w:ind w:left="20"/>
              <w:jc w:val="both"/>
            </w:pPr>
            <w:r>
              <w:rPr>
                <w:rFonts w:ascii="Times New Roman"/>
                <w:b w:val="false"/>
                <w:i w:val="false"/>
                <w:color w:val="000000"/>
                <w:sz w:val="20"/>
              </w:rPr>
              <w:t>
Ату-III жаттығуы-VP/PP (10 ату, 10 м, тұру), жүзу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481"/>
          <w:p>
            <w:pPr>
              <w:spacing w:after="20"/>
              <w:ind w:left="20"/>
              <w:jc w:val="both"/>
            </w:pPr>
            <w:r>
              <w:rPr>
                <w:rFonts w:ascii="Times New Roman"/>
                <w:b w:val="false"/>
                <w:i w:val="false"/>
                <w:color w:val="000000"/>
                <w:sz w:val="20"/>
              </w:rPr>
              <w:t>
жасөспірімдер</w:t>
            </w:r>
          </w:p>
          <w:bookmarkEnd w:id="248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482"/>
          <w:p>
            <w:pPr>
              <w:spacing w:after="20"/>
              <w:ind w:left="20"/>
              <w:jc w:val="both"/>
            </w:pPr>
            <w:r>
              <w:rPr>
                <w:rFonts w:ascii="Times New Roman"/>
                <w:b w:val="false"/>
                <w:i w:val="false"/>
                <w:color w:val="000000"/>
                <w:sz w:val="20"/>
              </w:rPr>
              <w:t>
Ж., Қ.</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483"/>
          <w:p>
            <w:pPr>
              <w:spacing w:after="20"/>
              <w:ind w:left="20"/>
              <w:jc w:val="both"/>
            </w:pPr>
            <w:r>
              <w:rPr>
                <w:rFonts w:ascii="Times New Roman"/>
                <w:b w:val="false"/>
                <w:i w:val="false"/>
                <w:color w:val="000000"/>
                <w:sz w:val="20"/>
              </w:rPr>
              <w:t>
қыздар</w:t>
            </w:r>
          </w:p>
          <w:bookmarkEnd w:id="248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484"/>
          <w:p>
            <w:pPr>
              <w:spacing w:after="20"/>
              <w:ind w:left="20"/>
              <w:jc w:val="both"/>
            </w:pPr>
            <w:r>
              <w:rPr>
                <w:rFonts w:ascii="Times New Roman"/>
                <w:b w:val="false"/>
                <w:i w:val="false"/>
                <w:color w:val="000000"/>
                <w:sz w:val="20"/>
              </w:rPr>
              <w:t>
Ж., Қ.</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Ату-III/Iii-VP/PP жаттығуы</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485"/>
          <w:p>
            <w:pPr>
              <w:spacing w:after="20"/>
              <w:ind w:left="20"/>
              <w:jc w:val="both"/>
            </w:pPr>
            <w:r>
              <w:rPr>
                <w:rFonts w:ascii="Times New Roman"/>
                <w:b w:val="false"/>
                <w:i w:val="false"/>
                <w:color w:val="000000"/>
                <w:sz w:val="20"/>
              </w:rPr>
              <w:t>
ұлдар</w:t>
            </w:r>
          </w:p>
          <w:bookmarkEnd w:id="2485"/>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486"/>
          <w:p>
            <w:pPr>
              <w:spacing w:after="20"/>
              <w:ind w:left="20"/>
              <w:jc w:val="both"/>
            </w:pPr>
            <w:r>
              <w:rPr>
                <w:rFonts w:ascii="Times New Roman"/>
                <w:b w:val="false"/>
                <w:i w:val="false"/>
                <w:color w:val="000000"/>
                <w:sz w:val="20"/>
              </w:rPr>
              <w:t>
Ж., Қ.</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Ату-III-ВП/ПП жаттығуы</w:t>
            </w:r>
          </w:p>
          <w:p>
            <w:pPr>
              <w:spacing w:after="20"/>
              <w:ind w:left="20"/>
              <w:jc w:val="both"/>
            </w:pPr>
            <w:r>
              <w:rPr>
                <w:rFonts w:ascii="Times New Roman"/>
                <w:b w:val="false"/>
                <w:i w:val="false"/>
                <w:color w:val="000000"/>
                <w:sz w:val="20"/>
              </w:rPr>
              <w:t>
 (10 ату, 10 м, шынтақ тірегімен отыру немесе тұру),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487"/>
          <w:p>
            <w:pPr>
              <w:spacing w:after="20"/>
              <w:ind w:left="20"/>
              <w:jc w:val="both"/>
            </w:pPr>
            <w:r>
              <w:rPr>
                <w:rFonts w:ascii="Times New Roman"/>
                <w:b w:val="false"/>
                <w:i w:val="false"/>
                <w:color w:val="000000"/>
                <w:sz w:val="20"/>
              </w:rPr>
              <w:t>
қыздар</w:t>
            </w:r>
          </w:p>
          <w:bookmarkEnd w:id="2487"/>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488"/>
          <w:p>
            <w:pPr>
              <w:spacing w:after="20"/>
              <w:ind w:left="20"/>
              <w:jc w:val="both"/>
            </w:pPr>
            <w:r>
              <w:rPr>
                <w:rFonts w:ascii="Times New Roman"/>
                <w:b w:val="false"/>
                <w:i w:val="false"/>
                <w:color w:val="000000"/>
                <w:sz w:val="20"/>
              </w:rPr>
              <w:t>
Ж., Қ.</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Ату-III-ВП/ПП жаттығуы</w:t>
            </w:r>
          </w:p>
          <w:p>
            <w:pPr>
              <w:spacing w:after="20"/>
              <w:ind w:left="20"/>
              <w:jc w:val="both"/>
            </w:pPr>
            <w:r>
              <w:rPr>
                <w:rFonts w:ascii="Times New Roman"/>
                <w:b w:val="false"/>
                <w:i w:val="false"/>
                <w:color w:val="000000"/>
                <w:sz w:val="20"/>
              </w:rPr>
              <w:t>
 (10 ату, 10 м, шынтақ тірегімен отыру немесе тұру),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489"/>
          <w:p>
            <w:pPr>
              <w:spacing w:after="20"/>
              <w:ind w:left="20"/>
              <w:jc w:val="both"/>
            </w:pPr>
            <w:r>
              <w:rPr>
                <w:rFonts w:ascii="Times New Roman"/>
                <w:b w:val="false"/>
                <w:i w:val="false"/>
                <w:color w:val="000000"/>
                <w:sz w:val="20"/>
              </w:rPr>
              <w:t>
ұлдар</w:t>
            </w:r>
          </w:p>
          <w:bookmarkEnd w:id="2489"/>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490"/>
          <w:p>
            <w:pPr>
              <w:spacing w:after="20"/>
              <w:ind w:left="20"/>
              <w:jc w:val="both"/>
            </w:pPr>
            <w:r>
              <w:rPr>
                <w:rFonts w:ascii="Times New Roman"/>
                <w:b w:val="false"/>
                <w:i w:val="false"/>
                <w:color w:val="000000"/>
                <w:sz w:val="20"/>
              </w:rPr>
              <w:t>
Ж., Қ.</w:t>
            </w:r>
          </w:p>
          <w:bookmarkEnd w:id="2490"/>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491"/>
          <w:p>
            <w:pPr>
              <w:spacing w:after="20"/>
              <w:ind w:left="20"/>
              <w:jc w:val="both"/>
            </w:pPr>
            <w:r>
              <w:rPr>
                <w:rFonts w:ascii="Times New Roman"/>
                <w:b w:val="false"/>
                <w:i w:val="false"/>
                <w:color w:val="000000"/>
                <w:sz w:val="20"/>
              </w:rPr>
              <w:t>
қыздар</w:t>
            </w:r>
          </w:p>
          <w:bookmarkEnd w:id="2491"/>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492"/>
          <w:p>
            <w:pPr>
              <w:spacing w:after="20"/>
              <w:ind w:left="20"/>
              <w:jc w:val="both"/>
            </w:pPr>
            <w:r>
              <w:rPr>
                <w:rFonts w:ascii="Times New Roman"/>
                <w:b w:val="false"/>
                <w:i w:val="false"/>
                <w:color w:val="000000"/>
                <w:sz w:val="20"/>
              </w:rPr>
              <w:t>
Ж., Қ.</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493"/>
          <w:p>
            <w:pPr>
              <w:spacing w:after="20"/>
              <w:ind w:left="20"/>
              <w:jc w:val="both"/>
            </w:pPr>
            <w:r>
              <w:rPr>
                <w:rFonts w:ascii="Times New Roman"/>
                <w:b w:val="false"/>
                <w:i w:val="false"/>
                <w:color w:val="000000"/>
                <w:sz w:val="20"/>
              </w:rPr>
              <w:t>
ұлдар</w:t>
            </w:r>
          </w:p>
          <w:bookmarkEnd w:id="2493"/>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494"/>
          <w:p>
            <w:pPr>
              <w:spacing w:after="20"/>
              <w:ind w:left="20"/>
              <w:jc w:val="both"/>
            </w:pPr>
            <w:r>
              <w:rPr>
                <w:rFonts w:ascii="Times New Roman"/>
                <w:b w:val="false"/>
                <w:i w:val="false"/>
                <w:color w:val="000000"/>
                <w:sz w:val="20"/>
              </w:rPr>
              <w:t>
Ж., Қ.</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495"/>
          <w:p>
            <w:pPr>
              <w:spacing w:after="20"/>
              <w:ind w:left="20"/>
              <w:jc w:val="both"/>
            </w:pPr>
            <w:r>
              <w:rPr>
                <w:rFonts w:ascii="Times New Roman"/>
                <w:b w:val="false"/>
                <w:i w:val="false"/>
                <w:color w:val="000000"/>
                <w:sz w:val="20"/>
              </w:rPr>
              <w:t>
қыздар</w:t>
            </w:r>
          </w:p>
          <w:bookmarkEnd w:id="2495"/>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496"/>
          <w:p>
            <w:pPr>
              <w:spacing w:after="20"/>
              <w:ind w:left="20"/>
              <w:jc w:val="both"/>
            </w:pPr>
            <w:r>
              <w:rPr>
                <w:rFonts w:ascii="Times New Roman"/>
                <w:b w:val="false"/>
                <w:i w:val="false"/>
                <w:color w:val="000000"/>
                <w:sz w:val="20"/>
              </w:rPr>
              <w:t>
Ж., Қ.</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жаттығуы - П/П </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 ccs (Three-event rsh-hex- 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497"/>
          <w:p>
            <w:pPr>
              <w:spacing w:after="20"/>
              <w:ind w:left="20"/>
              <w:jc w:val="both"/>
            </w:pPr>
            <w:r>
              <w:rPr>
                <w:rFonts w:ascii="Times New Roman"/>
                <w:b w:val="false"/>
                <w:i w:val="false"/>
                <w:color w:val="000000"/>
                <w:sz w:val="20"/>
              </w:rPr>
              <w:t>
Қ.</w:t>
            </w:r>
          </w:p>
          <w:bookmarkEnd w:id="2497"/>
          <w:p>
            <w:pPr>
              <w:spacing w:after="20"/>
              <w:ind w:left="20"/>
              <w:jc w:val="both"/>
            </w:pPr>
            <w:r>
              <w:rPr>
                <w:rFonts w:ascii="Times New Roman"/>
                <w:b w:val="false"/>
                <w:i w:val="false"/>
                <w:color w:val="000000"/>
                <w:sz w:val="20"/>
              </w:rPr>
              <w:t>
Ату-III жаттығуы -VP/PP (10 ату, 10 м, тұру), тарту-4 мин, шаңғы жарысы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498"/>
          <w:p>
            <w:pPr>
              <w:spacing w:after="20"/>
              <w:ind w:left="20"/>
              <w:jc w:val="both"/>
            </w:pPr>
            <w:r>
              <w:rPr>
                <w:rFonts w:ascii="Times New Roman"/>
                <w:b w:val="false"/>
                <w:i w:val="false"/>
                <w:color w:val="000000"/>
                <w:sz w:val="20"/>
              </w:rPr>
              <w:t>
Қ.</w:t>
            </w:r>
          </w:p>
          <w:bookmarkEnd w:id="2498"/>
          <w:p>
            <w:pPr>
              <w:spacing w:after="20"/>
              <w:ind w:left="20"/>
              <w:jc w:val="both"/>
            </w:pPr>
            <w:r>
              <w:rPr>
                <w:rFonts w:ascii="Times New Roman"/>
                <w:b w:val="false"/>
                <w:i w:val="false"/>
                <w:color w:val="000000"/>
                <w:sz w:val="20"/>
              </w:rPr>
              <w:t>
Ату-III жаттығуы -VP/PP (10 ату, 10 м, тұру), жату кезінде қолды бүгу және созу-4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499"/>
          <w:p>
            <w:pPr>
              <w:spacing w:after="20"/>
              <w:ind w:left="20"/>
              <w:jc w:val="both"/>
            </w:pPr>
            <w:r>
              <w:rPr>
                <w:rFonts w:ascii="Times New Roman"/>
                <w:b w:val="false"/>
                <w:i w:val="false"/>
                <w:color w:val="000000"/>
                <w:sz w:val="20"/>
              </w:rPr>
              <w:t>
жасөспірімдер</w:t>
            </w:r>
          </w:p>
          <w:bookmarkEnd w:id="249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500"/>
          <w:p>
            <w:pPr>
              <w:spacing w:after="20"/>
              <w:ind w:left="20"/>
              <w:jc w:val="both"/>
            </w:pPr>
            <w:r>
              <w:rPr>
                <w:rFonts w:ascii="Times New Roman"/>
                <w:b w:val="false"/>
                <w:i w:val="false"/>
                <w:color w:val="000000"/>
                <w:sz w:val="20"/>
              </w:rPr>
              <w:t>
Қ.</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(10 ату, 10 м, отыру немесе шынтақ тірегімен тірекке тіреу және тоқтаусыз тұру), тарту – </w:t>
            </w:r>
          </w:p>
          <w:p>
            <w:pPr>
              <w:spacing w:after="20"/>
              <w:ind w:left="20"/>
              <w:jc w:val="both"/>
            </w:pPr>
            <w:r>
              <w:rPr>
                <w:rFonts w:ascii="Times New Roman"/>
                <w:b w:val="false"/>
                <w:i w:val="false"/>
                <w:color w:val="000000"/>
                <w:sz w:val="20"/>
              </w:rPr>
              <w:t>
3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501"/>
          <w:p>
            <w:pPr>
              <w:spacing w:after="20"/>
              <w:ind w:left="20"/>
              <w:jc w:val="both"/>
            </w:pPr>
            <w:r>
              <w:rPr>
                <w:rFonts w:ascii="Times New Roman"/>
                <w:b w:val="false"/>
                <w:i w:val="false"/>
                <w:color w:val="000000"/>
                <w:sz w:val="20"/>
              </w:rPr>
              <w:t>
қыздар</w:t>
            </w:r>
          </w:p>
          <w:bookmarkEnd w:id="250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502"/>
          <w:p>
            <w:pPr>
              <w:spacing w:after="20"/>
              <w:ind w:left="20"/>
              <w:jc w:val="both"/>
            </w:pPr>
            <w:r>
              <w:rPr>
                <w:rFonts w:ascii="Times New Roman"/>
                <w:b w:val="false"/>
                <w:i w:val="false"/>
                <w:color w:val="000000"/>
                <w:sz w:val="20"/>
              </w:rPr>
              <w:t>
Қ.</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тірекке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503"/>
          <w:p>
            <w:pPr>
              <w:spacing w:after="20"/>
              <w:ind w:left="20"/>
              <w:jc w:val="both"/>
            </w:pPr>
            <w:r>
              <w:rPr>
                <w:rFonts w:ascii="Times New Roman"/>
                <w:b w:val="false"/>
                <w:i w:val="false"/>
                <w:color w:val="000000"/>
                <w:sz w:val="20"/>
              </w:rPr>
              <w:t>
ұлдар</w:t>
            </w:r>
          </w:p>
          <w:bookmarkEnd w:id="250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504"/>
          <w:p>
            <w:pPr>
              <w:spacing w:after="20"/>
              <w:ind w:left="20"/>
              <w:jc w:val="both"/>
            </w:pPr>
            <w:r>
              <w:rPr>
                <w:rFonts w:ascii="Times New Roman"/>
                <w:b w:val="false"/>
                <w:i w:val="false"/>
                <w:color w:val="000000"/>
                <w:sz w:val="20"/>
              </w:rPr>
              <w:t>
Қ.</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отыру немесе шынтақ тірегімен тұру), тарту - 3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505"/>
          <w:p>
            <w:pPr>
              <w:spacing w:after="20"/>
              <w:ind w:left="20"/>
              <w:jc w:val="both"/>
            </w:pPr>
            <w:r>
              <w:rPr>
                <w:rFonts w:ascii="Times New Roman"/>
                <w:b w:val="false"/>
                <w:i w:val="false"/>
                <w:color w:val="000000"/>
                <w:sz w:val="20"/>
              </w:rPr>
              <w:t>
Қ.</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тұру, шынтақты тірекке тіреу), жату кезінде қолды бүгу және созу – </w:t>
            </w:r>
          </w:p>
          <w:p>
            <w:pPr>
              <w:spacing w:after="20"/>
              <w:ind w:left="20"/>
              <w:jc w:val="both"/>
            </w:pPr>
            <w:r>
              <w:rPr>
                <w:rFonts w:ascii="Times New Roman"/>
                <w:b w:val="false"/>
                <w:i w:val="false"/>
                <w:color w:val="000000"/>
                <w:sz w:val="20"/>
              </w:rPr>
              <w:t>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506"/>
          <w:p>
            <w:pPr>
              <w:spacing w:after="20"/>
              <w:ind w:left="20"/>
              <w:jc w:val="both"/>
            </w:pPr>
            <w:r>
              <w:rPr>
                <w:rFonts w:ascii="Times New Roman"/>
                <w:b w:val="false"/>
                <w:i w:val="false"/>
                <w:color w:val="000000"/>
                <w:sz w:val="20"/>
              </w:rPr>
              <w:t>
ұлдар</w:t>
            </w:r>
          </w:p>
          <w:bookmarkEnd w:id="2506"/>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507"/>
          <w:p>
            <w:pPr>
              <w:spacing w:after="20"/>
              <w:ind w:left="20"/>
              <w:jc w:val="both"/>
            </w:pPr>
            <w:r>
              <w:rPr>
                <w:rFonts w:ascii="Times New Roman"/>
                <w:b w:val="false"/>
                <w:i w:val="false"/>
                <w:color w:val="000000"/>
                <w:sz w:val="20"/>
              </w:rPr>
              <w:t>
Қ.</w:t>
            </w:r>
          </w:p>
          <w:bookmarkEnd w:id="2507"/>
          <w:p>
            <w:pPr>
              <w:spacing w:after="20"/>
              <w:ind w:left="20"/>
              <w:jc w:val="both"/>
            </w:pPr>
            <w:r>
              <w:rPr>
                <w:rFonts w:ascii="Times New Roman"/>
                <w:b w:val="false"/>
                <w:i w:val="false"/>
                <w:color w:val="000000"/>
                <w:sz w:val="20"/>
              </w:rPr>
              <w:t>
Ату-III/II-VP жаттығуы (5 ату, 10 м, отыру немесе шынтақ тірегімен тұру),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508"/>
          <w:p>
            <w:pPr>
              <w:spacing w:after="20"/>
              <w:ind w:left="20"/>
              <w:jc w:val="both"/>
            </w:pPr>
            <w:r>
              <w:rPr>
                <w:rFonts w:ascii="Times New Roman"/>
                <w:b w:val="false"/>
                <w:i w:val="false"/>
                <w:color w:val="000000"/>
                <w:sz w:val="20"/>
              </w:rPr>
              <w:t>
қыздар</w:t>
            </w:r>
          </w:p>
          <w:bookmarkEnd w:id="250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509"/>
          <w:p>
            <w:pPr>
              <w:spacing w:after="20"/>
              <w:ind w:left="20"/>
              <w:jc w:val="both"/>
            </w:pPr>
            <w:r>
              <w:rPr>
                <w:rFonts w:ascii="Times New Roman"/>
                <w:b w:val="false"/>
                <w:i w:val="false"/>
                <w:color w:val="000000"/>
                <w:sz w:val="20"/>
              </w:rPr>
              <w:t>
Қ.</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П/П-да (5 ату,10 м, отыру немесе тұру, шынтақты тірекке тіреу), жату кезінде қолды бүгу және созу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510"/>
          <w:p>
            <w:pPr>
              <w:spacing w:after="20"/>
              <w:ind w:left="20"/>
              <w:jc w:val="both"/>
            </w:pPr>
            <w:r>
              <w:rPr>
                <w:rFonts w:ascii="Times New Roman"/>
                <w:b w:val="false"/>
                <w:i w:val="false"/>
                <w:color w:val="000000"/>
                <w:sz w:val="20"/>
              </w:rPr>
              <w:t>
ұлдар</w:t>
            </w:r>
          </w:p>
          <w:bookmarkEnd w:id="2510"/>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511"/>
          <w:p>
            <w:pPr>
              <w:spacing w:after="20"/>
              <w:ind w:left="20"/>
              <w:jc w:val="both"/>
            </w:pPr>
            <w:r>
              <w:rPr>
                <w:rFonts w:ascii="Times New Roman"/>
                <w:b w:val="false"/>
                <w:i w:val="false"/>
                <w:color w:val="000000"/>
                <w:sz w:val="20"/>
              </w:rPr>
              <w:t>
Қ.</w:t>
            </w:r>
          </w:p>
          <w:bookmarkEnd w:id="2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Ату-III/II-VP жаттығуы </w:t>
            </w:r>
          </w:p>
          <w:p>
            <w:pPr>
              <w:spacing w:after="20"/>
              <w:ind w:left="20"/>
              <w:jc w:val="both"/>
            </w:pPr>
            <w:r>
              <w:rPr>
                <w:rFonts w:ascii="Times New Roman"/>
                <w:b w:val="false"/>
                <w:i w:val="false"/>
                <w:color w:val="000000"/>
                <w:sz w:val="20"/>
              </w:rPr>
              <w:t>
(5 ату, 10 м, отыру немесе шынтақ тірегімен тұру),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512"/>
          <w:p>
            <w:pPr>
              <w:spacing w:after="20"/>
              <w:ind w:left="20"/>
              <w:jc w:val="both"/>
            </w:pPr>
            <w:r>
              <w:rPr>
                <w:rFonts w:ascii="Times New Roman"/>
                <w:b w:val="false"/>
                <w:i w:val="false"/>
                <w:color w:val="000000"/>
                <w:sz w:val="20"/>
              </w:rPr>
              <w:t>
қыздар</w:t>
            </w:r>
          </w:p>
          <w:bookmarkEnd w:id="251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513"/>
          <w:p>
            <w:pPr>
              <w:spacing w:after="20"/>
              <w:ind w:left="20"/>
              <w:jc w:val="both"/>
            </w:pPr>
            <w:r>
              <w:rPr>
                <w:rFonts w:ascii="Times New Roman"/>
                <w:b w:val="false"/>
                <w:i w:val="false"/>
                <w:color w:val="000000"/>
                <w:sz w:val="20"/>
              </w:rPr>
              <w:t>
Қ.</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ату, 10 м, отыру немесе тұру, шынтақты тірекке тіреу), жату кезінде қолды бүгу және созу –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(rsh-hex-rrs) (Three-event rsh-hex-rrs)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514"/>
          <w:p>
            <w:pPr>
              <w:spacing w:after="20"/>
              <w:ind w:left="20"/>
              <w:jc w:val="both"/>
            </w:pPr>
            <w:r>
              <w:rPr>
                <w:rFonts w:ascii="Times New Roman"/>
                <w:b w:val="false"/>
                <w:i w:val="false"/>
                <w:color w:val="000000"/>
                <w:sz w:val="20"/>
              </w:rPr>
              <w:t>
Ж., Қ.</w:t>
            </w:r>
          </w:p>
          <w:bookmarkEnd w:id="2514"/>
          <w:p>
            <w:pPr>
              <w:spacing w:after="20"/>
              <w:ind w:left="20"/>
              <w:jc w:val="both"/>
            </w:pPr>
            <w:r>
              <w:rPr>
                <w:rFonts w:ascii="Times New Roman"/>
                <w:b w:val="false"/>
                <w:i w:val="false"/>
                <w:color w:val="000000"/>
                <w:sz w:val="20"/>
              </w:rPr>
              <w:t>
Ату-III жаттығуы -VP/PP (10 ату, 10 м, тұру), тарту-4 мин, шаңғымен сырғанау жарысы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515"/>
          <w:p>
            <w:pPr>
              <w:spacing w:after="20"/>
              <w:ind w:left="20"/>
              <w:jc w:val="both"/>
            </w:pPr>
            <w:r>
              <w:rPr>
                <w:rFonts w:ascii="Times New Roman"/>
                <w:b w:val="false"/>
                <w:i w:val="false"/>
                <w:color w:val="000000"/>
                <w:sz w:val="20"/>
              </w:rPr>
              <w:t>
Ж., Қ.</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тұру), жату кезінде қолды бүгу және созу-4 мин, шаңғы роллерлерінде жарыс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516"/>
          <w:p>
            <w:pPr>
              <w:spacing w:after="20"/>
              <w:ind w:left="20"/>
              <w:jc w:val="both"/>
            </w:pPr>
            <w:r>
              <w:rPr>
                <w:rFonts w:ascii="Times New Roman"/>
                <w:b w:val="false"/>
                <w:i w:val="false"/>
                <w:color w:val="000000"/>
                <w:sz w:val="20"/>
              </w:rPr>
              <w:t>
жасөспірімдер</w:t>
            </w:r>
          </w:p>
          <w:bookmarkEnd w:id="2516"/>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517"/>
          <w:p>
            <w:pPr>
              <w:spacing w:after="20"/>
              <w:ind w:left="20"/>
              <w:jc w:val="both"/>
            </w:pPr>
            <w:r>
              <w:rPr>
                <w:rFonts w:ascii="Times New Roman"/>
                <w:b w:val="false"/>
                <w:i w:val="false"/>
                <w:color w:val="000000"/>
                <w:sz w:val="20"/>
              </w:rPr>
              <w:t>
Ж., Қ.</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Ату-III/Iii-VP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отыру немесе шынтақ тіреуімен тірекке тіреу және тоқтаусыз тұру), тарту – </w:t>
            </w:r>
          </w:p>
          <w:p>
            <w:pPr>
              <w:spacing w:after="20"/>
              <w:ind w:left="20"/>
              <w:jc w:val="both"/>
            </w:pPr>
            <w:r>
              <w:rPr>
                <w:rFonts w:ascii="Times New Roman"/>
                <w:b w:val="false"/>
                <w:i w:val="false"/>
                <w:color w:val="000000"/>
                <w:sz w:val="20"/>
              </w:rPr>
              <w:t>
3 мин, шаңғымен сырғанау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518"/>
          <w:p>
            <w:pPr>
              <w:spacing w:after="20"/>
              <w:ind w:left="20"/>
              <w:jc w:val="both"/>
            </w:pPr>
            <w:r>
              <w:rPr>
                <w:rFonts w:ascii="Times New Roman"/>
                <w:b w:val="false"/>
                <w:i w:val="false"/>
                <w:color w:val="000000"/>
                <w:sz w:val="20"/>
              </w:rPr>
              <w:t>
қыздар</w:t>
            </w:r>
          </w:p>
          <w:bookmarkEnd w:id="2518"/>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519"/>
          <w:p>
            <w:pPr>
              <w:spacing w:after="20"/>
              <w:ind w:left="20"/>
              <w:jc w:val="both"/>
            </w:pPr>
            <w:r>
              <w:rPr>
                <w:rFonts w:ascii="Times New Roman"/>
                <w:b w:val="false"/>
                <w:i w:val="false"/>
                <w:color w:val="000000"/>
                <w:sz w:val="20"/>
              </w:rPr>
              <w:t>
Ж., Қ.</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Ату-III/ІІІ-ВП/ПП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шаңғы роллерлерінде жарыс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520"/>
          <w:p>
            <w:pPr>
              <w:spacing w:after="20"/>
              <w:ind w:left="20"/>
              <w:jc w:val="both"/>
            </w:pPr>
            <w:r>
              <w:rPr>
                <w:rFonts w:ascii="Times New Roman"/>
                <w:b w:val="false"/>
                <w:i w:val="false"/>
                <w:color w:val="000000"/>
                <w:sz w:val="20"/>
              </w:rPr>
              <w:t>
ұлдар</w:t>
            </w:r>
          </w:p>
          <w:bookmarkEnd w:id="252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521"/>
          <w:p>
            <w:pPr>
              <w:spacing w:after="20"/>
              <w:ind w:left="20"/>
              <w:jc w:val="both"/>
            </w:pPr>
            <w:r>
              <w:rPr>
                <w:rFonts w:ascii="Times New Roman"/>
                <w:b w:val="false"/>
                <w:i w:val="false"/>
                <w:color w:val="000000"/>
                <w:sz w:val="20"/>
              </w:rPr>
              <w:t>
Ж., Қ.</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отыру немесе шынтақ тірегімен тұру), тарту-3 мин, шаңғы роллерлерінде жарыс </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522"/>
          <w:p>
            <w:pPr>
              <w:spacing w:after="20"/>
              <w:ind w:left="20"/>
              <w:jc w:val="both"/>
            </w:pPr>
            <w:r>
              <w:rPr>
                <w:rFonts w:ascii="Times New Roman"/>
                <w:b w:val="false"/>
                <w:i w:val="false"/>
                <w:color w:val="000000"/>
                <w:sz w:val="20"/>
              </w:rPr>
              <w:t>
қыздар</w:t>
            </w:r>
          </w:p>
          <w:bookmarkEnd w:id="252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523"/>
          <w:p>
            <w:pPr>
              <w:spacing w:after="20"/>
              <w:ind w:left="20"/>
              <w:jc w:val="both"/>
            </w:pPr>
            <w:r>
              <w:rPr>
                <w:rFonts w:ascii="Times New Roman"/>
                <w:b w:val="false"/>
                <w:i w:val="false"/>
                <w:color w:val="000000"/>
                <w:sz w:val="20"/>
              </w:rPr>
              <w:t>
Ж., Қ.</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отыру немесе шынтақ тірегімен тұру), жатып тіреу кезінде қолды бүгу және созу –</w:t>
            </w:r>
          </w:p>
          <w:p>
            <w:pPr>
              <w:spacing w:after="20"/>
              <w:ind w:left="20"/>
              <w:jc w:val="both"/>
            </w:pPr>
            <w:r>
              <w:rPr>
                <w:rFonts w:ascii="Times New Roman"/>
                <w:b w:val="false"/>
                <w:i w:val="false"/>
                <w:color w:val="000000"/>
                <w:sz w:val="20"/>
              </w:rPr>
              <w:t>
 3 мин, шаңғы роллерлерінде жарыс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524"/>
          <w:p>
            <w:pPr>
              <w:spacing w:after="20"/>
              <w:ind w:left="20"/>
              <w:jc w:val="both"/>
            </w:pPr>
            <w:r>
              <w:rPr>
                <w:rFonts w:ascii="Times New Roman"/>
                <w:b w:val="false"/>
                <w:i w:val="false"/>
                <w:color w:val="000000"/>
                <w:sz w:val="20"/>
              </w:rPr>
              <w:t>
 </w:t>
            </w:r>
          </w:p>
          <w:bookmarkEnd w:id="2524"/>
          <w:p>
            <w:pPr>
              <w:spacing w:after="20"/>
              <w:ind w:left="20"/>
              <w:jc w:val="both"/>
            </w:pPr>
            <w:r>
              <w:rPr>
                <w:rFonts w:ascii="Times New Roman"/>
                <w:b w:val="false"/>
                <w:i w:val="false"/>
                <w:color w:val="000000"/>
                <w:sz w:val="20"/>
              </w:rPr>
              <w:t>
Үш сайыс rsh-hex-cr</w:t>
            </w:r>
          </w:p>
          <w:p>
            <w:pPr>
              <w:spacing w:after="20"/>
              <w:ind w:left="20"/>
              <w:jc w:val="both"/>
            </w:pPr>
            <w:r>
              <w:rPr>
                <w:rFonts w:ascii="Times New Roman"/>
                <w:b w:val="false"/>
                <w:i w:val="false"/>
                <w:color w:val="000000"/>
                <w:sz w:val="20"/>
              </w:rPr>
              <w:t>
(Three-event rsh-hex-cr)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525"/>
          <w:p>
            <w:pPr>
              <w:spacing w:after="20"/>
              <w:ind w:left="20"/>
              <w:jc w:val="both"/>
            </w:pPr>
            <w:r>
              <w:rPr>
                <w:rFonts w:ascii="Times New Roman"/>
                <w:b w:val="false"/>
                <w:i w:val="false"/>
                <w:color w:val="000000"/>
                <w:sz w:val="20"/>
              </w:rPr>
              <w:t>
Ж., Қ.</w:t>
            </w:r>
          </w:p>
          <w:bookmarkEnd w:id="2525"/>
          <w:p>
            <w:pPr>
              <w:spacing w:after="20"/>
              <w:ind w:left="20"/>
              <w:jc w:val="both"/>
            </w:pPr>
            <w:r>
              <w:rPr>
                <w:rFonts w:ascii="Times New Roman"/>
                <w:b w:val="false"/>
                <w:i w:val="false"/>
                <w:color w:val="000000"/>
                <w:sz w:val="20"/>
              </w:rPr>
              <w:t>
Ату-III жаттығуы-VP/PP (10 ату, 10 м, тұру), тарту-4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526"/>
          <w:p>
            <w:pPr>
              <w:spacing w:after="20"/>
              <w:ind w:left="20"/>
              <w:jc w:val="both"/>
            </w:pPr>
            <w:r>
              <w:rPr>
                <w:rFonts w:ascii="Times New Roman"/>
                <w:b w:val="false"/>
                <w:i w:val="false"/>
                <w:color w:val="000000"/>
                <w:sz w:val="20"/>
              </w:rPr>
              <w:t>
Ж., Қ.</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тұру), жату аялдамасында қолды бүгу және созу-4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527"/>
          <w:p>
            <w:pPr>
              <w:spacing w:after="20"/>
              <w:ind w:left="20"/>
              <w:jc w:val="both"/>
            </w:pPr>
            <w:r>
              <w:rPr>
                <w:rFonts w:ascii="Times New Roman"/>
                <w:b w:val="false"/>
                <w:i w:val="false"/>
                <w:color w:val="000000"/>
                <w:sz w:val="20"/>
              </w:rPr>
              <w:t>
жасөспірімдер</w:t>
            </w:r>
          </w:p>
          <w:bookmarkEnd w:id="2527"/>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528"/>
          <w:p>
            <w:pPr>
              <w:spacing w:after="20"/>
              <w:ind w:left="20"/>
              <w:jc w:val="both"/>
            </w:pPr>
            <w:r>
              <w:rPr>
                <w:rFonts w:ascii="Times New Roman"/>
                <w:b w:val="false"/>
                <w:i w:val="false"/>
                <w:color w:val="000000"/>
                <w:sz w:val="20"/>
              </w:rPr>
              <w:t>
Ж., Қ.</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Ату-III/Iii-VP/PP жаттығуы</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тарту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529"/>
          <w:p>
            <w:pPr>
              <w:spacing w:after="20"/>
              <w:ind w:left="20"/>
              <w:jc w:val="both"/>
            </w:pPr>
            <w:r>
              <w:rPr>
                <w:rFonts w:ascii="Times New Roman"/>
                <w:b w:val="false"/>
                <w:i w:val="false"/>
                <w:color w:val="000000"/>
                <w:sz w:val="20"/>
              </w:rPr>
              <w:t>
қыздар</w:t>
            </w:r>
          </w:p>
          <w:bookmarkEnd w:id="252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530"/>
          <w:p>
            <w:pPr>
              <w:spacing w:after="20"/>
              <w:ind w:left="20"/>
              <w:jc w:val="both"/>
            </w:pPr>
            <w:r>
              <w:rPr>
                <w:rFonts w:ascii="Times New Roman"/>
                <w:b w:val="false"/>
                <w:i w:val="false"/>
                <w:color w:val="000000"/>
                <w:sz w:val="20"/>
              </w:rPr>
              <w:t>
Ж., Қ.</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 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531"/>
          <w:p>
            <w:pPr>
              <w:spacing w:after="20"/>
              <w:ind w:left="20"/>
              <w:jc w:val="both"/>
            </w:pPr>
            <w:r>
              <w:rPr>
                <w:rFonts w:ascii="Times New Roman"/>
                <w:b w:val="false"/>
                <w:i w:val="false"/>
                <w:color w:val="000000"/>
                <w:sz w:val="20"/>
              </w:rPr>
              <w:t>
ұлдар</w:t>
            </w:r>
          </w:p>
          <w:bookmarkEnd w:id="253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532"/>
          <w:p>
            <w:pPr>
              <w:spacing w:after="20"/>
              <w:ind w:left="20"/>
              <w:jc w:val="both"/>
            </w:pPr>
            <w:r>
              <w:rPr>
                <w:rFonts w:ascii="Times New Roman"/>
                <w:b w:val="false"/>
                <w:i w:val="false"/>
                <w:color w:val="000000"/>
                <w:sz w:val="20"/>
              </w:rPr>
              <w:t>
Ж., Қ.</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шынтақ тірегімен отыру немесе тұру), тарту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533"/>
          <w:p>
            <w:pPr>
              <w:spacing w:after="20"/>
              <w:ind w:left="20"/>
              <w:jc w:val="both"/>
            </w:pPr>
            <w:r>
              <w:rPr>
                <w:rFonts w:ascii="Times New Roman"/>
                <w:b w:val="false"/>
                <w:i w:val="false"/>
                <w:color w:val="000000"/>
                <w:sz w:val="20"/>
              </w:rPr>
              <w:t>
қыздар</w:t>
            </w:r>
          </w:p>
          <w:bookmarkEnd w:id="253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534"/>
          <w:p>
            <w:pPr>
              <w:spacing w:after="20"/>
              <w:ind w:left="20"/>
              <w:jc w:val="both"/>
            </w:pPr>
            <w:r>
              <w:rPr>
                <w:rFonts w:ascii="Times New Roman"/>
                <w:b w:val="false"/>
                <w:i w:val="false"/>
                <w:color w:val="000000"/>
                <w:sz w:val="20"/>
              </w:rPr>
              <w:t>
Ж., Қ.</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жатып тіреу кезінде қолды бүгу және созу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мин, кросс </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535"/>
          <w:p>
            <w:pPr>
              <w:spacing w:after="20"/>
              <w:ind w:left="20"/>
              <w:jc w:val="both"/>
            </w:pPr>
            <w:r>
              <w:rPr>
                <w:rFonts w:ascii="Times New Roman"/>
                <w:b w:val="false"/>
                <w:i w:val="false"/>
                <w:color w:val="000000"/>
                <w:sz w:val="20"/>
              </w:rPr>
              <w:t>
ұлдар</w:t>
            </w:r>
          </w:p>
          <w:bookmarkEnd w:id="2535"/>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536"/>
          <w:p>
            <w:pPr>
              <w:spacing w:after="20"/>
              <w:ind w:left="20"/>
              <w:jc w:val="both"/>
            </w:pPr>
            <w:r>
              <w:rPr>
                <w:rFonts w:ascii="Times New Roman"/>
                <w:b w:val="false"/>
                <w:i w:val="false"/>
                <w:color w:val="000000"/>
                <w:sz w:val="20"/>
              </w:rPr>
              <w:t>
Ж., Қ.</w:t>
            </w:r>
          </w:p>
          <w:bookmarkEnd w:id="2536"/>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тарту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537"/>
          <w:p>
            <w:pPr>
              <w:spacing w:after="20"/>
              <w:ind w:left="20"/>
              <w:jc w:val="both"/>
            </w:pPr>
            <w:r>
              <w:rPr>
                <w:rFonts w:ascii="Times New Roman"/>
                <w:b w:val="false"/>
                <w:i w:val="false"/>
                <w:color w:val="000000"/>
                <w:sz w:val="20"/>
              </w:rPr>
              <w:t>
қыздар</w:t>
            </w:r>
          </w:p>
          <w:bookmarkEnd w:id="2537"/>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538"/>
          <w:p>
            <w:pPr>
              <w:spacing w:after="20"/>
              <w:ind w:left="20"/>
              <w:jc w:val="both"/>
            </w:pPr>
            <w:r>
              <w:rPr>
                <w:rFonts w:ascii="Times New Roman"/>
                <w:b w:val="false"/>
                <w:i w:val="false"/>
                <w:color w:val="000000"/>
                <w:sz w:val="20"/>
              </w:rPr>
              <w:t>
Ж., Қ.</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ату,</w:t>
            </w:r>
          </w:p>
          <w:p>
            <w:pPr>
              <w:spacing w:after="20"/>
              <w:ind w:left="20"/>
              <w:jc w:val="both"/>
            </w:pPr>
            <w:r>
              <w:rPr>
                <w:rFonts w:ascii="Times New Roman"/>
                <w:b w:val="false"/>
                <w:i w:val="false"/>
                <w:color w:val="000000"/>
                <w:sz w:val="20"/>
              </w:rPr>
              <w:t>
10 м, отыру немесе шынтақ тірегімен тірекке тұру), жатып тіреу кезінде қолды бүгу және созу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539"/>
          <w:p>
            <w:pPr>
              <w:spacing w:after="20"/>
              <w:ind w:left="20"/>
              <w:jc w:val="both"/>
            </w:pPr>
            <w:r>
              <w:rPr>
                <w:rFonts w:ascii="Times New Roman"/>
                <w:b w:val="false"/>
                <w:i w:val="false"/>
                <w:color w:val="000000"/>
                <w:sz w:val="20"/>
              </w:rPr>
              <w:t>
ұлдар</w:t>
            </w:r>
          </w:p>
          <w:bookmarkEnd w:id="2539"/>
          <w:p>
            <w:pPr>
              <w:spacing w:after="20"/>
              <w:ind w:left="20"/>
              <w:jc w:val="both"/>
            </w:pPr>
            <w:r>
              <w:rPr>
                <w:rFonts w:ascii="Times New Roman"/>
                <w:b w:val="false"/>
                <w:i w:val="false"/>
                <w:color w:val="000000"/>
                <w:sz w:val="20"/>
              </w:rPr>
              <w:t>
(8-9жас)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540"/>
          <w:p>
            <w:pPr>
              <w:spacing w:after="20"/>
              <w:ind w:left="20"/>
              <w:jc w:val="both"/>
            </w:pPr>
            <w:r>
              <w:rPr>
                <w:rFonts w:ascii="Times New Roman"/>
                <w:b w:val="false"/>
                <w:i w:val="false"/>
                <w:color w:val="000000"/>
                <w:sz w:val="20"/>
              </w:rPr>
              <w:t>
Ж., Қ.</w:t>
            </w:r>
          </w:p>
          <w:bookmarkEnd w:id="2540"/>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тарту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541"/>
          <w:p>
            <w:pPr>
              <w:spacing w:after="20"/>
              <w:ind w:left="20"/>
              <w:jc w:val="both"/>
            </w:pPr>
            <w:r>
              <w:rPr>
                <w:rFonts w:ascii="Times New Roman"/>
                <w:b w:val="false"/>
                <w:i w:val="false"/>
                <w:color w:val="000000"/>
                <w:sz w:val="20"/>
              </w:rPr>
              <w:t>
қыздар</w:t>
            </w:r>
          </w:p>
          <w:bookmarkEnd w:id="254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542"/>
          <w:p>
            <w:pPr>
              <w:spacing w:after="20"/>
              <w:ind w:left="20"/>
              <w:jc w:val="both"/>
            </w:pPr>
            <w:r>
              <w:rPr>
                <w:rFonts w:ascii="Times New Roman"/>
                <w:b w:val="false"/>
                <w:i w:val="false"/>
                <w:color w:val="000000"/>
                <w:sz w:val="20"/>
              </w:rPr>
              <w:t>
Ж., Қ.</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жатып тіреу кезінде қолды бүгу және созу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hex-er (Double-event hex-er)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543"/>
          <w:p>
            <w:pPr>
              <w:spacing w:after="20"/>
              <w:ind w:left="20"/>
              <w:jc w:val="both"/>
            </w:pPr>
            <w:r>
              <w:rPr>
                <w:rFonts w:ascii="Times New Roman"/>
                <w:b w:val="false"/>
                <w:i w:val="false"/>
                <w:color w:val="000000"/>
                <w:sz w:val="20"/>
              </w:rPr>
              <w:t>
жасөспірімдер</w:t>
            </w:r>
          </w:p>
          <w:bookmarkEnd w:id="254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544"/>
          <w:p>
            <w:pPr>
              <w:spacing w:after="20"/>
              <w:ind w:left="20"/>
              <w:jc w:val="both"/>
            </w:pPr>
            <w:r>
              <w:rPr>
                <w:rFonts w:ascii="Times New Roman"/>
                <w:b w:val="false"/>
                <w:i w:val="false"/>
                <w:color w:val="000000"/>
                <w:sz w:val="20"/>
              </w:rPr>
              <w:t>
Ж., Ү.</w:t>
            </w:r>
          </w:p>
          <w:bookmarkEnd w:id="2544"/>
          <w:p>
            <w:pPr>
              <w:spacing w:after="20"/>
              <w:ind w:left="20"/>
              <w:jc w:val="both"/>
            </w:pPr>
            <w:r>
              <w:rPr>
                <w:rFonts w:ascii="Times New Roman"/>
                <w:b w:val="false"/>
                <w:i w:val="false"/>
                <w:color w:val="000000"/>
                <w:sz w:val="20"/>
              </w:rPr>
              <w:t>
Тарту - 3 мин,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545"/>
          <w:p>
            <w:pPr>
              <w:spacing w:after="20"/>
              <w:ind w:left="20"/>
              <w:jc w:val="both"/>
            </w:pPr>
            <w:r>
              <w:rPr>
                <w:rFonts w:ascii="Times New Roman"/>
                <w:b w:val="false"/>
                <w:i w:val="false"/>
                <w:color w:val="000000"/>
                <w:sz w:val="20"/>
              </w:rPr>
              <w:t>
қыздар</w:t>
            </w:r>
          </w:p>
          <w:bookmarkEnd w:id="2545"/>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546"/>
          <w:p>
            <w:pPr>
              <w:spacing w:after="20"/>
              <w:ind w:left="20"/>
              <w:jc w:val="both"/>
            </w:pPr>
            <w:r>
              <w:rPr>
                <w:rFonts w:ascii="Times New Roman"/>
                <w:b w:val="false"/>
                <w:i w:val="false"/>
                <w:color w:val="000000"/>
                <w:sz w:val="20"/>
              </w:rPr>
              <w:t>
Ж., Ү.</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Жатып тұрып қолды бүгу және созу -</w:t>
            </w:r>
          </w:p>
          <w:p>
            <w:pPr>
              <w:spacing w:after="20"/>
              <w:ind w:left="20"/>
              <w:jc w:val="both"/>
            </w:pPr>
            <w:r>
              <w:rPr>
                <w:rFonts w:ascii="Times New Roman"/>
                <w:b w:val="false"/>
                <w:i w:val="false"/>
                <w:color w:val="000000"/>
                <w:sz w:val="20"/>
              </w:rPr>
              <w:t>
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547"/>
          <w:p>
            <w:pPr>
              <w:spacing w:after="20"/>
              <w:ind w:left="20"/>
              <w:jc w:val="both"/>
            </w:pPr>
            <w:r>
              <w:rPr>
                <w:rFonts w:ascii="Times New Roman"/>
                <w:b w:val="false"/>
                <w:i w:val="false"/>
                <w:color w:val="000000"/>
                <w:sz w:val="20"/>
              </w:rPr>
              <w:t>
ұлдар</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(12-13жас) ұлдар</w:t>
            </w:r>
          </w:p>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548"/>
          <w:p>
            <w:pPr>
              <w:spacing w:after="20"/>
              <w:ind w:left="20"/>
              <w:jc w:val="both"/>
            </w:pPr>
            <w:r>
              <w:rPr>
                <w:rFonts w:ascii="Times New Roman"/>
                <w:b w:val="false"/>
                <w:i w:val="false"/>
                <w:color w:val="000000"/>
                <w:sz w:val="20"/>
              </w:rPr>
              <w:t>
Ж., Ү.</w:t>
            </w:r>
          </w:p>
          <w:bookmarkEnd w:id="2548"/>
          <w:p>
            <w:pPr>
              <w:spacing w:after="20"/>
              <w:ind w:left="20"/>
              <w:jc w:val="both"/>
            </w:pPr>
            <w:r>
              <w:rPr>
                <w:rFonts w:ascii="Times New Roman"/>
                <w:b w:val="false"/>
                <w:i w:val="false"/>
                <w:color w:val="000000"/>
                <w:sz w:val="20"/>
              </w:rPr>
              <w:t>
Тарту – 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549"/>
          <w:p>
            <w:pPr>
              <w:spacing w:after="20"/>
              <w:ind w:left="20"/>
              <w:jc w:val="both"/>
            </w:pPr>
            <w:r>
              <w:rPr>
                <w:rFonts w:ascii="Times New Roman"/>
                <w:b w:val="false"/>
                <w:i w:val="false"/>
                <w:color w:val="000000"/>
                <w:sz w:val="20"/>
              </w:rPr>
              <w:t>
қыздар</w:t>
            </w:r>
          </w:p>
          <w:bookmarkEnd w:id="2549"/>
          <w:p>
            <w:pPr>
              <w:spacing w:after="20"/>
              <w:ind w:left="20"/>
              <w:jc w:val="both"/>
            </w:pPr>
            <w:r>
              <w:rPr>
                <w:rFonts w:ascii="Times New Roman"/>
                <w:b w:val="false"/>
                <w:i w:val="false"/>
                <w:color w:val="000000"/>
                <w:sz w:val="20"/>
              </w:rPr>
              <w:t>
</w:t>
            </w:r>
            <w:r>
              <w:rPr>
                <w:rFonts w:ascii="Times New Roman"/>
                <w:b w:val="false"/>
                <w:i w:val="false"/>
                <w:color w:val="000000"/>
                <w:sz w:val="20"/>
              </w:rPr>
              <w:t>(12-13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550"/>
          <w:p>
            <w:pPr>
              <w:spacing w:after="20"/>
              <w:ind w:left="20"/>
              <w:jc w:val="both"/>
            </w:pPr>
            <w:r>
              <w:rPr>
                <w:rFonts w:ascii="Times New Roman"/>
                <w:b w:val="false"/>
                <w:i w:val="false"/>
                <w:color w:val="000000"/>
                <w:sz w:val="20"/>
              </w:rPr>
              <w:t>
Ж., Ү.</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Жатып тұрып қолды бүгу және созу –</w:t>
            </w:r>
          </w:p>
          <w:p>
            <w:pPr>
              <w:spacing w:after="20"/>
              <w:ind w:left="20"/>
              <w:jc w:val="both"/>
            </w:pPr>
            <w:r>
              <w:rPr>
                <w:rFonts w:ascii="Times New Roman"/>
                <w:b w:val="false"/>
                <w:i w:val="false"/>
                <w:color w:val="000000"/>
                <w:sz w:val="20"/>
              </w:rPr>
              <w:t>
3 мин, жүгіру 500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551"/>
          <w:p>
            <w:pPr>
              <w:spacing w:after="20"/>
              <w:ind w:left="20"/>
              <w:jc w:val="both"/>
            </w:pPr>
            <w:r>
              <w:rPr>
                <w:rFonts w:ascii="Times New Roman"/>
                <w:b w:val="false"/>
                <w:i w:val="false"/>
                <w:color w:val="000000"/>
                <w:sz w:val="20"/>
              </w:rPr>
              <w:t>
ұлдар</w:t>
            </w:r>
          </w:p>
          <w:bookmarkEnd w:id="255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552"/>
          <w:p>
            <w:pPr>
              <w:spacing w:after="20"/>
              <w:ind w:left="20"/>
              <w:jc w:val="both"/>
            </w:pPr>
            <w:r>
              <w:rPr>
                <w:rFonts w:ascii="Times New Roman"/>
                <w:b w:val="false"/>
                <w:i w:val="false"/>
                <w:color w:val="000000"/>
                <w:sz w:val="20"/>
              </w:rPr>
              <w:t>
Ж., Ү.</w:t>
            </w:r>
          </w:p>
          <w:bookmarkEnd w:id="2552"/>
          <w:p>
            <w:pPr>
              <w:spacing w:after="20"/>
              <w:ind w:left="20"/>
              <w:jc w:val="both"/>
            </w:pPr>
            <w:r>
              <w:rPr>
                <w:rFonts w:ascii="Times New Roman"/>
                <w:b w:val="false"/>
                <w:i w:val="false"/>
                <w:color w:val="000000"/>
                <w:sz w:val="20"/>
              </w:rPr>
              <w:t>
 Тарту-3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553"/>
          <w:p>
            <w:pPr>
              <w:spacing w:after="20"/>
              <w:ind w:left="20"/>
              <w:jc w:val="both"/>
            </w:pPr>
            <w:r>
              <w:rPr>
                <w:rFonts w:ascii="Times New Roman"/>
                <w:b w:val="false"/>
                <w:i w:val="false"/>
                <w:color w:val="000000"/>
                <w:sz w:val="20"/>
              </w:rPr>
              <w:t>
қыздар</w:t>
            </w:r>
          </w:p>
          <w:bookmarkEnd w:id="2553"/>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554"/>
          <w:p>
            <w:pPr>
              <w:spacing w:after="20"/>
              <w:ind w:left="20"/>
              <w:jc w:val="both"/>
            </w:pPr>
            <w:r>
              <w:rPr>
                <w:rFonts w:ascii="Times New Roman"/>
                <w:b w:val="false"/>
                <w:i w:val="false"/>
                <w:color w:val="000000"/>
                <w:sz w:val="20"/>
              </w:rPr>
              <w:t>
Ж., Ү.</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Жатып тұрып қолды бүгу және созу – </w:t>
            </w:r>
          </w:p>
          <w:p>
            <w:pPr>
              <w:spacing w:after="20"/>
              <w:ind w:left="20"/>
              <w:jc w:val="both"/>
            </w:pPr>
            <w:r>
              <w:rPr>
                <w:rFonts w:ascii="Times New Roman"/>
                <w:b w:val="false"/>
                <w:i w:val="false"/>
                <w:color w:val="000000"/>
                <w:sz w:val="20"/>
              </w:rPr>
              <w:t>
3 мин, жүгіру 500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hex-ccs (Double-event hex-ccs)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555"/>
          <w:p>
            <w:pPr>
              <w:spacing w:after="20"/>
              <w:ind w:left="20"/>
              <w:jc w:val="both"/>
            </w:pPr>
            <w:r>
              <w:rPr>
                <w:rFonts w:ascii="Times New Roman"/>
                <w:b w:val="false"/>
                <w:i w:val="false"/>
                <w:color w:val="000000"/>
                <w:sz w:val="20"/>
              </w:rPr>
              <w:t>
Қ.</w:t>
            </w:r>
          </w:p>
          <w:bookmarkEnd w:id="2555"/>
          <w:p>
            <w:pPr>
              <w:spacing w:after="20"/>
              <w:ind w:left="20"/>
              <w:jc w:val="both"/>
            </w:pPr>
            <w:r>
              <w:rPr>
                <w:rFonts w:ascii="Times New Roman"/>
                <w:b w:val="false"/>
                <w:i w:val="false"/>
                <w:color w:val="000000"/>
                <w:sz w:val="20"/>
              </w:rPr>
              <w:t>
Тарту - 4 мин, шанғы жарыс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556"/>
          <w:p>
            <w:pPr>
              <w:spacing w:after="20"/>
              <w:ind w:left="20"/>
              <w:jc w:val="both"/>
            </w:pPr>
            <w:r>
              <w:rPr>
                <w:rFonts w:ascii="Times New Roman"/>
                <w:b w:val="false"/>
                <w:i w:val="false"/>
                <w:color w:val="000000"/>
                <w:sz w:val="20"/>
              </w:rPr>
              <w:t>
Қ.</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Қолды бүгу және созу –</w:t>
            </w:r>
          </w:p>
          <w:p>
            <w:pPr>
              <w:spacing w:after="20"/>
              <w:ind w:left="20"/>
              <w:jc w:val="both"/>
            </w:pPr>
            <w:r>
              <w:rPr>
                <w:rFonts w:ascii="Times New Roman"/>
                <w:b w:val="false"/>
                <w:i w:val="false"/>
                <w:color w:val="000000"/>
                <w:sz w:val="20"/>
              </w:rPr>
              <w:t>
4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557"/>
          <w:p>
            <w:pPr>
              <w:spacing w:after="20"/>
              <w:ind w:left="20"/>
              <w:jc w:val="both"/>
            </w:pPr>
            <w:r>
              <w:rPr>
                <w:rFonts w:ascii="Times New Roman"/>
                <w:b w:val="false"/>
                <w:i w:val="false"/>
                <w:color w:val="000000"/>
                <w:sz w:val="20"/>
              </w:rPr>
              <w:t>
жасөспірімдер</w:t>
            </w:r>
          </w:p>
          <w:bookmarkEnd w:id="2557"/>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558"/>
          <w:p>
            <w:pPr>
              <w:spacing w:after="20"/>
              <w:ind w:left="20"/>
              <w:jc w:val="both"/>
            </w:pPr>
            <w:r>
              <w:rPr>
                <w:rFonts w:ascii="Times New Roman"/>
                <w:b w:val="false"/>
                <w:i w:val="false"/>
                <w:color w:val="000000"/>
                <w:sz w:val="20"/>
              </w:rPr>
              <w:t>
Қ.</w:t>
            </w:r>
          </w:p>
          <w:bookmarkEnd w:id="2558"/>
          <w:p>
            <w:pPr>
              <w:spacing w:after="20"/>
              <w:ind w:left="20"/>
              <w:jc w:val="both"/>
            </w:pPr>
            <w:r>
              <w:rPr>
                <w:rFonts w:ascii="Times New Roman"/>
                <w:b w:val="false"/>
                <w:i w:val="false"/>
                <w:color w:val="000000"/>
                <w:sz w:val="20"/>
              </w:rPr>
              <w:t>
Тарту-3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559"/>
          <w:p>
            <w:pPr>
              <w:spacing w:after="20"/>
              <w:ind w:left="20"/>
              <w:jc w:val="both"/>
            </w:pPr>
            <w:r>
              <w:rPr>
                <w:rFonts w:ascii="Times New Roman"/>
                <w:b w:val="false"/>
                <w:i w:val="false"/>
                <w:color w:val="000000"/>
                <w:sz w:val="20"/>
              </w:rPr>
              <w:t>
қыздар</w:t>
            </w:r>
          </w:p>
          <w:bookmarkEnd w:id="255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560"/>
          <w:p>
            <w:pPr>
              <w:spacing w:after="20"/>
              <w:ind w:left="20"/>
              <w:jc w:val="both"/>
            </w:pPr>
            <w:r>
              <w:rPr>
                <w:rFonts w:ascii="Times New Roman"/>
                <w:b w:val="false"/>
                <w:i w:val="false"/>
                <w:color w:val="000000"/>
                <w:sz w:val="20"/>
              </w:rPr>
              <w:t>
Қ.</w:t>
            </w:r>
          </w:p>
          <w:bookmarkEnd w:id="2560"/>
          <w:p>
            <w:pPr>
              <w:spacing w:after="20"/>
              <w:ind w:left="20"/>
              <w:jc w:val="both"/>
            </w:pPr>
            <w:r>
              <w:rPr>
                <w:rFonts w:ascii="Times New Roman"/>
                <w:b w:val="false"/>
                <w:i w:val="false"/>
                <w:color w:val="000000"/>
                <w:sz w:val="20"/>
              </w:rPr>
              <w:t>
</w:t>
            </w:r>
            <w:r>
              <w:rPr>
                <w:rFonts w:ascii="Times New Roman"/>
                <w:b w:val="false"/>
                <w:i w:val="false"/>
                <w:color w:val="000000"/>
                <w:sz w:val="20"/>
              </w:rPr>
              <w:t>Жату кезінде қолды бүгу және созу - 3 мин, шаңғы жарысы</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561"/>
          <w:p>
            <w:pPr>
              <w:spacing w:after="20"/>
              <w:ind w:left="20"/>
              <w:jc w:val="both"/>
            </w:pPr>
            <w:r>
              <w:rPr>
                <w:rFonts w:ascii="Times New Roman"/>
                <w:b w:val="false"/>
                <w:i w:val="false"/>
                <w:color w:val="000000"/>
                <w:sz w:val="20"/>
              </w:rPr>
              <w:t>
ұлдар</w:t>
            </w:r>
          </w:p>
          <w:bookmarkEnd w:id="256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562"/>
          <w:p>
            <w:pPr>
              <w:spacing w:after="20"/>
              <w:ind w:left="20"/>
              <w:jc w:val="both"/>
            </w:pPr>
            <w:r>
              <w:rPr>
                <w:rFonts w:ascii="Times New Roman"/>
                <w:b w:val="false"/>
                <w:i w:val="false"/>
                <w:color w:val="000000"/>
                <w:sz w:val="20"/>
              </w:rPr>
              <w:t>
Қ.</w:t>
            </w:r>
          </w:p>
          <w:bookmarkEnd w:id="2562"/>
          <w:p>
            <w:pPr>
              <w:spacing w:after="20"/>
              <w:ind w:left="20"/>
              <w:jc w:val="both"/>
            </w:pPr>
            <w:r>
              <w:rPr>
                <w:rFonts w:ascii="Times New Roman"/>
                <w:b w:val="false"/>
                <w:i w:val="false"/>
                <w:color w:val="000000"/>
                <w:sz w:val="20"/>
              </w:rPr>
              <w:t>
Тарту - 3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563"/>
          <w:p>
            <w:pPr>
              <w:spacing w:after="20"/>
              <w:ind w:left="20"/>
              <w:jc w:val="both"/>
            </w:pPr>
            <w:r>
              <w:rPr>
                <w:rFonts w:ascii="Times New Roman"/>
                <w:b w:val="false"/>
                <w:i w:val="false"/>
                <w:color w:val="000000"/>
                <w:sz w:val="20"/>
              </w:rPr>
              <w:t>
қыздар</w:t>
            </w:r>
          </w:p>
          <w:bookmarkEnd w:id="256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564"/>
          <w:p>
            <w:pPr>
              <w:spacing w:after="20"/>
              <w:ind w:left="20"/>
              <w:jc w:val="both"/>
            </w:pPr>
            <w:r>
              <w:rPr>
                <w:rFonts w:ascii="Times New Roman"/>
                <w:b w:val="false"/>
                <w:i w:val="false"/>
                <w:color w:val="000000"/>
                <w:sz w:val="20"/>
              </w:rPr>
              <w:t>
Қ.</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Жату кезінде қолды бүгу және созу – </w:t>
            </w:r>
          </w:p>
          <w:p>
            <w:pPr>
              <w:spacing w:after="20"/>
              <w:ind w:left="20"/>
              <w:jc w:val="both"/>
            </w:pPr>
            <w:r>
              <w:rPr>
                <w:rFonts w:ascii="Times New Roman"/>
                <w:b w:val="false"/>
                <w:i w:val="false"/>
                <w:color w:val="000000"/>
                <w:sz w:val="20"/>
              </w:rPr>
              <w:t>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565"/>
          <w:p>
            <w:pPr>
              <w:spacing w:after="20"/>
              <w:ind w:left="20"/>
              <w:jc w:val="both"/>
            </w:pPr>
            <w:r>
              <w:rPr>
                <w:rFonts w:ascii="Times New Roman"/>
                <w:b w:val="false"/>
                <w:i w:val="false"/>
                <w:color w:val="000000"/>
                <w:sz w:val="20"/>
              </w:rPr>
              <w:t>
ұлдар</w:t>
            </w:r>
          </w:p>
          <w:bookmarkEnd w:id="2565"/>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566"/>
          <w:p>
            <w:pPr>
              <w:spacing w:after="20"/>
              <w:ind w:left="20"/>
              <w:jc w:val="both"/>
            </w:pPr>
            <w:r>
              <w:rPr>
                <w:rFonts w:ascii="Times New Roman"/>
                <w:b w:val="false"/>
                <w:i w:val="false"/>
                <w:color w:val="000000"/>
                <w:sz w:val="20"/>
              </w:rPr>
              <w:t>
Қ.</w:t>
            </w:r>
          </w:p>
          <w:bookmarkEnd w:id="2566"/>
          <w:p>
            <w:pPr>
              <w:spacing w:after="20"/>
              <w:ind w:left="20"/>
              <w:jc w:val="both"/>
            </w:pPr>
            <w:r>
              <w:rPr>
                <w:rFonts w:ascii="Times New Roman"/>
                <w:b w:val="false"/>
                <w:i w:val="false"/>
                <w:color w:val="000000"/>
                <w:sz w:val="20"/>
              </w:rPr>
              <w:t>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567"/>
          <w:p>
            <w:pPr>
              <w:spacing w:after="20"/>
              <w:ind w:left="20"/>
              <w:jc w:val="both"/>
            </w:pPr>
            <w:r>
              <w:rPr>
                <w:rFonts w:ascii="Times New Roman"/>
                <w:b w:val="false"/>
                <w:i w:val="false"/>
                <w:color w:val="000000"/>
                <w:sz w:val="20"/>
              </w:rPr>
              <w:t>
қыздар</w:t>
            </w:r>
          </w:p>
          <w:bookmarkEnd w:id="2567"/>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568"/>
          <w:p>
            <w:pPr>
              <w:spacing w:after="20"/>
              <w:ind w:left="20"/>
              <w:jc w:val="both"/>
            </w:pPr>
            <w:r>
              <w:rPr>
                <w:rFonts w:ascii="Times New Roman"/>
                <w:b w:val="false"/>
                <w:i w:val="false"/>
                <w:color w:val="000000"/>
                <w:sz w:val="20"/>
              </w:rPr>
              <w:t>
Қ.</w:t>
            </w:r>
          </w:p>
          <w:bookmarkEnd w:id="2568"/>
          <w:p>
            <w:pPr>
              <w:spacing w:after="20"/>
              <w:ind w:left="20"/>
              <w:jc w:val="both"/>
            </w:pPr>
            <w:r>
              <w:rPr>
                <w:rFonts w:ascii="Times New Roman"/>
                <w:b w:val="false"/>
                <w:i w:val="false"/>
                <w:color w:val="000000"/>
                <w:sz w:val="20"/>
              </w:rPr>
              <w:t>
 Жату кезінде қолды бүгу және созу-3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569"/>
          <w:p>
            <w:pPr>
              <w:spacing w:after="20"/>
              <w:ind w:left="20"/>
              <w:jc w:val="both"/>
            </w:pPr>
            <w:r>
              <w:rPr>
                <w:rFonts w:ascii="Times New Roman"/>
                <w:b w:val="false"/>
                <w:i w:val="false"/>
                <w:color w:val="000000"/>
                <w:sz w:val="20"/>
              </w:rPr>
              <w:t>
ұлдар</w:t>
            </w:r>
          </w:p>
          <w:bookmarkEnd w:id="2569"/>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570"/>
          <w:p>
            <w:pPr>
              <w:spacing w:after="20"/>
              <w:ind w:left="20"/>
              <w:jc w:val="both"/>
            </w:pPr>
            <w:r>
              <w:rPr>
                <w:rFonts w:ascii="Times New Roman"/>
                <w:b w:val="false"/>
                <w:i w:val="false"/>
                <w:color w:val="000000"/>
                <w:sz w:val="20"/>
              </w:rPr>
              <w:t>
Қ.</w:t>
            </w:r>
          </w:p>
          <w:bookmarkEnd w:id="2570"/>
          <w:p>
            <w:pPr>
              <w:spacing w:after="20"/>
              <w:ind w:left="20"/>
              <w:jc w:val="both"/>
            </w:pPr>
            <w:r>
              <w:rPr>
                <w:rFonts w:ascii="Times New Roman"/>
                <w:b w:val="false"/>
                <w:i w:val="false"/>
                <w:color w:val="000000"/>
                <w:sz w:val="20"/>
              </w:rPr>
              <w:t>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571"/>
          <w:p>
            <w:pPr>
              <w:spacing w:after="20"/>
              <w:ind w:left="20"/>
              <w:jc w:val="both"/>
            </w:pPr>
            <w:r>
              <w:rPr>
                <w:rFonts w:ascii="Times New Roman"/>
                <w:b w:val="false"/>
                <w:i w:val="false"/>
                <w:color w:val="000000"/>
                <w:sz w:val="20"/>
              </w:rPr>
              <w:t>
қыздар</w:t>
            </w:r>
          </w:p>
          <w:bookmarkEnd w:id="257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572"/>
          <w:p>
            <w:pPr>
              <w:spacing w:after="20"/>
              <w:ind w:left="20"/>
              <w:jc w:val="both"/>
            </w:pPr>
            <w:r>
              <w:rPr>
                <w:rFonts w:ascii="Times New Roman"/>
                <w:b w:val="false"/>
                <w:i w:val="false"/>
                <w:color w:val="000000"/>
                <w:sz w:val="20"/>
              </w:rPr>
              <w:t>
Қ.</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Жату кезінде қолды бүгу және созу –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573"/>
          <w:p>
            <w:pPr>
              <w:spacing w:after="20"/>
              <w:ind w:left="20"/>
              <w:jc w:val="both"/>
            </w:pPr>
            <w:r>
              <w:rPr>
                <w:rFonts w:ascii="Times New Roman"/>
                <w:b w:val="false"/>
                <w:i w:val="false"/>
                <w:color w:val="000000"/>
                <w:sz w:val="20"/>
              </w:rPr>
              <w:t>
 </w:t>
            </w:r>
          </w:p>
          <w:bookmarkEnd w:id="2573"/>
          <w:p>
            <w:pPr>
              <w:spacing w:after="20"/>
              <w:ind w:left="20"/>
              <w:jc w:val="both"/>
            </w:pPr>
            <w:r>
              <w:rPr>
                <w:rFonts w:ascii="Times New Roman"/>
                <w:b w:val="false"/>
                <w:i w:val="false"/>
                <w:color w:val="000000"/>
                <w:sz w:val="20"/>
              </w:rPr>
              <w:t>
Қоссайыс rsh-ccs</w:t>
            </w:r>
          </w:p>
          <w:p>
            <w:pPr>
              <w:spacing w:after="20"/>
              <w:ind w:left="20"/>
              <w:jc w:val="both"/>
            </w:pPr>
            <w:r>
              <w:rPr>
                <w:rFonts w:ascii="Times New Roman"/>
                <w:b w:val="false"/>
                <w:i w:val="false"/>
                <w:color w:val="000000"/>
                <w:sz w:val="20"/>
              </w:rPr>
              <w:t>
(Double-event rsh-ccs)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574"/>
          <w:p>
            <w:pPr>
              <w:spacing w:after="20"/>
              <w:ind w:left="20"/>
              <w:jc w:val="both"/>
            </w:pPr>
            <w:r>
              <w:rPr>
                <w:rFonts w:ascii="Times New Roman"/>
                <w:b w:val="false"/>
                <w:i w:val="false"/>
                <w:color w:val="000000"/>
                <w:sz w:val="20"/>
              </w:rPr>
              <w:t>
Қ.</w:t>
            </w:r>
          </w:p>
          <w:bookmarkEnd w:id="2574"/>
          <w:p>
            <w:pPr>
              <w:spacing w:after="20"/>
              <w:ind w:left="20"/>
              <w:jc w:val="both"/>
            </w:pPr>
            <w:r>
              <w:rPr>
                <w:rFonts w:ascii="Times New Roman"/>
                <w:b w:val="false"/>
                <w:i w:val="false"/>
                <w:color w:val="000000"/>
                <w:sz w:val="20"/>
              </w:rPr>
              <w:t>
Ату-III жаттығу-VP/PP (10 ату, 10 м, тұру), 10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575"/>
          <w:p>
            <w:pPr>
              <w:spacing w:after="20"/>
              <w:ind w:left="20"/>
              <w:jc w:val="both"/>
            </w:pPr>
            <w:r>
              <w:rPr>
                <w:rFonts w:ascii="Times New Roman"/>
                <w:b w:val="false"/>
                <w:i w:val="false"/>
                <w:color w:val="000000"/>
                <w:sz w:val="20"/>
              </w:rPr>
              <w:t>
Қ.</w:t>
            </w:r>
          </w:p>
          <w:bookmarkEnd w:id="2575"/>
          <w:p>
            <w:pPr>
              <w:spacing w:after="20"/>
              <w:ind w:left="20"/>
              <w:jc w:val="both"/>
            </w:pPr>
            <w:r>
              <w:rPr>
                <w:rFonts w:ascii="Times New Roman"/>
                <w:b w:val="false"/>
                <w:i w:val="false"/>
                <w:color w:val="000000"/>
                <w:sz w:val="20"/>
              </w:rPr>
              <w:t>
 Ату-III жаттығу-VP/PP (10 ату, 10 м, тұру), 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576"/>
          <w:p>
            <w:pPr>
              <w:spacing w:after="20"/>
              <w:ind w:left="20"/>
              <w:jc w:val="both"/>
            </w:pPr>
            <w:r>
              <w:rPr>
                <w:rFonts w:ascii="Times New Roman"/>
                <w:b w:val="false"/>
                <w:i w:val="false"/>
                <w:color w:val="000000"/>
                <w:sz w:val="20"/>
              </w:rPr>
              <w:t>
жасөспірімдер</w:t>
            </w:r>
          </w:p>
          <w:bookmarkEnd w:id="257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577"/>
          <w:p>
            <w:pPr>
              <w:spacing w:after="20"/>
              <w:ind w:left="20"/>
              <w:jc w:val="both"/>
            </w:pPr>
            <w:r>
              <w:rPr>
                <w:rFonts w:ascii="Times New Roman"/>
                <w:b w:val="false"/>
                <w:i w:val="false"/>
                <w:color w:val="000000"/>
                <w:sz w:val="20"/>
              </w:rPr>
              <w:t>
Қ.</w:t>
            </w:r>
          </w:p>
          <w:bookmarkEnd w:id="2577"/>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 жаттығуы</w:t>
            </w:r>
          </w:p>
          <w:p>
            <w:pPr>
              <w:spacing w:after="20"/>
              <w:ind w:left="20"/>
              <w:jc w:val="both"/>
            </w:pPr>
            <w:r>
              <w:rPr>
                <w:rFonts w:ascii="Times New Roman"/>
                <w:b w:val="false"/>
                <w:i w:val="false"/>
                <w:color w:val="000000"/>
                <w:sz w:val="20"/>
              </w:rPr>
              <w:t>
(10 ату, 10 м, отыру немесе шынтақ тірегімен тірекке тіреу және тоқтаусыз тұру), 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578"/>
          <w:p>
            <w:pPr>
              <w:spacing w:after="20"/>
              <w:ind w:left="20"/>
              <w:jc w:val="both"/>
            </w:pPr>
            <w:r>
              <w:rPr>
                <w:rFonts w:ascii="Times New Roman"/>
                <w:b w:val="false"/>
                <w:i w:val="false"/>
                <w:color w:val="000000"/>
                <w:sz w:val="20"/>
              </w:rPr>
              <w:t xml:space="preserve">
қыздар </w:t>
            </w:r>
          </w:p>
          <w:bookmarkEnd w:id="2578"/>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579"/>
          <w:p>
            <w:pPr>
              <w:spacing w:after="20"/>
              <w:ind w:left="20"/>
              <w:jc w:val="both"/>
            </w:pPr>
            <w:r>
              <w:rPr>
                <w:rFonts w:ascii="Times New Roman"/>
                <w:b w:val="false"/>
                <w:i w:val="false"/>
                <w:color w:val="000000"/>
                <w:sz w:val="20"/>
              </w:rPr>
              <w:t>
Қ.</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 жаттығуы (10 ату, </w:t>
            </w:r>
          </w:p>
          <w:p>
            <w:pPr>
              <w:spacing w:after="20"/>
              <w:ind w:left="20"/>
              <w:jc w:val="both"/>
            </w:pPr>
            <w:r>
              <w:rPr>
                <w:rFonts w:ascii="Times New Roman"/>
                <w:b w:val="false"/>
                <w:i w:val="false"/>
                <w:color w:val="000000"/>
                <w:sz w:val="20"/>
              </w:rPr>
              <w:t>
10 м, отыру немесе шынтақ тірегімен тірекке тіреу және тоқтаусыз тұру), 3КМ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580"/>
          <w:p>
            <w:pPr>
              <w:spacing w:after="20"/>
              <w:ind w:left="20"/>
              <w:jc w:val="both"/>
            </w:pPr>
            <w:r>
              <w:rPr>
                <w:rFonts w:ascii="Times New Roman"/>
                <w:b w:val="false"/>
                <w:i w:val="false"/>
                <w:color w:val="000000"/>
                <w:sz w:val="20"/>
              </w:rPr>
              <w:t>
ұлдар</w:t>
            </w:r>
          </w:p>
          <w:bookmarkEnd w:id="258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581"/>
          <w:p>
            <w:pPr>
              <w:spacing w:after="20"/>
              <w:ind w:left="20"/>
              <w:jc w:val="both"/>
            </w:pPr>
            <w:r>
              <w:rPr>
                <w:rFonts w:ascii="Times New Roman"/>
                <w:b w:val="false"/>
                <w:i w:val="false"/>
                <w:color w:val="000000"/>
                <w:sz w:val="20"/>
              </w:rPr>
              <w:t>
Қ.</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отыру немесе шынтақ тірегімен тұру), 3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582"/>
          <w:p>
            <w:pPr>
              <w:spacing w:after="20"/>
              <w:ind w:left="20"/>
              <w:jc w:val="both"/>
            </w:pPr>
            <w:r>
              <w:rPr>
                <w:rFonts w:ascii="Times New Roman"/>
                <w:b w:val="false"/>
                <w:i w:val="false"/>
                <w:color w:val="000000"/>
                <w:sz w:val="20"/>
              </w:rPr>
              <w:t>
қыздар</w:t>
            </w:r>
          </w:p>
          <w:bookmarkEnd w:id="258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583"/>
          <w:p>
            <w:pPr>
              <w:spacing w:after="20"/>
              <w:ind w:left="20"/>
              <w:jc w:val="both"/>
            </w:pPr>
            <w:r>
              <w:rPr>
                <w:rFonts w:ascii="Times New Roman"/>
                <w:b w:val="false"/>
                <w:i w:val="false"/>
                <w:color w:val="000000"/>
                <w:sz w:val="20"/>
              </w:rPr>
              <w:t>
Қ.</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тірекке тұру), </w:t>
            </w:r>
          </w:p>
          <w:p>
            <w:pPr>
              <w:spacing w:after="20"/>
              <w:ind w:left="20"/>
              <w:jc w:val="both"/>
            </w:pPr>
            <w:r>
              <w:rPr>
                <w:rFonts w:ascii="Times New Roman"/>
                <w:b w:val="false"/>
                <w:i w:val="false"/>
                <w:color w:val="000000"/>
                <w:sz w:val="20"/>
              </w:rPr>
              <w:t>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584"/>
          <w:p>
            <w:pPr>
              <w:spacing w:after="20"/>
              <w:ind w:left="20"/>
              <w:jc w:val="both"/>
            </w:pPr>
            <w:r>
              <w:rPr>
                <w:rFonts w:ascii="Times New Roman"/>
                <w:b w:val="false"/>
                <w:i w:val="false"/>
                <w:color w:val="000000"/>
                <w:sz w:val="20"/>
              </w:rPr>
              <w:t>
ұлдар</w:t>
            </w:r>
          </w:p>
          <w:bookmarkEnd w:id="2584"/>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585"/>
          <w:p>
            <w:pPr>
              <w:spacing w:after="20"/>
              <w:ind w:left="20"/>
              <w:jc w:val="both"/>
            </w:pPr>
            <w:r>
              <w:rPr>
                <w:rFonts w:ascii="Times New Roman"/>
                <w:b w:val="false"/>
                <w:i w:val="false"/>
                <w:color w:val="000000"/>
                <w:sz w:val="20"/>
              </w:rPr>
              <w:t>
Қ.</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жаттығу-П/П</w:t>
            </w:r>
          </w:p>
          <w:p>
            <w:pPr>
              <w:spacing w:after="20"/>
              <w:ind w:left="20"/>
              <w:jc w:val="both"/>
            </w:pPr>
            <w:r>
              <w:rPr>
                <w:rFonts w:ascii="Times New Roman"/>
                <w:b w:val="false"/>
                <w:i w:val="false"/>
                <w:color w:val="000000"/>
                <w:sz w:val="20"/>
              </w:rPr>
              <w:t>
 (5 ату, 10 м, отыру немесе шынтақ тіреуімен тұру),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586"/>
          <w:p>
            <w:pPr>
              <w:spacing w:after="20"/>
              <w:ind w:left="20"/>
              <w:jc w:val="both"/>
            </w:pPr>
            <w:r>
              <w:rPr>
                <w:rFonts w:ascii="Times New Roman"/>
                <w:b w:val="false"/>
                <w:i w:val="false"/>
                <w:color w:val="000000"/>
                <w:sz w:val="20"/>
              </w:rPr>
              <w:t>
қыздар</w:t>
            </w:r>
          </w:p>
          <w:bookmarkEnd w:id="2586"/>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587"/>
          <w:p>
            <w:pPr>
              <w:spacing w:after="20"/>
              <w:ind w:left="20"/>
              <w:jc w:val="both"/>
            </w:pPr>
            <w:r>
              <w:rPr>
                <w:rFonts w:ascii="Times New Roman"/>
                <w:b w:val="false"/>
                <w:i w:val="false"/>
                <w:color w:val="000000"/>
                <w:sz w:val="20"/>
              </w:rPr>
              <w:t>
Қ.</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588"/>
          <w:p>
            <w:pPr>
              <w:spacing w:after="20"/>
              <w:ind w:left="20"/>
              <w:jc w:val="both"/>
            </w:pPr>
            <w:r>
              <w:rPr>
                <w:rFonts w:ascii="Times New Roman"/>
                <w:b w:val="false"/>
                <w:i w:val="false"/>
                <w:color w:val="000000"/>
                <w:sz w:val="20"/>
              </w:rPr>
              <w:t>
ұлдар</w:t>
            </w:r>
          </w:p>
          <w:bookmarkEnd w:id="2588"/>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589"/>
          <w:p>
            <w:pPr>
              <w:spacing w:after="20"/>
              <w:ind w:left="20"/>
              <w:jc w:val="both"/>
            </w:pPr>
            <w:r>
              <w:rPr>
                <w:rFonts w:ascii="Times New Roman"/>
                <w:b w:val="false"/>
                <w:i w:val="false"/>
                <w:color w:val="000000"/>
                <w:sz w:val="20"/>
              </w:rPr>
              <w:t>
Қ.</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590"/>
          <w:p>
            <w:pPr>
              <w:spacing w:after="20"/>
              <w:ind w:left="20"/>
              <w:jc w:val="both"/>
            </w:pPr>
            <w:r>
              <w:rPr>
                <w:rFonts w:ascii="Times New Roman"/>
                <w:b w:val="false"/>
                <w:i w:val="false"/>
                <w:color w:val="000000"/>
                <w:sz w:val="20"/>
              </w:rPr>
              <w:t>
қыздар</w:t>
            </w:r>
          </w:p>
          <w:bookmarkEnd w:id="2590"/>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591"/>
          <w:p>
            <w:pPr>
              <w:spacing w:after="20"/>
              <w:ind w:left="20"/>
              <w:jc w:val="both"/>
            </w:pPr>
            <w:r>
              <w:rPr>
                <w:rFonts w:ascii="Times New Roman"/>
                <w:b w:val="false"/>
                <w:i w:val="false"/>
                <w:color w:val="000000"/>
                <w:sz w:val="20"/>
              </w:rPr>
              <w:t>
Қ.</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rsh-hex (Double-event rsh-hex)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592"/>
          <w:p>
            <w:pPr>
              <w:spacing w:after="20"/>
              <w:ind w:left="20"/>
              <w:jc w:val="both"/>
            </w:pPr>
            <w:r>
              <w:rPr>
                <w:rFonts w:ascii="Times New Roman"/>
                <w:b w:val="false"/>
                <w:i w:val="false"/>
                <w:color w:val="000000"/>
                <w:sz w:val="20"/>
              </w:rPr>
              <w:t>
Ж., Қ., Ү.</w:t>
            </w:r>
          </w:p>
          <w:bookmarkEnd w:id="2592"/>
          <w:p>
            <w:pPr>
              <w:spacing w:after="20"/>
              <w:ind w:left="20"/>
              <w:jc w:val="both"/>
            </w:pPr>
            <w:r>
              <w:rPr>
                <w:rFonts w:ascii="Times New Roman"/>
                <w:b w:val="false"/>
                <w:i w:val="false"/>
                <w:color w:val="000000"/>
                <w:sz w:val="20"/>
              </w:rPr>
              <w:t>
Ату-III жаттығу-VP/PP (10 ату, 10 м, тұру), тарту-4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593"/>
          <w:p>
            <w:pPr>
              <w:spacing w:after="20"/>
              <w:ind w:left="20"/>
              <w:jc w:val="both"/>
            </w:pPr>
            <w:r>
              <w:rPr>
                <w:rFonts w:ascii="Times New Roman"/>
                <w:b w:val="false"/>
                <w:i w:val="false"/>
                <w:color w:val="000000"/>
                <w:sz w:val="20"/>
              </w:rPr>
              <w:t>
Ж., Қ., Ү</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ату, 10 м, тұру), жату кезінде қолды бүгу және созу –</w:t>
            </w:r>
          </w:p>
          <w:p>
            <w:pPr>
              <w:spacing w:after="20"/>
              <w:ind w:left="20"/>
              <w:jc w:val="both"/>
            </w:pPr>
            <w:r>
              <w:rPr>
                <w:rFonts w:ascii="Times New Roman"/>
                <w:b w:val="false"/>
                <w:i w:val="false"/>
                <w:color w:val="000000"/>
                <w:sz w:val="20"/>
              </w:rPr>
              <w:t>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594"/>
          <w:p>
            <w:pPr>
              <w:spacing w:after="20"/>
              <w:ind w:left="20"/>
              <w:jc w:val="both"/>
            </w:pPr>
            <w:r>
              <w:rPr>
                <w:rFonts w:ascii="Times New Roman"/>
                <w:b w:val="false"/>
                <w:i w:val="false"/>
                <w:color w:val="000000"/>
                <w:sz w:val="20"/>
              </w:rPr>
              <w:t>
жасөспірімдер</w:t>
            </w:r>
          </w:p>
          <w:bookmarkEnd w:id="259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595"/>
          <w:p>
            <w:pPr>
              <w:spacing w:after="20"/>
              <w:ind w:left="20"/>
              <w:jc w:val="both"/>
            </w:pPr>
            <w:r>
              <w:rPr>
                <w:rFonts w:ascii="Times New Roman"/>
                <w:b w:val="false"/>
                <w:i w:val="false"/>
                <w:color w:val="000000"/>
                <w:sz w:val="20"/>
              </w:rPr>
              <w:t>
Ж., Қ., Ү.</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шынтақ тірегімен отыру немесе тұру және тоқтаусыз), тарту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596"/>
          <w:p>
            <w:pPr>
              <w:spacing w:after="20"/>
              <w:ind w:left="20"/>
              <w:jc w:val="both"/>
            </w:pPr>
            <w:r>
              <w:rPr>
                <w:rFonts w:ascii="Times New Roman"/>
                <w:b w:val="false"/>
                <w:i w:val="false"/>
                <w:color w:val="000000"/>
                <w:sz w:val="20"/>
              </w:rPr>
              <w:t>
қыздар</w:t>
            </w:r>
          </w:p>
          <w:bookmarkEnd w:id="2596"/>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597"/>
          <w:p>
            <w:pPr>
              <w:spacing w:after="20"/>
              <w:ind w:left="20"/>
              <w:jc w:val="both"/>
            </w:pPr>
            <w:r>
              <w:rPr>
                <w:rFonts w:ascii="Times New Roman"/>
                <w:b w:val="false"/>
                <w:i w:val="false"/>
                <w:color w:val="000000"/>
                <w:sz w:val="20"/>
              </w:rPr>
              <w:t>
Ж., Қ., Ү.</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598"/>
          <w:p>
            <w:pPr>
              <w:spacing w:after="20"/>
              <w:ind w:left="20"/>
              <w:jc w:val="both"/>
            </w:pPr>
            <w:r>
              <w:rPr>
                <w:rFonts w:ascii="Times New Roman"/>
                <w:b w:val="false"/>
                <w:i w:val="false"/>
                <w:color w:val="000000"/>
                <w:sz w:val="20"/>
              </w:rPr>
              <w:t>
ұлдар</w:t>
            </w:r>
          </w:p>
          <w:bookmarkEnd w:id="259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599"/>
          <w:p>
            <w:pPr>
              <w:spacing w:after="20"/>
              <w:ind w:left="20"/>
              <w:jc w:val="both"/>
            </w:pPr>
            <w:r>
              <w:rPr>
                <w:rFonts w:ascii="Times New Roman"/>
                <w:b w:val="false"/>
                <w:i w:val="false"/>
                <w:color w:val="000000"/>
                <w:sz w:val="20"/>
              </w:rPr>
              <w:t>
Ж., Қ., Ү.</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шынтақ тірегімен отыру немесе тұру), тарту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600"/>
          <w:p>
            <w:pPr>
              <w:spacing w:after="20"/>
              <w:ind w:left="20"/>
              <w:jc w:val="both"/>
            </w:pPr>
            <w:r>
              <w:rPr>
                <w:rFonts w:ascii="Times New Roman"/>
                <w:b w:val="false"/>
                <w:i w:val="false"/>
                <w:color w:val="000000"/>
                <w:sz w:val="20"/>
              </w:rPr>
              <w:t>
қыздар</w:t>
            </w:r>
          </w:p>
          <w:bookmarkEnd w:id="260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601"/>
          <w:p>
            <w:pPr>
              <w:spacing w:after="20"/>
              <w:ind w:left="20"/>
              <w:jc w:val="both"/>
            </w:pPr>
            <w:r>
              <w:rPr>
                <w:rFonts w:ascii="Times New Roman"/>
                <w:b w:val="false"/>
                <w:i w:val="false"/>
                <w:color w:val="000000"/>
                <w:sz w:val="20"/>
              </w:rPr>
              <w:t>
Ж., Қ., Ү.</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602"/>
          <w:p>
            <w:pPr>
              <w:spacing w:after="20"/>
              <w:ind w:left="20"/>
              <w:jc w:val="both"/>
            </w:pPr>
            <w:r>
              <w:rPr>
                <w:rFonts w:ascii="Times New Roman"/>
                <w:b w:val="false"/>
                <w:i w:val="false"/>
                <w:color w:val="000000"/>
                <w:sz w:val="20"/>
              </w:rPr>
              <w:t>
ұлдар</w:t>
            </w:r>
          </w:p>
          <w:bookmarkEnd w:id="2602"/>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603"/>
          <w:p>
            <w:pPr>
              <w:spacing w:after="20"/>
              <w:ind w:left="20"/>
              <w:jc w:val="both"/>
            </w:pPr>
            <w:r>
              <w:rPr>
                <w:rFonts w:ascii="Times New Roman"/>
                <w:b w:val="false"/>
                <w:i w:val="false"/>
                <w:color w:val="000000"/>
                <w:sz w:val="20"/>
              </w:rPr>
              <w:t>
Ж., Қ., Ү.</w:t>
            </w:r>
          </w:p>
          <w:bookmarkEnd w:id="2603"/>
          <w:p>
            <w:pPr>
              <w:spacing w:after="20"/>
              <w:ind w:left="20"/>
              <w:jc w:val="both"/>
            </w:pPr>
            <w:r>
              <w:rPr>
                <w:rFonts w:ascii="Times New Roman"/>
                <w:b w:val="false"/>
                <w:i w:val="false"/>
                <w:color w:val="000000"/>
                <w:sz w:val="20"/>
              </w:rPr>
              <w:t>
Ату-III/II жаттығу-П/П (5 ату, 10 м, шынтақ тірегімен отыру немесе тұру), тарту-3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604"/>
          <w:p>
            <w:pPr>
              <w:spacing w:after="20"/>
              <w:ind w:left="20"/>
              <w:jc w:val="both"/>
            </w:pPr>
            <w:r>
              <w:rPr>
                <w:rFonts w:ascii="Times New Roman"/>
                <w:b w:val="false"/>
                <w:i w:val="false"/>
                <w:color w:val="000000"/>
                <w:sz w:val="20"/>
              </w:rPr>
              <w:t>
қыздар</w:t>
            </w:r>
          </w:p>
          <w:bookmarkEnd w:id="2604"/>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605"/>
          <w:p>
            <w:pPr>
              <w:spacing w:after="20"/>
              <w:ind w:left="20"/>
              <w:jc w:val="both"/>
            </w:pPr>
            <w:r>
              <w:rPr>
                <w:rFonts w:ascii="Times New Roman"/>
                <w:b w:val="false"/>
                <w:i w:val="false"/>
                <w:color w:val="000000"/>
                <w:sz w:val="20"/>
              </w:rPr>
              <w:t>
Ж., Қ., Ү.</w:t>
            </w:r>
          </w:p>
          <w:bookmarkEnd w:id="2605"/>
          <w:p>
            <w:pPr>
              <w:spacing w:after="20"/>
              <w:ind w:left="20"/>
              <w:jc w:val="both"/>
            </w:pPr>
            <w:r>
              <w:rPr>
                <w:rFonts w:ascii="Times New Roman"/>
                <w:b w:val="false"/>
                <w:i w:val="false"/>
                <w:color w:val="000000"/>
                <w:sz w:val="20"/>
              </w:rPr>
              <w:t>
Ату-III/II-VP жаттығуы (5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606"/>
          <w:p>
            <w:pPr>
              <w:spacing w:after="20"/>
              <w:ind w:left="20"/>
              <w:jc w:val="both"/>
            </w:pPr>
            <w:r>
              <w:rPr>
                <w:rFonts w:ascii="Times New Roman"/>
                <w:b w:val="false"/>
                <w:i w:val="false"/>
                <w:color w:val="000000"/>
                <w:sz w:val="20"/>
              </w:rPr>
              <w:t>
ұлдар</w:t>
            </w:r>
          </w:p>
          <w:bookmarkEnd w:id="2606"/>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607"/>
          <w:p>
            <w:pPr>
              <w:spacing w:after="20"/>
              <w:ind w:left="20"/>
              <w:jc w:val="both"/>
            </w:pPr>
            <w:r>
              <w:rPr>
                <w:rFonts w:ascii="Times New Roman"/>
                <w:b w:val="false"/>
                <w:i w:val="false"/>
                <w:color w:val="000000"/>
                <w:sz w:val="20"/>
              </w:rPr>
              <w:t>
Ж., Қ., Ү.</w:t>
            </w:r>
          </w:p>
          <w:bookmarkEnd w:id="2607"/>
          <w:p>
            <w:pPr>
              <w:spacing w:after="20"/>
              <w:ind w:left="20"/>
              <w:jc w:val="both"/>
            </w:pPr>
            <w:r>
              <w:rPr>
                <w:rFonts w:ascii="Times New Roman"/>
                <w:b w:val="false"/>
                <w:i w:val="false"/>
                <w:color w:val="000000"/>
                <w:sz w:val="20"/>
              </w:rPr>
              <w:t>
Ату-III/II жаттығу-П/П (5 ату, 10 м, шынтақ тірегімен отыру немесе тұру), тарту-3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608"/>
          <w:p>
            <w:pPr>
              <w:spacing w:after="20"/>
              <w:ind w:left="20"/>
              <w:jc w:val="both"/>
            </w:pPr>
            <w:r>
              <w:rPr>
                <w:rFonts w:ascii="Times New Roman"/>
                <w:b w:val="false"/>
                <w:i w:val="false"/>
                <w:color w:val="000000"/>
                <w:sz w:val="20"/>
              </w:rPr>
              <w:t>
қыздар</w:t>
            </w:r>
          </w:p>
          <w:bookmarkEnd w:id="2608"/>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609"/>
          <w:p>
            <w:pPr>
              <w:spacing w:after="20"/>
              <w:ind w:left="20"/>
              <w:jc w:val="both"/>
            </w:pPr>
            <w:r>
              <w:rPr>
                <w:rFonts w:ascii="Times New Roman"/>
                <w:b w:val="false"/>
                <w:i w:val="false"/>
                <w:color w:val="000000"/>
                <w:sz w:val="20"/>
              </w:rPr>
              <w:t>
Ж., Қ., Ү.</w:t>
            </w:r>
          </w:p>
          <w:bookmarkEnd w:id="2609"/>
          <w:p>
            <w:pPr>
              <w:spacing w:after="20"/>
              <w:ind w:left="20"/>
              <w:jc w:val="both"/>
            </w:pPr>
            <w:r>
              <w:rPr>
                <w:rFonts w:ascii="Times New Roman"/>
                <w:b w:val="false"/>
                <w:i w:val="false"/>
                <w:color w:val="000000"/>
                <w:sz w:val="20"/>
              </w:rPr>
              <w:t>
Ату-III/II-VP жаттығуы (5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Командалық жарыстар rshst-srr (Team competitions rshst-srr)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610"/>
          <w:p>
            <w:pPr>
              <w:spacing w:after="20"/>
              <w:ind w:left="20"/>
              <w:jc w:val="both"/>
            </w:pPr>
            <w:r>
              <w:rPr>
                <w:rFonts w:ascii="Times New Roman"/>
                <w:b w:val="false"/>
                <w:i w:val="false"/>
                <w:color w:val="000000"/>
                <w:sz w:val="20"/>
              </w:rPr>
              <w:t>
Қ.</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(10 ату, 10 м, тұру), шаңғы эстафетасы 3х5 км / 4х5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611"/>
          <w:p>
            <w:pPr>
              <w:spacing w:after="20"/>
              <w:ind w:left="20"/>
              <w:jc w:val="both"/>
            </w:pPr>
            <w:r>
              <w:rPr>
                <w:rFonts w:ascii="Times New Roman"/>
                <w:b w:val="false"/>
                <w:i w:val="false"/>
                <w:color w:val="000000"/>
                <w:sz w:val="20"/>
              </w:rPr>
              <w:t>
Қ.</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(10 ату, 10 м, тұру), шаңғы эстафетасы 3х3 км / 4х5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612"/>
          <w:p>
            <w:pPr>
              <w:spacing w:after="20"/>
              <w:ind w:left="20"/>
              <w:jc w:val="both"/>
            </w:pPr>
            <w:r>
              <w:rPr>
                <w:rFonts w:ascii="Times New Roman"/>
                <w:b w:val="false"/>
                <w:i w:val="false"/>
                <w:color w:val="000000"/>
                <w:sz w:val="20"/>
              </w:rPr>
              <w:t>
жасөспірімдер</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(16-17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613"/>
          <w:p>
            <w:pPr>
              <w:spacing w:after="20"/>
              <w:ind w:left="20"/>
              <w:jc w:val="both"/>
            </w:pPr>
            <w:r>
              <w:rPr>
                <w:rFonts w:ascii="Times New Roman"/>
                <w:b w:val="false"/>
                <w:i w:val="false"/>
                <w:color w:val="000000"/>
                <w:sz w:val="20"/>
              </w:rPr>
              <w:t>
Қ.</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 (10 ату, 10 м, тұру), шаңғы эстафетасы </w:t>
            </w:r>
          </w:p>
          <w:p>
            <w:pPr>
              <w:spacing w:after="20"/>
              <w:ind w:left="20"/>
              <w:jc w:val="both"/>
            </w:pPr>
            <w:r>
              <w:rPr>
                <w:rFonts w:ascii="Times New Roman"/>
                <w:b w:val="false"/>
                <w:i w:val="false"/>
                <w:color w:val="000000"/>
                <w:sz w:val="20"/>
              </w:rPr>
              <w:t>
3х3 км / 4х3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614"/>
          <w:p>
            <w:pPr>
              <w:spacing w:after="20"/>
              <w:ind w:left="20"/>
              <w:jc w:val="both"/>
            </w:pPr>
            <w:r>
              <w:rPr>
                <w:rFonts w:ascii="Times New Roman"/>
                <w:b w:val="false"/>
                <w:i w:val="false"/>
                <w:color w:val="000000"/>
                <w:sz w:val="20"/>
              </w:rPr>
              <w:t>
қыздар</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(16-17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615"/>
          <w:p>
            <w:pPr>
              <w:spacing w:after="20"/>
              <w:ind w:left="20"/>
              <w:jc w:val="both"/>
            </w:pPr>
            <w:r>
              <w:rPr>
                <w:rFonts w:ascii="Times New Roman"/>
                <w:b w:val="false"/>
                <w:i w:val="false"/>
                <w:color w:val="000000"/>
                <w:sz w:val="20"/>
              </w:rPr>
              <w:t>
Қ.</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тұру), шаңғы эстафетасы </w:t>
            </w:r>
          </w:p>
          <w:p>
            <w:pPr>
              <w:spacing w:after="20"/>
              <w:ind w:left="20"/>
              <w:jc w:val="both"/>
            </w:pPr>
            <w:r>
              <w:rPr>
                <w:rFonts w:ascii="Times New Roman"/>
                <w:b w:val="false"/>
                <w:i w:val="false"/>
                <w:color w:val="000000"/>
                <w:sz w:val="20"/>
              </w:rPr>
              <w:t>
3х2 км / 4х2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616"/>
          <w:p>
            <w:pPr>
              <w:spacing w:after="20"/>
              <w:ind w:left="20"/>
              <w:jc w:val="both"/>
            </w:pPr>
            <w:r>
              <w:rPr>
                <w:rFonts w:ascii="Times New Roman"/>
                <w:b w:val="false"/>
                <w:i w:val="false"/>
                <w:color w:val="000000"/>
                <w:sz w:val="20"/>
              </w:rPr>
              <w:t>
ұлдар</w:t>
            </w:r>
          </w:p>
          <w:bookmarkEnd w:id="261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617"/>
          <w:p>
            <w:pPr>
              <w:spacing w:after="20"/>
              <w:ind w:left="20"/>
              <w:jc w:val="both"/>
            </w:pPr>
            <w:r>
              <w:rPr>
                <w:rFonts w:ascii="Times New Roman"/>
                <w:b w:val="false"/>
                <w:i w:val="false"/>
                <w:color w:val="000000"/>
                <w:sz w:val="20"/>
              </w:rPr>
              <w:t>
Қ.</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тұру), шаңғы эстафетасы </w:t>
            </w:r>
          </w:p>
          <w:p>
            <w:pPr>
              <w:spacing w:after="20"/>
              <w:ind w:left="20"/>
              <w:jc w:val="both"/>
            </w:pPr>
            <w:r>
              <w:rPr>
                <w:rFonts w:ascii="Times New Roman"/>
                <w:b w:val="false"/>
                <w:i w:val="false"/>
                <w:color w:val="000000"/>
                <w:sz w:val="20"/>
              </w:rPr>
              <w:t>
3х3 км / 4х3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618"/>
          <w:p>
            <w:pPr>
              <w:spacing w:after="20"/>
              <w:ind w:left="20"/>
              <w:jc w:val="both"/>
            </w:pPr>
            <w:r>
              <w:rPr>
                <w:rFonts w:ascii="Times New Roman"/>
                <w:b w:val="false"/>
                <w:i w:val="false"/>
                <w:color w:val="000000"/>
                <w:sz w:val="20"/>
              </w:rPr>
              <w:t>
қыздар</w:t>
            </w:r>
          </w:p>
          <w:bookmarkEnd w:id="261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619"/>
          <w:p>
            <w:pPr>
              <w:spacing w:after="20"/>
              <w:ind w:left="20"/>
              <w:jc w:val="both"/>
            </w:pPr>
            <w:r>
              <w:rPr>
                <w:rFonts w:ascii="Times New Roman"/>
                <w:b w:val="false"/>
                <w:i w:val="false"/>
                <w:color w:val="000000"/>
                <w:sz w:val="20"/>
              </w:rPr>
              <w:t>
Қ., Ү.</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Ату-III-Vp/p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ату, 10 м, отыру немесе шынтақ тірегімен тұру), шаңғы эстафетасы</w:t>
            </w:r>
          </w:p>
          <w:p>
            <w:pPr>
              <w:spacing w:after="20"/>
              <w:ind w:left="20"/>
              <w:jc w:val="both"/>
            </w:pPr>
            <w:r>
              <w:rPr>
                <w:rFonts w:ascii="Times New Roman"/>
                <w:b w:val="false"/>
                <w:i w:val="false"/>
                <w:color w:val="000000"/>
                <w:sz w:val="20"/>
              </w:rPr>
              <w:t>
3х2 км / 4х2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620"/>
          <w:p>
            <w:pPr>
              <w:spacing w:after="20"/>
              <w:ind w:left="20"/>
              <w:jc w:val="both"/>
            </w:pPr>
            <w:r>
              <w:rPr>
                <w:rFonts w:ascii="Times New Roman"/>
                <w:b w:val="false"/>
                <w:i w:val="false"/>
                <w:color w:val="000000"/>
                <w:sz w:val="20"/>
              </w:rPr>
              <w:t>
 </w:t>
            </w:r>
          </w:p>
          <w:bookmarkEnd w:id="2620"/>
          <w:p>
            <w:pPr>
              <w:spacing w:after="20"/>
              <w:ind w:left="20"/>
              <w:jc w:val="both"/>
            </w:pPr>
            <w:r>
              <w:rPr>
                <w:rFonts w:ascii="Times New Roman"/>
                <w:b w:val="false"/>
                <w:i w:val="false"/>
                <w:color w:val="000000"/>
                <w:sz w:val="20"/>
              </w:rPr>
              <w:t>
Командалық жарыстар rshct-srr</w:t>
            </w:r>
          </w:p>
          <w:p>
            <w:pPr>
              <w:spacing w:after="20"/>
              <w:ind w:left="20"/>
              <w:jc w:val="both"/>
            </w:pPr>
            <w:r>
              <w:rPr>
                <w:rFonts w:ascii="Times New Roman"/>
                <w:b w:val="false"/>
                <w:i w:val="false"/>
                <w:color w:val="000000"/>
                <w:sz w:val="20"/>
              </w:rPr>
              <w:t>
(Team competitions rshct-srr)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әйелдер (24-39 жас), юниорлар (21-23 жас), юниорлар (21-23 жас), юниор қыздар 18-20 жас), жасөспірімдер (8-20 жас), ұлдар (16-17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621"/>
          <w:p>
            <w:pPr>
              <w:spacing w:after="20"/>
              <w:ind w:left="20"/>
              <w:jc w:val="both"/>
            </w:pPr>
            <w:r>
              <w:rPr>
                <w:rFonts w:ascii="Times New Roman"/>
                <w:b w:val="false"/>
                <w:i w:val="false"/>
                <w:color w:val="000000"/>
                <w:sz w:val="20"/>
              </w:rPr>
              <w:t>
Қ.</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жаттығу(3) - П/П (3х5 ату, </w:t>
            </w:r>
          </w:p>
          <w:p>
            <w:pPr>
              <w:spacing w:after="20"/>
              <w:ind w:left="20"/>
              <w:jc w:val="both"/>
            </w:pPr>
            <w:r>
              <w:rPr>
                <w:rFonts w:ascii="Times New Roman"/>
                <w:b w:val="false"/>
                <w:i w:val="false"/>
                <w:color w:val="000000"/>
                <w:sz w:val="20"/>
              </w:rPr>
              <w:t>
10 м, тұру, уақыт, айыппұл 100 м), шаңғы эстафетасы 6х1,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622"/>
          <w:p>
            <w:pPr>
              <w:spacing w:after="20"/>
              <w:ind w:left="20"/>
              <w:jc w:val="both"/>
            </w:pPr>
            <w:r>
              <w:rPr>
                <w:rFonts w:ascii="Times New Roman"/>
                <w:b w:val="false"/>
                <w:i w:val="false"/>
                <w:color w:val="000000"/>
                <w:sz w:val="20"/>
              </w:rPr>
              <w:t>
жасөспірімдер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(14-15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623"/>
          <w:p>
            <w:pPr>
              <w:spacing w:after="20"/>
              <w:ind w:left="20"/>
              <w:jc w:val="both"/>
            </w:pPr>
            <w:r>
              <w:rPr>
                <w:rFonts w:ascii="Times New Roman"/>
                <w:b w:val="false"/>
                <w:i w:val="false"/>
                <w:color w:val="000000"/>
                <w:sz w:val="20"/>
              </w:rPr>
              <w:t>
Қ.</w:t>
            </w:r>
          </w:p>
          <w:bookmarkEnd w:id="2623"/>
          <w:p>
            <w:pPr>
              <w:spacing w:after="20"/>
              <w:ind w:left="20"/>
              <w:jc w:val="both"/>
            </w:pPr>
            <w:r>
              <w:rPr>
                <w:rFonts w:ascii="Times New Roman"/>
                <w:b w:val="false"/>
                <w:i w:val="false"/>
                <w:color w:val="000000"/>
                <w:sz w:val="20"/>
              </w:rPr>
              <w:t>
Ату-III жаттығу (2) - П/П (2х5 ату, 10 м, тұру, уақыт, айыппұл 100 м), шаңғы эстафетасы 6х1,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624"/>
          <w:p>
            <w:pPr>
              <w:spacing w:after="20"/>
              <w:ind w:left="20"/>
              <w:jc w:val="both"/>
            </w:pPr>
            <w:r>
              <w:rPr>
                <w:rFonts w:ascii="Times New Roman"/>
                <w:b w:val="false"/>
                <w:i w:val="false"/>
                <w:color w:val="000000"/>
                <w:sz w:val="20"/>
              </w:rPr>
              <w:t>
ұлдар</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(12-13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625"/>
          <w:p>
            <w:pPr>
              <w:spacing w:after="20"/>
              <w:ind w:left="20"/>
              <w:jc w:val="both"/>
            </w:pPr>
            <w:r>
              <w:rPr>
                <w:rFonts w:ascii="Times New Roman"/>
                <w:b w:val="false"/>
                <w:i w:val="false"/>
                <w:color w:val="000000"/>
                <w:sz w:val="20"/>
              </w:rPr>
              <w:t>
Қ.</w:t>
            </w:r>
          </w:p>
          <w:bookmarkEnd w:id="2625"/>
          <w:p>
            <w:pPr>
              <w:spacing w:after="20"/>
              <w:ind w:left="20"/>
              <w:jc w:val="both"/>
            </w:pPr>
            <w:r>
              <w:rPr>
                <w:rFonts w:ascii="Times New Roman"/>
                <w:b w:val="false"/>
                <w:i w:val="false"/>
                <w:color w:val="000000"/>
                <w:sz w:val="20"/>
              </w:rPr>
              <w:t>
Ату - II жаттығу VP (1) - Vp/p (1х5 ату, 10 м, шынтақ тірегімен отыру немесе тұру, уақыт бойынша, 100 м айыппұл), 6х1, 2 км шаңғы эстафетасы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Эстафета-үшсайыс rshct-ccs (Three-event relay rshct-ccs)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жасөспірімдер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626"/>
          <w:p>
            <w:pPr>
              <w:spacing w:after="20"/>
              <w:ind w:left="20"/>
              <w:jc w:val="both"/>
            </w:pPr>
            <w:r>
              <w:rPr>
                <w:rFonts w:ascii="Times New Roman"/>
                <w:b w:val="false"/>
                <w:i w:val="false"/>
                <w:color w:val="000000"/>
                <w:sz w:val="20"/>
              </w:rPr>
              <w:t>
Қ.</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жаттығу-VP/PP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тұру, 20 С айыппұл), </w:t>
            </w:r>
          </w:p>
          <w:p>
            <w:pPr>
              <w:spacing w:after="20"/>
              <w:ind w:left="20"/>
              <w:jc w:val="both"/>
            </w:pPr>
            <w:r>
              <w:rPr>
                <w:rFonts w:ascii="Times New Roman"/>
                <w:b w:val="false"/>
                <w:i w:val="false"/>
                <w:color w:val="000000"/>
                <w:sz w:val="20"/>
              </w:rPr>
              <w:t>
20 рет тарту, 1,5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627"/>
          <w:p>
            <w:pPr>
              <w:spacing w:after="20"/>
              <w:ind w:left="20"/>
              <w:jc w:val="both"/>
            </w:pPr>
            <w:r>
              <w:rPr>
                <w:rFonts w:ascii="Times New Roman"/>
                <w:b w:val="false"/>
                <w:i w:val="false"/>
                <w:color w:val="000000"/>
                <w:sz w:val="20"/>
              </w:rPr>
              <w:t>
Қ.</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тұру, 20 с айыппұл), жату кезінде қолды бүгу және созу - 40 рет,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628"/>
          <w:p>
            <w:pPr>
              <w:spacing w:after="20"/>
              <w:ind w:left="20"/>
              <w:jc w:val="both"/>
            </w:pPr>
            <w:r>
              <w:rPr>
                <w:rFonts w:ascii="Times New Roman"/>
                <w:b w:val="false"/>
                <w:i w:val="false"/>
                <w:color w:val="000000"/>
                <w:sz w:val="20"/>
              </w:rPr>
              <w:t>
жасөспірімдер</w:t>
            </w:r>
          </w:p>
          <w:bookmarkEnd w:id="262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629"/>
          <w:p>
            <w:pPr>
              <w:spacing w:after="20"/>
              <w:ind w:left="20"/>
              <w:jc w:val="both"/>
            </w:pPr>
            <w:r>
              <w:rPr>
                <w:rFonts w:ascii="Times New Roman"/>
                <w:b w:val="false"/>
                <w:i w:val="false"/>
                <w:color w:val="000000"/>
                <w:sz w:val="20"/>
              </w:rPr>
              <w:t>
Қ.</w:t>
            </w:r>
          </w:p>
          <w:bookmarkEnd w:id="2629"/>
          <w:p>
            <w:pPr>
              <w:spacing w:after="20"/>
              <w:ind w:left="20"/>
              <w:jc w:val="both"/>
            </w:pPr>
            <w:r>
              <w:rPr>
                <w:rFonts w:ascii="Times New Roman"/>
                <w:b w:val="false"/>
                <w:i w:val="false"/>
                <w:color w:val="000000"/>
                <w:sz w:val="20"/>
              </w:rPr>
              <w:t>
Ату - III жаттығу-VP/PP (10 ату, 10 м, отыру немесе тұру, 20 с айыппұл), 10 рет тарту,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630"/>
          <w:p>
            <w:pPr>
              <w:spacing w:after="20"/>
              <w:ind w:left="20"/>
              <w:jc w:val="both"/>
            </w:pPr>
            <w:r>
              <w:rPr>
                <w:rFonts w:ascii="Times New Roman"/>
                <w:b w:val="false"/>
                <w:i w:val="false"/>
                <w:color w:val="000000"/>
                <w:sz w:val="20"/>
              </w:rPr>
              <w:t>
Қ.</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отыру немесе тұру, 20 с айыппұл), жату кезінде қолды бүгу және созу – </w:t>
            </w:r>
          </w:p>
          <w:p>
            <w:pPr>
              <w:spacing w:after="20"/>
              <w:ind w:left="20"/>
              <w:jc w:val="both"/>
            </w:pPr>
            <w:r>
              <w:rPr>
                <w:rFonts w:ascii="Times New Roman"/>
                <w:b w:val="false"/>
                <w:i w:val="false"/>
                <w:color w:val="000000"/>
                <w:sz w:val="20"/>
              </w:rPr>
              <w:t>
25 рет,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631"/>
          <w:p>
            <w:pPr>
              <w:spacing w:after="20"/>
              <w:ind w:left="20"/>
              <w:jc w:val="both"/>
            </w:pPr>
            <w:r>
              <w:rPr>
                <w:rFonts w:ascii="Times New Roman"/>
                <w:b w:val="false"/>
                <w:i w:val="false"/>
                <w:color w:val="000000"/>
                <w:sz w:val="20"/>
              </w:rPr>
              <w:t>
ұлдар</w:t>
            </w:r>
          </w:p>
          <w:bookmarkEnd w:id="263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632"/>
          <w:p>
            <w:pPr>
              <w:spacing w:after="20"/>
              <w:ind w:left="20"/>
              <w:jc w:val="both"/>
            </w:pPr>
            <w:r>
              <w:rPr>
                <w:rFonts w:ascii="Times New Roman"/>
                <w:b w:val="false"/>
                <w:i w:val="false"/>
                <w:color w:val="000000"/>
                <w:sz w:val="20"/>
              </w:rPr>
              <w:t>
Қ.</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шынтақ тірегімен отыру немесе тұру,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с айыппұл), 5 рет тарту, </w:t>
            </w:r>
          </w:p>
          <w:p>
            <w:pPr>
              <w:spacing w:after="20"/>
              <w:ind w:left="20"/>
              <w:jc w:val="both"/>
            </w:pPr>
            <w:r>
              <w:rPr>
                <w:rFonts w:ascii="Times New Roman"/>
                <w:b w:val="false"/>
                <w:i w:val="false"/>
                <w:color w:val="000000"/>
                <w:sz w:val="20"/>
              </w:rPr>
              <w:t>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633"/>
          <w:p>
            <w:pPr>
              <w:spacing w:after="20"/>
              <w:ind w:left="20"/>
              <w:jc w:val="both"/>
            </w:pPr>
            <w:r>
              <w:rPr>
                <w:rFonts w:ascii="Times New Roman"/>
                <w:b w:val="false"/>
                <w:i w:val="false"/>
                <w:color w:val="000000"/>
                <w:sz w:val="20"/>
              </w:rPr>
              <w:t>
қыздар</w:t>
            </w:r>
          </w:p>
          <w:bookmarkEnd w:id="263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634"/>
          <w:p>
            <w:pPr>
              <w:spacing w:after="20"/>
              <w:ind w:left="20"/>
              <w:jc w:val="both"/>
            </w:pPr>
            <w:r>
              <w:rPr>
                <w:rFonts w:ascii="Times New Roman"/>
                <w:b w:val="false"/>
                <w:i w:val="false"/>
                <w:color w:val="000000"/>
                <w:sz w:val="20"/>
              </w:rPr>
              <w:t>
Қ.</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тұру, 20 с айыппұл), жатып тұрып қолды бүгу және созу – </w:t>
            </w:r>
          </w:p>
          <w:p>
            <w:pPr>
              <w:spacing w:after="20"/>
              <w:ind w:left="20"/>
              <w:jc w:val="both"/>
            </w:pPr>
            <w:r>
              <w:rPr>
                <w:rFonts w:ascii="Times New Roman"/>
                <w:b w:val="false"/>
                <w:i w:val="false"/>
                <w:color w:val="000000"/>
                <w:sz w:val="20"/>
              </w:rPr>
              <w:t>
10 рет, шаңғы жарысы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bl>
    <w:bookmarkStart w:name="z3565" w:id="2635"/>
    <w:p>
      <w:pPr>
        <w:spacing w:after="0"/>
        <w:ind w:left="0"/>
        <w:jc w:val="both"/>
      </w:pPr>
      <w:r>
        <w:rPr>
          <w:rFonts w:ascii="Times New Roman"/>
          <w:b w:val="false"/>
          <w:i w:val="false"/>
          <w:color w:val="000000"/>
          <w:sz w:val="28"/>
        </w:rPr>
        <w:t xml:space="preserve">
      Ескертпе: Ж - жазғы, Қ - қысқы, Ү - үй-жайда </w:t>
      </w:r>
    </w:p>
    <w:bookmarkEnd w:id="2635"/>
    <w:bookmarkStart w:name="z3566" w:id="2636"/>
    <w:p>
      <w:pPr>
        <w:spacing w:after="0"/>
        <w:ind w:left="0"/>
        <w:jc w:val="both"/>
      </w:pPr>
      <w:r>
        <w:rPr>
          <w:rFonts w:ascii="Times New Roman"/>
          <w:b w:val="false"/>
          <w:i w:val="false"/>
          <w:color w:val="000000"/>
          <w:sz w:val="28"/>
        </w:rPr>
        <w:t>
      Көпсайыс өткізуші ұйымның қалауы бойынша спорт түрлерінің кез келген үйлесімінде өткізіледі.</w:t>
      </w:r>
    </w:p>
    <w:bookmarkEnd w:id="2636"/>
    <w:bookmarkStart w:name="z3567" w:id="2637"/>
    <w:p>
      <w:pPr>
        <w:spacing w:after="0"/>
        <w:ind w:left="0"/>
        <w:jc w:val="left"/>
      </w:pPr>
      <w:r>
        <w:rPr>
          <w:rFonts w:ascii="Times New Roman"/>
          <w:b/>
          <w:i w:val="false"/>
          <w:color w:val="000000"/>
        </w:rPr>
        <w:t xml:space="preserve"> Ағылшын тіліне аударылған және аббревиатуралардың толық жазылуы бар пәндердің атаулары</w:t>
      </w:r>
    </w:p>
    <w:bookmarkEnd w:id="2637"/>
    <w:bookmarkStart w:name="z3568" w:id="2638"/>
    <w:p>
      <w:pPr>
        <w:spacing w:after="0"/>
        <w:ind w:left="0"/>
        <w:jc w:val="both"/>
      </w:pPr>
      <w:r>
        <w:rPr>
          <w:rFonts w:ascii="Times New Roman"/>
          <w:b w:val="false"/>
          <w:i w:val="false"/>
          <w:color w:val="000000"/>
          <w:sz w:val="28"/>
        </w:rPr>
        <w:t>
      Бессайыс rsh-thr-er (five-event rsh-thr - er) rsh - rifle shooting - мылтық ату (винтовка); thr - throwing - лақтыру; er - endurance race - төзімділікке жүгіру;</w:t>
      </w:r>
    </w:p>
    <w:bookmarkEnd w:id="2638"/>
    <w:bookmarkStart w:name="z3569" w:id="2639"/>
    <w:p>
      <w:pPr>
        <w:spacing w:after="0"/>
        <w:ind w:left="0"/>
        <w:jc w:val="both"/>
      </w:pPr>
      <w:r>
        <w:rPr>
          <w:rFonts w:ascii="Times New Roman"/>
          <w:b w:val="false"/>
          <w:i w:val="false"/>
          <w:color w:val="000000"/>
          <w:sz w:val="28"/>
        </w:rPr>
        <w:t xml:space="preserve">
      Бессайыс psh-thr-er (five-event psh-thr-er) psh-pistol shooting - мылтық ату (тапанша); thr – throwing - лақтыру; er-endurance race - төзімділікке жүгіру; </w:t>
      </w:r>
    </w:p>
    <w:bookmarkEnd w:id="2639"/>
    <w:bookmarkStart w:name="z3570" w:id="2640"/>
    <w:p>
      <w:pPr>
        <w:spacing w:after="0"/>
        <w:ind w:left="0"/>
        <w:jc w:val="both"/>
      </w:pPr>
      <w:r>
        <w:rPr>
          <w:rFonts w:ascii="Times New Roman"/>
          <w:b w:val="false"/>
          <w:i w:val="false"/>
          <w:color w:val="000000"/>
          <w:sz w:val="28"/>
        </w:rPr>
        <w:t>
      Төртсайыс rsh-sfs-er (four-event rsh-sfs - er) rsh - rifle shooting - мылтық ату (винтовка); sfs-swimming free - style - еркін жүзу; er - endurance race - төзімділікке жүгіру;</w:t>
      </w:r>
    </w:p>
    <w:bookmarkEnd w:id="2640"/>
    <w:bookmarkStart w:name="z3571" w:id="2641"/>
    <w:p>
      <w:pPr>
        <w:spacing w:after="0"/>
        <w:ind w:left="0"/>
        <w:jc w:val="both"/>
      </w:pPr>
      <w:r>
        <w:rPr>
          <w:rFonts w:ascii="Times New Roman"/>
          <w:b w:val="false"/>
          <w:i w:val="false"/>
          <w:color w:val="000000"/>
          <w:sz w:val="28"/>
        </w:rPr>
        <w:t>
      Төртсайыс psh-sfs-er (four-event psh-sfs-er) psh - pistol shooting - мылтық ату (тапанша); sfs-swimming free-style - еркін жүзу; er - endurance race - төзімділікке жүгіру;</w:t>
      </w:r>
    </w:p>
    <w:bookmarkEnd w:id="2641"/>
    <w:bookmarkStart w:name="z3572" w:id="2642"/>
    <w:p>
      <w:pPr>
        <w:spacing w:after="0"/>
        <w:ind w:left="0"/>
        <w:jc w:val="both"/>
      </w:pPr>
      <w:r>
        <w:rPr>
          <w:rFonts w:ascii="Times New Roman"/>
          <w:b w:val="false"/>
          <w:i w:val="false"/>
          <w:color w:val="000000"/>
          <w:sz w:val="28"/>
        </w:rPr>
        <w:t>
      Төртсайыс rsh-rrs-cr (four-event rsh-rrs-cr) rsh - rifle shooting - мылтық ату (винтовка); rrs – race on roller skis – шаңғы жарысы; cr - cross – кросс;</w:t>
      </w:r>
    </w:p>
    <w:bookmarkEnd w:id="2642"/>
    <w:bookmarkStart w:name="z3573" w:id="2643"/>
    <w:p>
      <w:pPr>
        <w:spacing w:after="0"/>
        <w:ind w:left="0"/>
        <w:jc w:val="both"/>
      </w:pPr>
      <w:r>
        <w:rPr>
          <w:rFonts w:ascii="Times New Roman"/>
          <w:b w:val="false"/>
          <w:i w:val="false"/>
          <w:color w:val="000000"/>
          <w:sz w:val="28"/>
        </w:rPr>
        <w:t>
      Үшсайыс rsh-hex-er (three-event rsh-hex-h) rsh - rifle shooting - мылтық ату (винтовка); hex - heaving exercises - күш гимнастикасы; er - endurance race - төзімділікке жүгіру;</w:t>
      </w:r>
    </w:p>
    <w:bookmarkEnd w:id="2643"/>
    <w:bookmarkStart w:name="z3574" w:id="2644"/>
    <w:p>
      <w:pPr>
        <w:spacing w:after="0"/>
        <w:ind w:left="0"/>
        <w:jc w:val="both"/>
      </w:pPr>
      <w:r>
        <w:rPr>
          <w:rFonts w:ascii="Times New Roman"/>
          <w:b w:val="false"/>
          <w:i w:val="false"/>
          <w:color w:val="000000"/>
          <w:sz w:val="28"/>
        </w:rPr>
        <w:t>
      Үшсайыс rsh-sfs-er (three-event rsh-sfs-er) rsh - rifle shooting - мылтық ату (винтовка); sfs - swimming free-style - еркін жүзу; er - endurance race - төзімділікке жүгіру;</w:t>
      </w:r>
    </w:p>
    <w:bookmarkEnd w:id="2644"/>
    <w:bookmarkStart w:name="z3575" w:id="2645"/>
    <w:p>
      <w:pPr>
        <w:spacing w:after="0"/>
        <w:ind w:left="0"/>
        <w:jc w:val="both"/>
      </w:pPr>
      <w:r>
        <w:rPr>
          <w:rFonts w:ascii="Times New Roman"/>
          <w:b w:val="false"/>
          <w:i w:val="false"/>
          <w:color w:val="000000"/>
          <w:sz w:val="28"/>
        </w:rPr>
        <w:t>
      Үшсайыс rsh-sfs-cr (three-event rsh-sfs-cr) rsh - rifle shooting - мылтық ату (винтовка); sfs - swimming free-style - еркін жүзу; cr - cross – кросс;</w:t>
      </w:r>
    </w:p>
    <w:bookmarkEnd w:id="2645"/>
    <w:bookmarkStart w:name="z3576" w:id="2646"/>
    <w:p>
      <w:pPr>
        <w:spacing w:after="0"/>
        <w:ind w:left="0"/>
        <w:jc w:val="both"/>
      </w:pPr>
      <w:r>
        <w:rPr>
          <w:rFonts w:ascii="Times New Roman"/>
          <w:b w:val="false"/>
          <w:i w:val="false"/>
          <w:color w:val="000000"/>
          <w:sz w:val="28"/>
        </w:rPr>
        <w:t>
       Үшсайыс rsh-hex-ccs (three-event rsh-hex-ccs) rsh - rifle shooting - мылтық ату (винтовка); hex - heaving exercises - күштік гимнастика; ccs - cross country skiing - шаңғы жарысы;</w:t>
      </w:r>
    </w:p>
    <w:bookmarkEnd w:id="2646"/>
    <w:bookmarkStart w:name="z3577" w:id="2647"/>
    <w:p>
      <w:pPr>
        <w:spacing w:after="0"/>
        <w:ind w:left="0"/>
        <w:jc w:val="both"/>
      </w:pPr>
      <w:r>
        <w:rPr>
          <w:rFonts w:ascii="Times New Roman"/>
          <w:b w:val="false"/>
          <w:i w:val="false"/>
          <w:color w:val="000000"/>
          <w:sz w:val="28"/>
        </w:rPr>
        <w:t>
      Үшсайыс psh-hex-ccs (three-event psh-hex- ccs) psh - pistol shooting - мылтық ату (тапанша); hex - heaving exercises - күш гимнастикасы; ccs - cross country skiing - шаңғы жарысы;</w:t>
      </w:r>
    </w:p>
    <w:bookmarkEnd w:id="2647"/>
    <w:bookmarkStart w:name="z3578" w:id="2648"/>
    <w:p>
      <w:pPr>
        <w:spacing w:after="0"/>
        <w:ind w:left="0"/>
        <w:jc w:val="both"/>
      </w:pPr>
      <w:r>
        <w:rPr>
          <w:rFonts w:ascii="Times New Roman"/>
          <w:b w:val="false"/>
          <w:i w:val="false"/>
          <w:color w:val="000000"/>
          <w:sz w:val="28"/>
        </w:rPr>
        <w:t>
      Үшсайыс rsh-hex-rrs (three-event rsh-hex-rrs) rsh - rifle shooting - мылтық ату (винтовка); hex - heaving exercises - күш гимнастикасы; rrs - race on roller skis - шаңғы жарысы;</w:t>
      </w:r>
    </w:p>
    <w:bookmarkEnd w:id="2648"/>
    <w:bookmarkStart w:name="z3579" w:id="2649"/>
    <w:p>
      <w:pPr>
        <w:spacing w:after="0"/>
        <w:ind w:left="0"/>
        <w:jc w:val="both"/>
      </w:pPr>
      <w:r>
        <w:rPr>
          <w:rFonts w:ascii="Times New Roman"/>
          <w:b w:val="false"/>
          <w:i w:val="false"/>
          <w:color w:val="000000"/>
          <w:sz w:val="28"/>
        </w:rPr>
        <w:t>
      Үшсайыс rsh-hex-cr rsh - rifle shooting - мылтық ату (винтовка); hex - heaving exercises - күштік гимнастика; cr - cross – кросс;</w:t>
      </w:r>
    </w:p>
    <w:bookmarkEnd w:id="2649"/>
    <w:bookmarkStart w:name="z3580" w:id="2650"/>
    <w:p>
      <w:pPr>
        <w:spacing w:after="0"/>
        <w:ind w:left="0"/>
        <w:jc w:val="both"/>
      </w:pPr>
      <w:r>
        <w:rPr>
          <w:rFonts w:ascii="Times New Roman"/>
          <w:b w:val="false"/>
          <w:i w:val="false"/>
          <w:color w:val="000000"/>
          <w:sz w:val="28"/>
        </w:rPr>
        <w:t>
      Қоссайыс hex-ccs (double-event hex-ccs) hex - heaving exercises - күштік гимнастика; ccs – cross country skiing - шаңғы жарысы;</w:t>
      </w:r>
    </w:p>
    <w:bookmarkEnd w:id="2650"/>
    <w:bookmarkStart w:name="z3581" w:id="2651"/>
    <w:p>
      <w:pPr>
        <w:spacing w:after="0"/>
        <w:ind w:left="0"/>
        <w:jc w:val="both"/>
      </w:pPr>
      <w:r>
        <w:rPr>
          <w:rFonts w:ascii="Times New Roman"/>
          <w:b w:val="false"/>
          <w:i w:val="false"/>
          <w:color w:val="000000"/>
          <w:sz w:val="28"/>
        </w:rPr>
        <w:t>
      Қоссайыс rsh-ccs (double-event rsh - ccs) rsh - rifle shooting - мылтық ату (винтовка); ccs – cross country skiing - шаңғы жарысы;</w:t>
      </w:r>
    </w:p>
    <w:bookmarkEnd w:id="2651"/>
    <w:bookmarkStart w:name="z3582" w:id="2652"/>
    <w:p>
      <w:pPr>
        <w:spacing w:after="0"/>
        <w:ind w:left="0"/>
        <w:jc w:val="both"/>
      </w:pPr>
      <w:r>
        <w:rPr>
          <w:rFonts w:ascii="Times New Roman"/>
          <w:b w:val="false"/>
          <w:i w:val="false"/>
          <w:color w:val="000000"/>
          <w:sz w:val="28"/>
        </w:rPr>
        <w:t>
      Қоссайыс rsh-hex (double-event rsh - hex) rsh - rifle shooting - мылтық ату (винтовка); hex - heaving exercises-күштік гимнастика;</w:t>
      </w:r>
    </w:p>
    <w:bookmarkEnd w:id="2652"/>
    <w:bookmarkStart w:name="z3583" w:id="2653"/>
    <w:p>
      <w:pPr>
        <w:spacing w:after="0"/>
        <w:ind w:left="0"/>
        <w:jc w:val="both"/>
      </w:pPr>
      <w:r>
        <w:rPr>
          <w:rFonts w:ascii="Times New Roman"/>
          <w:b w:val="false"/>
          <w:i w:val="false"/>
          <w:color w:val="000000"/>
          <w:sz w:val="28"/>
        </w:rPr>
        <w:t>
      Қоссайыс hex-er (double-event hex-er) hex - heaving exercises - күштік гимнастика; er - endurance race - төзімділікке жүгіру;</w:t>
      </w:r>
    </w:p>
    <w:bookmarkEnd w:id="2653"/>
    <w:bookmarkStart w:name="z3584" w:id="2654"/>
    <w:p>
      <w:pPr>
        <w:spacing w:after="0"/>
        <w:ind w:left="0"/>
        <w:jc w:val="both"/>
      </w:pPr>
      <w:r>
        <w:rPr>
          <w:rFonts w:ascii="Times New Roman"/>
          <w:b w:val="false"/>
          <w:i w:val="false"/>
          <w:color w:val="000000"/>
          <w:sz w:val="28"/>
        </w:rPr>
        <w:t>
      Командалық жарыстар rshst-srr (team competitions rshst-srr) rshst - rifle shooting by the stationary targets - стационарлық нысанаға мылтық ату (винтовка) (командалық); srr - skiing relay race - шаңғы эстафетасы;</w:t>
      </w:r>
    </w:p>
    <w:bookmarkEnd w:id="2654"/>
    <w:bookmarkStart w:name="z3585" w:id="2655"/>
    <w:p>
      <w:pPr>
        <w:spacing w:after="0"/>
        <w:ind w:left="0"/>
        <w:jc w:val="both"/>
      </w:pPr>
      <w:r>
        <w:rPr>
          <w:rFonts w:ascii="Times New Roman"/>
          <w:b w:val="false"/>
          <w:i w:val="false"/>
          <w:color w:val="000000"/>
          <w:sz w:val="28"/>
        </w:rPr>
        <w:t>
      Командалық жарыстар rshct-srr (team competitions rshct-srr) rshct - rifle shooting by the closing targets - мылтықты (винтовка) жабық нысандарға ату (командалық); srr - skiing relay race - шаңғы эстафетасы;</w:t>
      </w:r>
    </w:p>
    <w:bookmarkEnd w:id="2655"/>
    <w:bookmarkStart w:name="z3586" w:id="2656"/>
    <w:p>
      <w:pPr>
        <w:spacing w:after="0"/>
        <w:ind w:left="0"/>
        <w:jc w:val="both"/>
      </w:pPr>
      <w:r>
        <w:rPr>
          <w:rFonts w:ascii="Times New Roman"/>
          <w:b w:val="false"/>
          <w:i w:val="false"/>
          <w:color w:val="000000"/>
          <w:sz w:val="28"/>
        </w:rPr>
        <w:t>
      Эстафета-үшсайыс rshct-ccs (three-event relay rshcbt-ccs) rshct - rifle shooting by the closing targets – жабық нысандарға мылтық ату (винтовка) (командалық); ccs - cross country skiing - шаңғы жарысы.</w:t>
      </w:r>
    </w:p>
    <w:bookmarkEnd w:id="2656"/>
    <w:bookmarkStart w:name="z3587" w:id="2657"/>
    <w:p>
      <w:pPr>
        <w:spacing w:after="0"/>
        <w:ind w:left="0"/>
        <w:jc w:val="both"/>
      </w:pPr>
      <w:r>
        <w:rPr>
          <w:rFonts w:ascii="Times New Roman"/>
          <w:b w:val="false"/>
          <w:i w:val="false"/>
          <w:color w:val="000000"/>
          <w:sz w:val="28"/>
        </w:rPr>
        <w:t xml:space="preserve">
      ccs - cross country skiing - шаңғы жарысы </w:t>
      </w:r>
    </w:p>
    <w:bookmarkEnd w:id="2657"/>
    <w:bookmarkStart w:name="z3588" w:id="2658"/>
    <w:p>
      <w:pPr>
        <w:spacing w:after="0"/>
        <w:ind w:left="0"/>
        <w:jc w:val="both"/>
      </w:pPr>
      <w:r>
        <w:rPr>
          <w:rFonts w:ascii="Times New Roman"/>
          <w:b w:val="false"/>
          <w:i w:val="false"/>
          <w:color w:val="000000"/>
          <w:sz w:val="28"/>
        </w:rPr>
        <w:t xml:space="preserve">
      er-endurance race - төзімділікке жүгіру </w:t>
      </w:r>
    </w:p>
    <w:bookmarkEnd w:id="2658"/>
    <w:bookmarkStart w:name="z3589" w:id="2659"/>
    <w:p>
      <w:pPr>
        <w:spacing w:after="0"/>
        <w:ind w:left="0"/>
        <w:jc w:val="both"/>
      </w:pPr>
      <w:r>
        <w:rPr>
          <w:rFonts w:ascii="Times New Roman"/>
          <w:b w:val="false"/>
          <w:i w:val="false"/>
          <w:color w:val="000000"/>
          <w:sz w:val="28"/>
        </w:rPr>
        <w:t>
      cr-cross-кросс</w:t>
      </w:r>
    </w:p>
    <w:bookmarkEnd w:id="2659"/>
    <w:bookmarkStart w:name="z3590" w:id="2660"/>
    <w:p>
      <w:pPr>
        <w:spacing w:after="0"/>
        <w:ind w:left="0"/>
        <w:jc w:val="both"/>
      </w:pPr>
      <w:r>
        <w:rPr>
          <w:rFonts w:ascii="Times New Roman"/>
          <w:b w:val="false"/>
          <w:i w:val="false"/>
          <w:color w:val="000000"/>
          <w:sz w:val="28"/>
        </w:rPr>
        <w:t xml:space="preserve">
      hex-heaving exercises - күш гимнастикасы </w:t>
      </w:r>
    </w:p>
    <w:bookmarkEnd w:id="2660"/>
    <w:bookmarkStart w:name="z3591" w:id="2661"/>
    <w:p>
      <w:pPr>
        <w:spacing w:after="0"/>
        <w:ind w:left="0"/>
        <w:jc w:val="both"/>
      </w:pPr>
      <w:r>
        <w:rPr>
          <w:rFonts w:ascii="Times New Roman"/>
          <w:b w:val="false"/>
          <w:i w:val="false"/>
          <w:color w:val="000000"/>
          <w:sz w:val="28"/>
        </w:rPr>
        <w:t>
      psh - pistol shooting - мылтық ату (тапанша)</w:t>
      </w:r>
    </w:p>
    <w:bookmarkEnd w:id="2661"/>
    <w:bookmarkStart w:name="z3592" w:id="2662"/>
    <w:p>
      <w:pPr>
        <w:spacing w:after="0"/>
        <w:ind w:left="0"/>
        <w:jc w:val="both"/>
      </w:pPr>
      <w:r>
        <w:rPr>
          <w:rFonts w:ascii="Times New Roman"/>
          <w:b w:val="false"/>
          <w:i w:val="false"/>
          <w:color w:val="000000"/>
          <w:sz w:val="28"/>
        </w:rPr>
        <w:t>
      rsh-rifle shooting - мылтық ату (винтовка)</w:t>
      </w:r>
    </w:p>
    <w:bookmarkEnd w:id="2662"/>
    <w:bookmarkStart w:name="z3593" w:id="2663"/>
    <w:p>
      <w:pPr>
        <w:spacing w:after="0"/>
        <w:ind w:left="0"/>
        <w:jc w:val="both"/>
      </w:pPr>
      <w:r>
        <w:rPr>
          <w:rFonts w:ascii="Times New Roman"/>
          <w:b w:val="false"/>
          <w:i w:val="false"/>
          <w:color w:val="000000"/>
          <w:sz w:val="28"/>
        </w:rPr>
        <w:t xml:space="preserve">
      rrs-race on roller skis - шаңғы жарысы </w:t>
      </w:r>
    </w:p>
    <w:bookmarkEnd w:id="2663"/>
    <w:bookmarkStart w:name="z3594" w:id="2664"/>
    <w:p>
      <w:pPr>
        <w:spacing w:after="0"/>
        <w:ind w:left="0"/>
        <w:jc w:val="both"/>
      </w:pPr>
      <w:r>
        <w:rPr>
          <w:rFonts w:ascii="Times New Roman"/>
          <w:b w:val="false"/>
          <w:i w:val="false"/>
          <w:color w:val="000000"/>
          <w:sz w:val="28"/>
        </w:rPr>
        <w:t xml:space="preserve">
      rshct-rifle shooting by the closing target - жабық нысандарға мылтық ату (винтовка) (командалық) </w:t>
      </w:r>
    </w:p>
    <w:bookmarkEnd w:id="2664"/>
    <w:bookmarkStart w:name="z3595" w:id="2665"/>
    <w:p>
      <w:pPr>
        <w:spacing w:after="0"/>
        <w:ind w:left="0"/>
        <w:jc w:val="both"/>
      </w:pPr>
      <w:r>
        <w:rPr>
          <w:rFonts w:ascii="Times New Roman"/>
          <w:b w:val="false"/>
          <w:i w:val="false"/>
          <w:color w:val="000000"/>
          <w:sz w:val="28"/>
        </w:rPr>
        <w:t xml:space="preserve">
      rshst-rifle shooting by the stationary target - стационарлық нысанаға мылтық ату (винтовка) (командалық) </w:t>
      </w:r>
    </w:p>
    <w:bookmarkEnd w:id="2665"/>
    <w:bookmarkStart w:name="z3596" w:id="2666"/>
    <w:p>
      <w:pPr>
        <w:spacing w:after="0"/>
        <w:ind w:left="0"/>
        <w:jc w:val="both"/>
      </w:pPr>
      <w:r>
        <w:rPr>
          <w:rFonts w:ascii="Times New Roman"/>
          <w:b w:val="false"/>
          <w:i w:val="false"/>
          <w:color w:val="000000"/>
          <w:sz w:val="28"/>
        </w:rPr>
        <w:t xml:space="preserve">
      sfs-swimming free-style - еркін жүзу </w:t>
      </w:r>
    </w:p>
    <w:bookmarkEnd w:id="2666"/>
    <w:bookmarkStart w:name="z3597" w:id="2667"/>
    <w:p>
      <w:pPr>
        <w:spacing w:after="0"/>
        <w:ind w:left="0"/>
        <w:jc w:val="both"/>
      </w:pPr>
      <w:r>
        <w:rPr>
          <w:rFonts w:ascii="Times New Roman"/>
          <w:b w:val="false"/>
          <w:i w:val="false"/>
          <w:color w:val="000000"/>
          <w:sz w:val="28"/>
        </w:rPr>
        <w:t xml:space="preserve">
      srr - skiing relay race - шаңғы эстафетасы </w:t>
      </w:r>
    </w:p>
    <w:bookmarkEnd w:id="2667"/>
    <w:bookmarkStart w:name="z3598" w:id="2668"/>
    <w:p>
      <w:pPr>
        <w:spacing w:after="0"/>
        <w:ind w:left="0"/>
        <w:jc w:val="both"/>
      </w:pPr>
      <w:r>
        <w:rPr>
          <w:rFonts w:ascii="Times New Roman"/>
          <w:b w:val="false"/>
          <w:i w:val="false"/>
          <w:color w:val="000000"/>
          <w:sz w:val="28"/>
        </w:rPr>
        <w:t>
      thr – throwing – лақтыру.</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144-қосымша</w:t>
            </w:r>
          </w:p>
        </w:tc>
      </w:tr>
    </w:tbl>
    <w:bookmarkStart w:name="z3604" w:id="2669"/>
    <w:p>
      <w:pPr>
        <w:spacing w:after="0"/>
        <w:ind w:left="0"/>
        <w:jc w:val="left"/>
      </w:pPr>
      <w:r>
        <w:rPr>
          <w:rFonts w:ascii="Times New Roman"/>
          <w:b/>
          <w:i w:val="false"/>
          <w:color w:val="000000"/>
        </w:rPr>
        <w:t xml:space="preserve"> Радиоспорт</w:t>
      </w:r>
    </w:p>
    <w:bookmarkEnd w:id="2669"/>
    <w:bookmarkStart w:name="z3605" w:id="26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Разрядтық норманы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радиотелеграфиясы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671"/>
          <w:p>
            <w:pPr>
              <w:spacing w:after="20"/>
              <w:ind w:left="20"/>
              <w:jc w:val="both"/>
            </w:pPr>
            <w:r>
              <w:rPr>
                <w:rFonts w:ascii="Times New Roman"/>
                <w:b w:val="false"/>
                <w:i w:val="false"/>
                <w:color w:val="000000"/>
                <w:sz w:val="20"/>
              </w:rPr>
              <w:t xml:space="preserve">
Радиограммаларды қабылдау (белгі / мин): </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ерлер: әріптер – 180</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-170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150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110</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Радиограммаларды беру (белгі/мин):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қоспасы - 120 </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әріптер - 140</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- 100</w:t>
            </w:r>
          </w:p>
          <w:p>
            <w:pPr>
              <w:spacing w:after="20"/>
              <w:ind w:left="20"/>
              <w:jc w:val="both"/>
            </w:pPr>
            <w:r>
              <w:rPr>
                <w:rFonts w:ascii="Times New Roman"/>
                <w:b w:val="false"/>
                <w:i w:val="false"/>
                <w:color w:val="000000"/>
                <w:sz w:val="20"/>
              </w:rPr>
              <w:t>
</w:t>
            </w:r>
            <w:r>
              <w:rPr>
                <w:rFonts w:ascii="Times New Roman"/>
                <w:b w:val="false"/>
                <w:i w:val="false"/>
                <w:color w:val="000000"/>
                <w:sz w:val="20"/>
              </w:rPr>
              <w:t>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RufZ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2 200</w:t>
            </w:r>
          </w:p>
          <w:p>
            <w:pPr>
              <w:spacing w:after="20"/>
              <w:ind w:left="20"/>
              <w:jc w:val="both"/>
            </w:pPr>
            <w:r>
              <w:rPr>
                <w:rFonts w:ascii="Times New Roman"/>
                <w:b w:val="false"/>
                <w:i w:val="false"/>
                <w:color w:val="000000"/>
                <w:sz w:val="20"/>
              </w:rPr>
              <w:t>
әйелдер: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балдан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Еуропа немесе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"IARU HF Championship"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 немесе ұжымдық радиостанция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"WAE DX Contest" (SSB, CW, RTTY) ересектер арасындағы Еуропа немесе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 немесе ұжымдық радиостанция құрамында)</w:t>
            </w:r>
          </w:p>
        </w:tc>
        <w:tc>
          <w:tcPr>
            <w:tcW w:w="0" w:type="auto"/>
            <w:vMerge/>
            <w:tcBorders>
              <w:top w:val="nil"/>
              <w:left w:val="single" w:color="cfcfcf" w:sz="5"/>
              <w:bottom w:val="single" w:color="cfcfcf" w:sz="5"/>
              <w:right w:val="single" w:color="cfcfcf" w:sz="5"/>
            </w:tcBorders>
          </w:tcPr>
          <w:p/>
        </w:tc>
      </w:tr>
    </w:tbl>
    <w:bookmarkStart w:name="z3625" w:id="26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норманы орындау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радиотелеграфиясы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1-2 орын алу (барлық жаттығулардың сомасы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673"/>
          <w:p>
            <w:pPr>
              <w:spacing w:after="20"/>
              <w:ind w:left="20"/>
              <w:jc w:val="both"/>
            </w:pPr>
            <w:r>
              <w:rPr>
                <w:rFonts w:ascii="Times New Roman"/>
                <w:b w:val="false"/>
                <w:i w:val="false"/>
                <w:color w:val="000000"/>
                <w:sz w:val="20"/>
              </w:rPr>
              <w:t xml:space="preserve">
Радиограммаларды қабылдау (белгі / мин): </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- 170, қоспасы - 130; әйелдер: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- 150, қоспасы – 110. Радиобағдарламаларды беру (белгі/мин):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- 130, қоспасы - 120; әйелдер: әріптер - 140,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- 110, қоспасы - 100. 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60 000; ә</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2 200; </w:t>
            </w:r>
          </w:p>
          <w:p>
            <w:pPr>
              <w:spacing w:after="20"/>
              <w:ind w:left="20"/>
              <w:jc w:val="both"/>
            </w:pPr>
            <w:r>
              <w:rPr>
                <w:rFonts w:ascii="Times New Roman"/>
                <w:b w:val="false"/>
                <w:i w:val="false"/>
                <w:color w:val="000000"/>
                <w:sz w:val="20"/>
              </w:rPr>
              <w:t>
әйелдер: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674"/>
          <w:p>
            <w:pPr>
              <w:spacing w:after="20"/>
              <w:ind w:left="20"/>
              <w:jc w:val="both"/>
            </w:pPr>
            <w:r>
              <w:rPr>
                <w:rFonts w:ascii="Times New Roman"/>
                <w:b w:val="false"/>
                <w:i w:val="false"/>
                <w:color w:val="000000"/>
                <w:sz w:val="20"/>
              </w:rPr>
              <w:t>
Разрядтық нормаларды орындау кезінде</w:t>
            </w:r>
          </w:p>
          <w:bookmarkEnd w:id="2674"/>
          <w:p>
            <w:pPr>
              <w:spacing w:after="20"/>
              <w:ind w:left="20"/>
              <w:jc w:val="both"/>
            </w:pPr>
            <w:r>
              <w:rPr>
                <w:rFonts w:ascii="Times New Roman"/>
                <w:b w:val="false"/>
                <w:i w:val="false"/>
                <w:color w:val="000000"/>
                <w:sz w:val="20"/>
              </w:rPr>
              <w:t xml:space="preserve">
1 орын алу (барлық жаттығулардың сомасы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(разрядтық нормаларды орындау кезінде диапазондардың бірінде жеке есепте)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балдан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(разрядтық нормаларды орындау кезінде диапазондардың бірінде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675"/>
          <w:p>
            <w:pPr>
              <w:spacing w:after="20"/>
              <w:ind w:left="20"/>
              <w:jc w:val="both"/>
            </w:pPr>
            <w:r>
              <w:rPr>
                <w:rFonts w:ascii="Times New Roman"/>
                <w:b w:val="false"/>
                <w:i w:val="false"/>
                <w:color w:val="000000"/>
                <w:sz w:val="20"/>
              </w:rPr>
              <w:t>
Жастар арасындағы</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(диапазондардың бірінде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Күндізгі-сырттай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(күндізгі жарыстарға қатысушылар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күндізгі–сырттай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Разрядтық нормаларды орындау және кемінде 6 команда қатысқан кезде 1-2 орын алу (күндізгі жарыстарға қатысушылар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СШ атағы және спорттық разрядтар жинаған ұпайлары үшін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Радиокөпсайыс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1-2 орын алу (жеке есепте немесе команда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2676"/>
          <w:p>
            <w:pPr>
              <w:spacing w:after="20"/>
              <w:ind w:left="20"/>
              <w:jc w:val="both"/>
            </w:pPr>
            <w:r>
              <w:rPr>
                <w:rFonts w:ascii="Times New Roman"/>
                <w:b w:val="false"/>
                <w:i w:val="false"/>
                <w:color w:val="000000"/>
                <w:sz w:val="20"/>
              </w:rPr>
              <w:t>
РК-1: радиограммаларды қабылдау, радиограммаларды тасымалдау, радиожелі, радио бағдарлау – мүмкін болатын 740;</w:t>
            </w:r>
          </w:p>
          <w:bookmarkEnd w:id="2676"/>
          <w:p>
            <w:pPr>
              <w:spacing w:after="20"/>
              <w:ind w:left="20"/>
              <w:jc w:val="both"/>
            </w:pPr>
            <w:r>
              <w:rPr>
                <w:rFonts w:ascii="Times New Roman"/>
                <w:b w:val="false"/>
                <w:i w:val="false"/>
                <w:color w:val="000000"/>
                <w:sz w:val="20"/>
              </w:rPr>
              <w:t>
РК-2: радиопелегация, радио желісі, ұшқышсыз ұшу аппараттарын басқару – 540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 орын алу (жеке есепте немесе команда құрамында)</w:t>
            </w:r>
          </w:p>
        </w:tc>
        <w:tc>
          <w:tcPr>
            <w:tcW w:w="0" w:type="auto"/>
            <w:vMerge/>
            <w:tcBorders>
              <w:top w:val="nil"/>
              <w:left w:val="single" w:color="cfcfcf" w:sz="5"/>
              <w:bottom w:val="single" w:color="cfcfcf" w:sz="5"/>
              <w:right w:val="single" w:color="cfcfcf" w:sz="5"/>
            </w:tcBorders>
          </w:tcPr>
          <w:p/>
        </w:tc>
      </w:tr>
    </w:tbl>
    <w:bookmarkStart w:name="z3641" w:id="2677"/>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норманы орындау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678"/>
          <w:p>
            <w:pPr>
              <w:spacing w:after="20"/>
              <w:ind w:left="20"/>
              <w:jc w:val="both"/>
            </w:pPr>
            <w:r>
              <w:rPr>
                <w:rFonts w:ascii="Times New Roman"/>
                <w:b w:val="false"/>
                <w:i w:val="false"/>
                <w:color w:val="000000"/>
                <w:sz w:val="20"/>
              </w:rPr>
              <w:t xml:space="preserve">
Радиограммаларды қабылдау (белгі / мин): </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ерлер: әріптер - 150, сандар - 140,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қоспасы - 90;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- 140, сандар - 130, қоспасы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Радиограммаларды беру (белгі/мин): ерлер: әріптер - 140, сандар - 110, қоспасы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- 130, сандар - 100, қоспасы - 70. </w:t>
            </w:r>
          </w:p>
          <w:p>
            <w:pPr>
              <w:spacing w:after="20"/>
              <w:ind w:left="20"/>
              <w:jc w:val="both"/>
            </w:pPr>
            <w:r>
              <w:rPr>
                <w:rFonts w:ascii="Times New Roman"/>
                <w:b w:val="false"/>
                <w:i w:val="false"/>
                <w:color w:val="000000"/>
                <w:sz w:val="20"/>
              </w:rPr>
              <w:t>
</w:t>
            </w:r>
            <w:r>
              <w:rPr>
                <w:rFonts w:ascii="Times New Roman"/>
                <w:b w:val="false"/>
                <w:i w:val="false"/>
                <w:color w:val="000000"/>
                <w:sz w:val="20"/>
              </w:rPr>
              <w:t>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45 000;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1 500; </w:t>
            </w:r>
          </w:p>
          <w:p>
            <w:pPr>
              <w:spacing w:after="20"/>
              <w:ind w:left="20"/>
              <w:jc w:val="both"/>
            </w:pPr>
            <w:r>
              <w:rPr>
                <w:rFonts w:ascii="Times New Roman"/>
                <w:b w:val="false"/>
                <w:i w:val="false"/>
                <w:color w:val="000000"/>
                <w:sz w:val="20"/>
              </w:rPr>
              <w:t>
әйелдер: 1 300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ересектер арасындағы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сырттай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679"/>
          <w:p>
            <w:pPr>
              <w:spacing w:after="20"/>
              <w:ind w:left="20"/>
              <w:jc w:val="both"/>
            </w:pPr>
            <w:r>
              <w:rPr>
                <w:rFonts w:ascii="Times New Roman"/>
                <w:b w:val="false"/>
                <w:i w:val="false"/>
                <w:color w:val="000000"/>
                <w:sz w:val="20"/>
              </w:rPr>
              <w:t xml:space="preserve">
Сынақ уақыты - кемінде 8 сағат: </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бастапқы көрсеткіштен 80% (ВИП); </w:t>
            </w:r>
          </w:p>
          <w:p>
            <w:pPr>
              <w:spacing w:after="20"/>
              <w:ind w:left="20"/>
              <w:jc w:val="both"/>
            </w:pPr>
            <w:r>
              <w:rPr>
                <w:rFonts w:ascii="Times New Roman"/>
                <w:b w:val="false"/>
                <w:i w:val="false"/>
                <w:color w:val="000000"/>
                <w:sz w:val="20"/>
              </w:rPr>
              <w:t>
Сынақ уақыты - кемінде 4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күндізгі-сырттай чемпионаты (күндізгі жарыстарға қатысушылар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күндізгі-сырттай чемпионаты (күндізгі жарыстарға қатысушылар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680"/>
          <w:p>
            <w:pPr>
              <w:spacing w:after="20"/>
              <w:ind w:left="20"/>
              <w:jc w:val="both"/>
            </w:pPr>
            <w:r>
              <w:rPr>
                <w:rFonts w:ascii="Times New Roman"/>
                <w:b w:val="false"/>
                <w:i w:val="false"/>
                <w:color w:val="000000"/>
                <w:sz w:val="20"/>
              </w:rPr>
              <w:t xml:space="preserve">
Сынақ уақыты - кемінде 8 сағат: </w:t>
            </w:r>
          </w:p>
          <w:bookmarkEnd w:id="2680"/>
          <w:p>
            <w:pPr>
              <w:spacing w:after="20"/>
              <w:ind w:left="20"/>
              <w:jc w:val="both"/>
            </w:pPr>
            <w:r>
              <w:rPr>
                <w:rFonts w:ascii="Times New Roman"/>
                <w:b w:val="false"/>
                <w:i w:val="false"/>
                <w:color w:val="000000"/>
                <w:sz w:val="20"/>
              </w:rPr>
              <w:t>
СШ атағы және спорттық разрядтар жинаған ұпайлары үшін беріледі; Сынақ уақыты - кемінде 4 сағат: жоғары бастапқы көрсеткіштен 100% (ВИП)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Радиокөпсайыс жарысы (тиратлон)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681"/>
          <w:p>
            <w:pPr>
              <w:spacing w:after="20"/>
              <w:ind w:left="20"/>
              <w:jc w:val="both"/>
            </w:pPr>
            <w:r>
              <w:rPr>
                <w:rFonts w:ascii="Times New Roman"/>
                <w:b w:val="false"/>
                <w:i w:val="false"/>
                <w:color w:val="000000"/>
                <w:sz w:val="20"/>
              </w:rPr>
              <w:t xml:space="preserve">
РК-1: Радиограммаларды қабылдау, радиограммаларды беру, радиожелі, радио бағдарлау - 690 мүмкін; </w:t>
            </w:r>
          </w:p>
          <w:bookmarkEnd w:id="2681"/>
          <w:p>
            <w:pPr>
              <w:spacing w:after="20"/>
              <w:ind w:left="20"/>
              <w:jc w:val="both"/>
            </w:pPr>
            <w:r>
              <w:rPr>
                <w:rFonts w:ascii="Times New Roman"/>
                <w:b w:val="false"/>
                <w:i w:val="false"/>
                <w:color w:val="000000"/>
                <w:sz w:val="20"/>
              </w:rPr>
              <w:t>
РК-2: радиопелегация, радио желісі, ұшқышсыз ұшу аппараттарын басқару – 490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145-қосымша</w:t>
            </w:r>
          </w:p>
        </w:tc>
      </w:tr>
    </w:tbl>
    <w:bookmarkStart w:name="z3662" w:id="2682"/>
    <w:p>
      <w:pPr>
        <w:spacing w:after="0"/>
        <w:ind w:left="0"/>
        <w:jc w:val="left"/>
      </w:pPr>
      <w:r>
        <w:rPr>
          <w:rFonts w:ascii="Times New Roman"/>
          <w:b/>
          <w:i w:val="false"/>
          <w:color w:val="000000"/>
        </w:rPr>
        <w:t xml:space="preserve"> Регби 15</w:t>
      </w:r>
    </w:p>
    <w:bookmarkEnd w:id="2682"/>
    <w:bookmarkStart w:name="z3663" w:id="26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64" w:id="26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665" w:id="2685"/>
    <w:p>
      <w:pPr>
        <w:spacing w:after="0"/>
        <w:ind w:left="0"/>
        <w:jc w:val="both"/>
      </w:pPr>
      <w:r>
        <w:rPr>
          <w:rFonts w:ascii="Times New Roman"/>
          <w:b w:val="false"/>
          <w:i w:val="false"/>
          <w:color w:val="000000"/>
          <w:sz w:val="28"/>
        </w:rPr>
        <w:t>
      3. Спорттық разрядтарды беруге қойылатын талаптар</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19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жазғы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19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15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 және республикалық маңызы бар қалалардың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15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12 жасқа дейінгі балалар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4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көлемдегі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146-қосымша</w:t>
            </w:r>
          </w:p>
        </w:tc>
      </w:tr>
    </w:tbl>
    <w:bookmarkStart w:name="z3671" w:id="2686"/>
    <w:p>
      <w:pPr>
        <w:spacing w:after="0"/>
        <w:ind w:left="0"/>
        <w:jc w:val="left"/>
      </w:pPr>
      <w:r>
        <w:rPr>
          <w:rFonts w:ascii="Times New Roman"/>
          <w:b/>
          <w:i w:val="false"/>
          <w:color w:val="000000"/>
        </w:rPr>
        <w:t xml:space="preserve"> Снайпинг</w:t>
      </w:r>
    </w:p>
    <w:bookmarkEnd w:id="2686"/>
    <w:bookmarkStart w:name="z3672" w:id="268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 үшін қойылатын талаптар</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20 елдің қатысуымен спорттық жарыс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73" w:id="2688"/>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2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 кемінде 15 команданың қатысуымен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74" w:id="2689"/>
    <w:p>
      <w:pPr>
        <w:spacing w:after="0"/>
        <w:ind w:left="0"/>
        <w:jc w:val="both"/>
      </w:pPr>
      <w:r>
        <w:rPr>
          <w:rFonts w:ascii="Times New Roman"/>
          <w:b w:val="false"/>
          <w:i w:val="false"/>
          <w:color w:val="000000"/>
          <w:sz w:val="28"/>
        </w:rPr>
        <w:t>
      3. Спорттық разрядтарды беруге қойылатын талаптар</w:t>
      </w:r>
    </w:p>
    <w:bookmarkEnd w:id="2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147-қосымша</w:t>
            </w:r>
          </w:p>
        </w:tc>
      </w:tr>
    </w:tbl>
    <w:bookmarkStart w:name="z3680" w:id="2690"/>
    <w:p>
      <w:pPr>
        <w:spacing w:after="0"/>
        <w:ind w:left="0"/>
        <w:jc w:val="left"/>
      </w:pPr>
      <w:r>
        <w:rPr>
          <w:rFonts w:ascii="Times New Roman"/>
          <w:b/>
          <w:i w:val="false"/>
          <w:color w:val="000000"/>
        </w:rPr>
        <w:t xml:space="preserve"> Спортинг</w:t>
      </w:r>
    </w:p>
    <w:bookmarkEnd w:id="2690"/>
    <w:bookmarkStart w:name="z3681" w:id="26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692"/>
          <w:p>
            <w:pPr>
              <w:spacing w:after="20"/>
              <w:ind w:left="20"/>
              <w:jc w:val="both"/>
            </w:pPr>
            <w:r>
              <w:rPr>
                <w:rFonts w:ascii="Times New Roman"/>
                <w:b w:val="false"/>
                <w:i w:val="false"/>
                <w:color w:val="000000"/>
                <w:sz w:val="20"/>
              </w:rPr>
              <w:t>
Спорт жарысы, кемінде 20 елдің қатысуымен</w:t>
            </w:r>
          </w:p>
          <w:bookmarkEnd w:id="2692"/>
          <w:p>
            <w:pPr>
              <w:spacing w:after="20"/>
              <w:ind w:left="20"/>
              <w:jc w:val="both"/>
            </w:pPr>
            <w:r>
              <w:rPr>
                <w:rFonts w:ascii="Times New Roman"/>
                <w:b w:val="false"/>
                <w:i w:val="false"/>
                <w:color w:val="000000"/>
                <w:sz w:val="20"/>
              </w:rPr>
              <w:t>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3" w:id="269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 кемінде 15 команданың қатысуымен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4" w:id="2694"/>
    <w:p>
      <w:pPr>
        <w:spacing w:after="0"/>
        <w:ind w:left="0"/>
        <w:jc w:val="both"/>
      </w:pPr>
      <w:r>
        <w:rPr>
          <w:rFonts w:ascii="Times New Roman"/>
          <w:b w:val="false"/>
          <w:i w:val="false"/>
          <w:color w:val="000000"/>
          <w:sz w:val="28"/>
        </w:rPr>
        <w:t>
      3. Спорттық разрядтарды беруге қойылатын талаптар</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695"/>
          <w:p>
            <w:pPr>
              <w:spacing w:after="20"/>
              <w:ind w:left="20"/>
              <w:jc w:val="both"/>
            </w:pPr>
            <w:r>
              <w:rPr>
                <w:rFonts w:ascii="Times New Roman"/>
                <w:b w:val="false"/>
                <w:i w:val="false"/>
                <w:color w:val="000000"/>
                <w:sz w:val="20"/>
              </w:rPr>
              <w:t>
Қазақстан Республикасының спорт шеберіне үміткер,</w:t>
            </w:r>
          </w:p>
          <w:bookmarkEnd w:id="2695"/>
          <w:p>
            <w:pPr>
              <w:spacing w:after="20"/>
              <w:ind w:left="20"/>
              <w:jc w:val="both"/>
            </w:pPr>
            <w:r>
              <w:rPr>
                <w:rFonts w:ascii="Times New Roman"/>
                <w:b w:val="false"/>
                <w:i w:val="false"/>
                <w:color w:val="000000"/>
                <w:sz w:val="20"/>
              </w:rPr>
              <w:t>
кемінде 15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148-қосымша</w:t>
            </w:r>
          </w:p>
        </w:tc>
      </w:tr>
    </w:tbl>
    <w:bookmarkStart w:name="z3691" w:id="2696"/>
    <w:p>
      <w:pPr>
        <w:spacing w:after="0"/>
        <w:ind w:left="0"/>
        <w:jc w:val="left"/>
      </w:pPr>
      <w:r>
        <w:rPr>
          <w:rFonts w:ascii="Times New Roman"/>
          <w:b/>
          <w:i w:val="false"/>
          <w:color w:val="000000"/>
        </w:rPr>
        <w:t xml:space="preserve"> Спорттық акробатика</w:t>
      </w:r>
    </w:p>
    <w:bookmarkEnd w:id="2696"/>
    <w:bookmarkStart w:name="z3692" w:id="269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тұған жылы бойынша 12 жастан бастап орындалады</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698"/>
          <w:p>
            <w:pPr>
              <w:spacing w:after="20"/>
              <w:ind w:left="20"/>
              <w:jc w:val="both"/>
            </w:pPr>
            <w:r>
              <w:rPr>
                <w:rFonts w:ascii="Times New Roman"/>
                <w:b w:val="false"/>
                <w:i w:val="false"/>
                <w:color w:val="000000"/>
                <w:sz w:val="20"/>
              </w:rPr>
              <w:t>
ерлер жұбы</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699"/>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699"/>
          <w:p>
            <w:pPr>
              <w:spacing w:after="20"/>
              <w:ind w:left="20"/>
              <w:jc w:val="both"/>
            </w:pPr>
            <w:r>
              <w:rPr>
                <w:rFonts w:ascii="Times New Roman"/>
                <w:b w:val="false"/>
                <w:i w:val="false"/>
                <w:color w:val="000000"/>
                <w:sz w:val="20"/>
              </w:rPr>
              <w:t>
1-6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700"/>
          <w:p>
            <w:pPr>
              <w:spacing w:after="20"/>
              <w:ind w:left="20"/>
              <w:jc w:val="both"/>
            </w:pPr>
            <w:r>
              <w:rPr>
                <w:rFonts w:ascii="Times New Roman"/>
                <w:b w:val="false"/>
                <w:i w:val="false"/>
                <w:color w:val="000000"/>
                <w:sz w:val="20"/>
              </w:rPr>
              <w:t>
ерлер жұбы</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701"/>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1"/>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702"/>
          <w:p>
            <w:pPr>
              <w:spacing w:after="20"/>
              <w:ind w:left="20"/>
              <w:jc w:val="both"/>
            </w:pPr>
            <w:r>
              <w:rPr>
                <w:rFonts w:ascii="Times New Roman"/>
                <w:b w:val="false"/>
                <w:i w:val="false"/>
                <w:color w:val="000000"/>
                <w:sz w:val="20"/>
              </w:rPr>
              <w:t>
ерлер жұбы</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 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703"/>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3"/>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704"/>
          <w:p>
            <w:pPr>
              <w:spacing w:after="20"/>
              <w:ind w:left="20"/>
              <w:jc w:val="both"/>
            </w:pPr>
            <w:r>
              <w:rPr>
                <w:rFonts w:ascii="Times New Roman"/>
                <w:b w:val="false"/>
                <w:i w:val="false"/>
                <w:color w:val="000000"/>
                <w:sz w:val="20"/>
              </w:rPr>
              <w:t>
ерлер жұбы</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705"/>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5"/>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2706"/>
          <w:p>
            <w:pPr>
              <w:spacing w:after="20"/>
              <w:ind w:left="20"/>
              <w:jc w:val="both"/>
            </w:pPr>
            <w:r>
              <w:rPr>
                <w:rFonts w:ascii="Times New Roman"/>
                <w:b w:val="false"/>
                <w:i w:val="false"/>
                <w:color w:val="000000"/>
                <w:sz w:val="20"/>
              </w:rPr>
              <w:t>
ерлер жұбы</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707"/>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7"/>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708"/>
          <w:p>
            <w:pPr>
              <w:spacing w:after="20"/>
              <w:ind w:left="20"/>
              <w:jc w:val="both"/>
            </w:pPr>
            <w:r>
              <w:rPr>
                <w:rFonts w:ascii="Times New Roman"/>
                <w:b w:val="false"/>
                <w:i w:val="false"/>
                <w:color w:val="000000"/>
                <w:sz w:val="20"/>
              </w:rPr>
              <w:t>
ерлер жұбы</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709"/>
          <w:p>
            <w:pPr>
              <w:spacing w:after="20"/>
              <w:ind w:left="20"/>
              <w:jc w:val="both"/>
            </w:pPr>
            <w:r>
              <w:rPr>
                <w:rFonts w:ascii="Times New Roman"/>
                <w:b w:val="false"/>
                <w:i w:val="false"/>
                <w:color w:val="000000"/>
                <w:sz w:val="20"/>
              </w:rPr>
              <w:t>
ерлер жұбы</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Жарыс бағдарламасында кемінде 5 ел болған жағдайда FIG халықаралық турнирі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710"/>
          <w:p>
            <w:pPr>
              <w:spacing w:after="20"/>
              <w:ind w:left="20"/>
              <w:jc w:val="both"/>
            </w:pPr>
            <w:r>
              <w:rPr>
                <w:rFonts w:ascii="Times New Roman"/>
                <w:b w:val="false"/>
                <w:i w:val="false"/>
                <w:color w:val="000000"/>
                <w:sz w:val="20"/>
              </w:rPr>
              <w:t>
ерлер жұбы</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 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728" w:id="271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тұған жылы бойынша 12 жастан бастап орындалады</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712"/>
          <w:p>
            <w:pPr>
              <w:spacing w:after="20"/>
              <w:ind w:left="20"/>
              <w:jc w:val="both"/>
            </w:pPr>
            <w:r>
              <w:rPr>
                <w:rFonts w:ascii="Times New Roman"/>
                <w:b w:val="false"/>
                <w:i w:val="false"/>
                <w:color w:val="000000"/>
                <w:sz w:val="20"/>
              </w:rPr>
              <w:t>
әйелдер тобы</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713"/>
          <w:p>
            <w:pPr>
              <w:spacing w:after="20"/>
              <w:ind w:left="20"/>
              <w:jc w:val="both"/>
            </w:pPr>
            <w:r>
              <w:rPr>
                <w:rFonts w:ascii="Times New Roman"/>
                <w:b w:val="false"/>
                <w:i w:val="false"/>
                <w:color w:val="000000"/>
                <w:sz w:val="20"/>
              </w:rPr>
              <w:t>
әйелдер тобы</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мен колледж студенттері арасындағы Қазақстан Республикасының спартакиадасы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714"/>
          <w:p>
            <w:pPr>
              <w:spacing w:after="20"/>
              <w:ind w:left="20"/>
              <w:jc w:val="both"/>
            </w:pPr>
            <w:r>
              <w:rPr>
                <w:rFonts w:ascii="Times New Roman"/>
                <w:b w:val="false"/>
                <w:i w:val="false"/>
                <w:color w:val="000000"/>
                <w:sz w:val="20"/>
              </w:rPr>
              <w:t>
әйелдер тобы</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715"/>
          <w:p>
            <w:pPr>
              <w:spacing w:after="20"/>
              <w:ind w:left="20"/>
              <w:jc w:val="both"/>
            </w:pPr>
            <w:r>
              <w:rPr>
                <w:rFonts w:ascii="Times New Roman"/>
                <w:b w:val="false"/>
                <w:i w:val="false"/>
                <w:color w:val="000000"/>
                <w:sz w:val="20"/>
              </w:rPr>
              <w:t>
әйелдер тобы</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716"/>
          <w:p>
            <w:pPr>
              <w:spacing w:after="20"/>
              <w:ind w:left="20"/>
              <w:jc w:val="both"/>
            </w:pPr>
            <w:r>
              <w:rPr>
                <w:rFonts w:ascii="Times New Roman"/>
                <w:b w:val="false"/>
                <w:i w:val="false"/>
                <w:color w:val="000000"/>
                <w:sz w:val="20"/>
              </w:rPr>
              <w:t>
әйелдер тобы</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717"/>
          <w:p>
            <w:pPr>
              <w:spacing w:after="20"/>
              <w:ind w:left="20"/>
              <w:jc w:val="both"/>
            </w:pPr>
            <w:r>
              <w:rPr>
                <w:rFonts w:ascii="Times New Roman"/>
                <w:b w:val="false"/>
                <w:i w:val="false"/>
                <w:color w:val="000000"/>
                <w:sz w:val="20"/>
              </w:rPr>
              <w:t>
әйелдер тобы</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718"/>
          <w:p>
            <w:pPr>
              <w:spacing w:after="20"/>
              <w:ind w:left="20"/>
              <w:jc w:val="both"/>
            </w:pPr>
            <w:r>
              <w:rPr>
                <w:rFonts w:ascii="Times New Roman"/>
                <w:b w:val="false"/>
                <w:i w:val="false"/>
                <w:color w:val="000000"/>
                <w:sz w:val="20"/>
              </w:rPr>
              <w:t>
әйелдер тобы</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(немесе көпсайыста бір рет)</w:t>
            </w:r>
          </w:p>
        </w:tc>
      </w:tr>
    </w:tbl>
    <w:bookmarkStart w:name="z3757" w:id="2719"/>
    <w:p>
      <w:pPr>
        <w:spacing w:after="0"/>
        <w:ind w:left="0"/>
        <w:jc w:val="both"/>
      </w:pPr>
      <w:r>
        <w:rPr>
          <w:rFonts w:ascii="Times New Roman"/>
          <w:b w:val="false"/>
          <w:i w:val="false"/>
          <w:color w:val="000000"/>
          <w:sz w:val="28"/>
        </w:rPr>
        <w:t>
      3. Спорттық разрядтарды беруге қойылатын талаптар</w:t>
      </w:r>
    </w:p>
    <w:bookmarkEnd w:id="2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колледж студенттері арасындағы Қазақстан Республикасының спартакиадасы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астанасының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 (немесе көпсайыста бір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немесе колледж студенттері арасындағы спартакиада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 жинау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149-қосымша</w:t>
            </w:r>
          </w:p>
        </w:tc>
      </w:tr>
    </w:tbl>
    <w:bookmarkStart w:name="z3763" w:id="2720"/>
    <w:p>
      <w:pPr>
        <w:spacing w:after="0"/>
        <w:ind w:left="0"/>
        <w:jc w:val="left"/>
      </w:pPr>
      <w:r>
        <w:rPr>
          <w:rFonts w:ascii="Times New Roman"/>
          <w:b/>
          <w:i w:val="false"/>
          <w:color w:val="000000"/>
        </w:rPr>
        <w:t xml:space="preserve"> Спорттық бағдарлау </w:t>
      </w:r>
    </w:p>
    <w:bookmarkEnd w:id="2720"/>
    <w:bookmarkStart w:name="z3764" w:id="27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20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765" w:id="272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өкілдерінің қатысуымен, республикалық маңызы бар қалалардың және астанасының тобында өнер көрсеткен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M21E, W21E тобының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766" w:id="2723"/>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M21Е, W21E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67" w:id="2724"/>
    <w:p>
      <w:pPr>
        <w:spacing w:after="0"/>
        <w:ind w:left="0"/>
        <w:jc w:val="both"/>
      </w:pPr>
      <w:r>
        <w:rPr>
          <w:rFonts w:ascii="Times New Roman"/>
          <w:b w:val="false"/>
          <w:i w:val="false"/>
          <w:color w:val="000000"/>
          <w:sz w:val="28"/>
        </w:rPr>
        <w:t>
      4. Спорттық разрядтарды беруге қойылатын талаптар</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спорттық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M21Е, W21E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спорттық разряд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M18, W18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M14, W14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спорттық разряд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M14, W14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 W10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 W10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 W8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150-қосымша</w:t>
            </w:r>
          </w:p>
        </w:tc>
      </w:tr>
    </w:tbl>
    <w:bookmarkStart w:name="z3773" w:id="2725"/>
    <w:p>
      <w:pPr>
        <w:spacing w:after="0"/>
        <w:ind w:left="0"/>
        <w:jc w:val="left"/>
      </w:pPr>
      <w:r>
        <w:rPr>
          <w:rFonts w:ascii="Times New Roman"/>
          <w:b/>
          <w:i w:val="false"/>
          <w:color w:val="000000"/>
        </w:rPr>
        <w:t xml:space="preserve"> Спорттық балық аулау </w:t>
      </w:r>
    </w:p>
    <w:bookmarkEnd w:id="2725"/>
    <w:bookmarkStart w:name="z3774" w:id="272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және командалық жарыстардың жеке есебінде немесе командалық есебінде)</w:t>
            </w:r>
          </w:p>
        </w:tc>
      </w:tr>
    </w:tbl>
    <w:bookmarkStart w:name="z3775" w:id="272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728"/>
          <w:p>
            <w:pPr>
              <w:spacing w:after="20"/>
              <w:ind w:left="20"/>
              <w:jc w:val="both"/>
            </w:pPr>
            <w:r>
              <w:rPr>
                <w:rFonts w:ascii="Times New Roman"/>
                <w:b w:val="false"/>
                <w:i w:val="false"/>
                <w:color w:val="000000"/>
                <w:sz w:val="20"/>
              </w:rPr>
              <w:t xml:space="preserve">
Спорт жарысы, </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15 команданың қатысуымен)</w:t>
            </w:r>
          </w:p>
          <w:p>
            <w:pPr>
              <w:spacing w:after="20"/>
              <w:ind w:left="20"/>
              <w:jc w:val="both"/>
            </w:pPr>
            <w:r>
              <w:rPr>
                <w:rFonts w:ascii="Times New Roman"/>
                <w:b w:val="false"/>
                <w:i w:val="false"/>
                <w:color w:val="000000"/>
                <w:sz w:val="20"/>
              </w:rPr>
              <w:t xml:space="preserve">
(спорт саласында)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729"/>
          <w:p>
            <w:pPr>
              <w:spacing w:after="20"/>
              <w:ind w:left="20"/>
              <w:jc w:val="both"/>
            </w:pPr>
            <w:r>
              <w:rPr>
                <w:rFonts w:ascii="Times New Roman"/>
                <w:b w:val="false"/>
                <w:i w:val="false"/>
                <w:color w:val="000000"/>
                <w:sz w:val="20"/>
              </w:rPr>
              <w:t xml:space="preserve">
Жарысқа Қазақстан Республикасының спорт шебері спорттық атағы бар </w:t>
            </w:r>
          </w:p>
          <w:bookmarkEnd w:id="2729"/>
          <w:p>
            <w:pPr>
              <w:spacing w:after="20"/>
              <w:ind w:left="20"/>
              <w:jc w:val="both"/>
            </w:pPr>
            <w:r>
              <w:rPr>
                <w:rFonts w:ascii="Times New Roman"/>
                <w:b w:val="false"/>
                <w:i w:val="false"/>
                <w:color w:val="000000"/>
                <w:sz w:val="20"/>
              </w:rPr>
              <w:t>
кемінде 5 спортшы қатысқан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жарыстардың жеке есебінде немесе жеке командалық және командалық жарыстардың командалық есебінде)</w:t>
            </w:r>
          </w:p>
        </w:tc>
      </w:tr>
    </w:tbl>
    <w:bookmarkStart w:name="z3779" w:id="2730"/>
    <w:p>
      <w:pPr>
        <w:spacing w:after="0"/>
        <w:ind w:left="0"/>
        <w:jc w:val="both"/>
      </w:pPr>
      <w:r>
        <w:rPr>
          <w:rFonts w:ascii="Times New Roman"/>
          <w:b w:val="false"/>
          <w:i w:val="false"/>
          <w:color w:val="000000"/>
          <w:sz w:val="28"/>
        </w:rPr>
        <w:t>
      3. Спорттық разрядтарды беруге қойылатын талаптар</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731"/>
          <w:p>
            <w:pPr>
              <w:spacing w:after="20"/>
              <w:ind w:left="20"/>
              <w:jc w:val="both"/>
            </w:pPr>
            <w:r>
              <w:rPr>
                <w:rFonts w:ascii="Times New Roman"/>
                <w:b w:val="false"/>
                <w:i w:val="false"/>
                <w:color w:val="000000"/>
                <w:sz w:val="20"/>
              </w:rPr>
              <w:t xml:space="preserve">
Қазақстан Республикасының спорт шеберіне үміткер, </w:t>
            </w:r>
          </w:p>
          <w:bookmarkEnd w:id="2731"/>
          <w:p>
            <w:pPr>
              <w:spacing w:after="20"/>
              <w:ind w:left="20"/>
              <w:jc w:val="both"/>
            </w:pPr>
            <w:r>
              <w:rPr>
                <w:rFonts w:ascii="Times New Roman"/>
                <w:b w:val="false"/>
                <w:i w:val="false"/>
                <w:color w:val="000000"/>
                <w:sz w:val="20"/>
              </w:rPr>
              <w:t>
кемінде 15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чемпионаттары мен біріншіліктері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(жеке-командалық жарыстардың жеке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 біріншіліктері және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Спорттық балық аулау федерациясының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(жеке-командалық жарыстардың жеке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(жеке-командалық және командалық жарыстардың командалық есебінде)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белгілі бір спортшылардың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жарыстардың жеке немесе командалық есебіндегі чемпионаттар, біріншіліктер және кубоктері, жарысқа СШҮ спорттық атағы бар кемінде 5 спортшы немесе СШ спорттық атағы бар 3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Жеке-командалық өңіраралық жарыстардың (немесе кубоктердің) жеке есебінде, жарысқа СШҮ спорттық атағы бар кемінде 5 спортшы немесе СШ спорттық атағы бар 3 спортшы қатысқан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жарыстардың жеке есебінде, турнирге СШҮ спорттық атағы бар кемінде 3 спортшы немесе 1-разрядты 5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чемпионатындағы жарыстардың жеке есебінде (халқы кемінде 1 млн. адам), турнирге СШҮ спорттық атағы бар кемінде 3 спортшы немесе 1-разрядты 5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және командалық жарыстардың командалық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өңіраралық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жарыстардың жеке есебінде, жарыстарға 1-разрядты кемінде 10 спортшы немесе СШҮ спорттық атағы бар 3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Чемпионаттардағы, қала біріншіліктеріндегі жарыстардың жеке есебінде (халқы кемінде 500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кубоктердің (халқы кемінде 500 мың адам),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 мен кубоктеріндегі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Спорттық балық аулау федерациясының жеке-командалық өңіраралық жарыстарының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бөлімшелермен жеке-командалық өңірлік (Қазақстан Республикасы Спорттық балық аулау федерациясының субъектілері)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(халқы кемінде 500 мың адам)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бөлінісі жоқ),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ұйымдардағы жарыстардың жеке есебінде, оларға кемінде 15 адам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өңіраралық жарыстарың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немесе аудандық бөлімше (Қазақстан Республикасы Спорттық балық аулау федерациясының субъектілері) жарыстарының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(халқы кемінде 500 мың адам)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біріншіліктеріндегі жарыстардың жеке есебінде, оларға кемінде 15 адам қатысқан кезде немесе жеке есепте 1-3 орын, жарыстарға кемінде 10 адам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151-қосымша</w:t>
            </w:r>
          </w:p>
        </w:tc>
      </w:tr>
    </w:tbl>
    <w:bookmarkStart w:name="z3786" w:id="2732"/>
    <w:p>
      <w:pPr>
        <w:spacing w:after="0"/>
        <w:ind w:left="0"/>
        <w:jc w:val="left"/>
      </w:pPr>
      <w:r>
        <w:rPr>
          <w:rFonts w:ascii="Times New Roman"/>
          <w:b/>
          <w:i w:val="false"/>
          <w:color w:val="000000"/>
        </w:rPr>
        <w:t xml:space="preserve"> Спорттық самбо және жауынгерлік самбо</w:t>
      </w:r>
    </w:p>
    <w:bookmarkEnd w:id="2732"/>
    <w:bookmarkStart w:name="z3787" w:id="273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734"/>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bookmarkEnd w:id="2734"/>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("Sportaccord", "Tafis",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Жағажай Азия ойындары немесе Жабық үй-жайлардағы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Океания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89" w:id="273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салада кемінде 15 елдің/облыстың,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Океания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спортшылар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790" w:id="2736"/>
    <w:p>
      <w:pPr>
        <w:spacing w:after="0"/>
        <w:ind w:left="0"/>
        <w:jc w:val="both"/>
      </w:pPr>
      <w:r>
        <w:rPr>
          <w:rFonts w:ascii="Times New Roman"/>
          <w:b w:val="false"/>
          <w:i w:val="false"/>
          <w:color w:val="000000"/>
          <w:sz w:val="28"/>
        </w:rPr>
        <w:t>
      3. Спорттық разрядтарды беруге қойылатын талаптар</w:t>
      </w:r>
    </w:p>
    <w:bookmarkEnd w:id="2736"/>
    <w:bookmarkStart w:name="z3791" w:id="2737"/>
    <w:p>
      <w:pPr>
        <w:spacing w:after="0"/>
        <w:ind w:left="0"/>
        <w:jc w:val="both"/>
      </w:pPr>
      <w:r>
        <w:rPr>
          <w:rFonts w:ascii="Times New Roman"/>
          <w:b w:val="false"/>
          <w:i w:val="false"/>
          <w:color w:val="000000"/>
          <w:sz w:val="28"/>
        </w:rPr>
        <w:t>
      "Қазақстан Республикасының спорт шеберіне үміткер" 14 жастап бастап орындалады;</w:t>
      </w:r>
    </w:p>
    <w:bookmarkEnd w:id="2737"/>
    <w:bookmarkStart w:name="z3792" w:id="2738"/>
    <w:p>
      <w:pPr>
        <w:spacing w:after="0"/>
        <w:ind w:left="0"/>
        <w:jc w:val="both"/>
      </w:pPr>
      <w:r>
        <w:rPr>
          <w:rFonts w:ascii="Times New Roman"/>
          <w:b w:val="false"/>
          <w:i w:val="false"/>
          <w:color w:val="000000"/>
          <w:sz w:val="28"/>
        </w:rPr>
        <w:t>
      1-разрядты спортшы 12 жастан бастап орындалады;</w:t>
      </w:r>
    </w:p>
    <w:bookmarkEnd w:id="2738"/>
    <w:bookmarkStart w:name="z3793" w:id="2739"/>
    <w:p>
      <w:pPr>
        <w:spacing w:after="0"/>
        <w:ind w:left="0"/>
        <w:jc w:val="both"/>
      </w:pPr>
      <w:r>
        <w:rPr>
          <w:rFonts w:ascii="Times New Roman"/>
          <w:b w:val="false"/>
          <w:i w:val="false"/>
          <w:color w:val="000000"/>
          <w:sz w:val="28"/>
        </w:rPr>
        <w:t xml:space="preserve">
      2-разрядты спортшы 12 жастан бастап орындалады; </w:t>
      </w:r>
    </w:p>
    <w:bookmarkEnd w:id="2739"/>
    <w:bookmarkStart w:name="z3794" w:id="2740"/>
    <w:p>
      <w:pPr>
        <w:spacing w:after="0"/>
        <w:ind w:left="0"/>
        <w:jc w:val="both"/>
      </w:pPr>
      <w:r>
        <w:rPr>
          <w:rFonts w:ascii="Times New Roman"/>
          <w:b w:val="false"/>
          <w:i w:val="false"/>
          <w:color w:val="000000"/>
          <w:sz w:val="28"/>
        </w:rPr>
        <w:t>
      3-разрядты спортшы 12 жастан бастап орындалады;</w:t>
      </w:r>
    </w:p>
    <w:bookmarkEnd w:id="2740"/>
    <w:bookmarkStart w:name="z3795" w:id="2741"/>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741"/>
    <w:bookmarkStart w:name="z3796" w:id="2742"/>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742"/>
    <w:bookmarkStart w:name="z3797" w:id="2743"/>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152-қосымша</w:t>
            </w:r>
          </w:p>
        </w:tc>
      </w:tr>
    </w:tbl>
    <w:bookmarkStart w:name="z3803" w:id="2744"/>
    <w:p>
      <w:pPr>
        <w:spacing w:after="0"/>
        <w:ind w:left="0"/>
        <w:jc w:val="left"/>
      </w:pPr>
      <w:r>
        <w:rPr>
          <w:rFonts w:ascii="Times New Roman"/>
          <w:b/>
          <w:i w:val="false"/>
          <w:color w:val="000000"/>
        </w:rPr>
        <w:t xml:space="preserve">  Су асты спорты</w:t>
      </w:r>
    </w:p>
    <w:bookmarkEnd w:id="2744"/>
    <w:bookmarkStart w:name="z3804" w:id="274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Ластымен жүзуден ӘЧ/ӘК/ӘКК кемінде 15 қатысушы ел, ластымен жүзуден Азия чемпионатына кемінде 12 қатысушы ел қатысқан жағдайда  Халықаралық дәрежедегі спорт шебері нормативін орындау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746"/>
          <w:p>
            <w:pPr>
              <w:spacing w:after="20"/>
              <w:ind w:left="20"/>
              <w:jc w:val="both"/>
            </w:pPr>
            <w:r>
              <w:rPr>
                <w:rFonts w:ascii="Times New Roman"/>
                <w:b w:val="false"/>
                <w:i w:val="false"/>
                <w:color w:val="000000"/>
                <w:sz w:val="20"/>
              </w:rPr>
              <w:t xml:space="preserve">
ер / </w:t>
            </w:r>
          </w:p>
          <w:bookmarkEnd w:id="2746"/>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747"/>
          <w:p>
            <w:pPr>
              <w:spacing w:after="20"/>
              <w:ind w:left="20"/>
              <w:jc w:val="both"/>
            </w:pPr>
            <w:r>
              <w:rPr>
                <w:rFonts w:ascii="Times New Roman"/>
                <w:b w:val="false"/>
                <w:i w:val="false"/>
                <w:color w:val="000000"/>
                <w:sz w:val="20"/>
              </w:rPr>
              <w:t>
Әлем Чемпионаты ересектер/</w:t>
            </w:r>
          </w:p>
          <w:bookmarkEnd w:id="2747"/>
          <w:p>
            <w:pPr>
              <w:spacing w:after="20"/>
              <w:ind w:left="20"/>
              <w:jc w:val="both"/>
            </w:pPr>
            <w:r>
              <w:rPr>
                <w:rFonts w:ascii="Times New Roman"/>
                <w:b w:val="false"/>
                <w:i w:val="false"/>
                <w:color w:val="000000"/>
                <w:sz w:val="20"/>
              </w:rPr>
              <w:t>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748"/>
          <w:p>
            <w:pPr>
              <w:spacing w:after="20"/>
              <w:ind w:left="20"/>
              <w:jc w:val="both"/>
            </w:pPr>
            <w:r>
              <w:rPr>
                <w:rFonts w:ascii="Times New Roman"/>
                <w:b w:val="false"/>
                <w:i w:val="false"/>
                <w:color w:val="000000"/>
                <w:sz w:val="20"/>
              </w:rPr>
              <w:t xml:space="preserve">
ер / </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 </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749"/>
          <w:p>
            <w:pPr>
              <w:spacing w:after="20"/>
              <w:ind w:left="20"/>
              <w:jc w:val="both"/>
            </w:pPr>
            <w:r>
              <w:rPr>
                <w:rFonts w:ascii="Times New Roman"/>
                <w:b w:val="false"/>
                <w:i w:val="false"/>
                <w:color w:val="000000"/>
                <w:sz w:val="20"/>
              </w:rPr>
              <w:t xml:space="preserve">
ер / </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 </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750"/>
          <w:p>
            <w:pPr>
              <w:spacing w:after="20"/>
              <w:ind w:left="20"/>
              <w:jc w:val="both"/>
            </w:pPr>
            <w:r>
              <w:rPr>
                <w:rFonts w:ascii="Times New Roman"/>
                <w:b w:val="false"/>
                <w:i w:val="false"/>
                <w:color w:val="000000"/>
                <w:sz w:val="20"/>
              </w:rPr>
              <w:t xml:space="preserve">
ер / </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әйел</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751"/>
          <w:p>
            <w:pPr>
              <w:spacing w:after="20"/>
              <w:ind w:left="20"/>
              <w:jc w:val="both"/>
            </w:pPr>
            <w:r>
              <w:rPr>
                <w:rFonts w:ascii="Times New Roman"/>
                <w:b w:val="false"/>
                <w:i w:val="false"/>
                <w:color w:val="000000"/>
                <w:sz w:val="20"/>
              </w:rPr>
              <w:t>
ер /</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әйел</w:t>
            </w:r>
          </w:p>
          <w:p>
            <w:pPr>
              <w:spacing w:after="20"/>
              <w:ind w:left="20"/>
              <w:jc w:val="both"/>
            </w:pPr>
            <w:r>
              <w:rPr>
                <w:rFonts w:ascii="Times New Roman"/>
                <w:b w:val="false"/>
                <w:i w:val="false"/>
                <w:color w:val="000000"/>
                <w:sz w:val="20"/>
              </w:rPr>
              <w:t>
юниор ұл/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815" w:id="275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ҚСШ иелену үшін жүзгіштерде жүзу бойынша ӘЧ/ӘК / ӘКК кемінде 15 қатысушы ел болған жағдайда, СШ иелену үшін жүзгіштерде жүзу бойынша Азия чемпионатында кемінде 12 қатысушы ел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2753"/>
          <w:p>
            <w:pPr>
              <w:spacing w:after="20"/>
              <w:ind w:left="20"/>
              <w:jc w:val="both"/>
            </w:pPr>
            <w:r>
              <w:rPr>
                <w:rFonts w:ascii="Times New Roman"/>
                <w:b w:val="false"/>
                <w:i w:val="false"/>
                <w:color w:val="000000"/>
                <w:sz w:val="20"/>
              </w:rPr>
              <w:t>
Әлем Чемпионаты ересектер/</w:t>
            </w:r>
          </w:p>
          <w:bookmarkEnd w:id="2753"/>
          <w:p>
            <w:pPr>
              <w:spacing w:after="20"/>
              <w:ind w:left="20"/>
              <w:jc w:val="both"/>
            </w:pPr>
            <w:r>
              <w:rPr>
                <w:rFonts w:ascii="Times New Roman"/>
                <w:b w:val="false"/>
                <w:i w:val="false"/>
                <w:color w:val="000000"/>
                <w:sz w:val="20"/>
              </w:rPr>
              <w:t>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754"/>
          <w:p>
            <w:pPr>
              <w:spacing w:after="20"/>
              <w:ind w:left="20"/>
              <w:jc w:val="both"/>
            </w:pPr>
            <w:r>
              <w:rPr>
                <w:rFonts w:ascii="Times New Roman"/>
                <w:b w:val="false"/>
                <w:i w:val="false"/>
                <w:color w:val="000000"/>
                <w:sz w:val="20"/>
              </w:rPr>
              <w:t>
ер/әйел</w:t>
            </w:r>
          </w:p>
          <w:bookmarkEnd w:id="2754"/>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755"/>
          <w:p>
            <w:pPr>
              <w:spacing w:after="20"/>
              <w:ind w:left="20"/>
              <w:jc w:val="both"/>
            </w:pPr>
            <w:r>
              <w:rPr>
                <w:rFonts w:ascii="Times New Roman"/>
                <w:b w:val="false"/>
                <w:i w:val="false"/>
                <w:color w:val="000000"/>
                <w:sz w:val="20"/>
              </w:rPr>
              <w:t>
ер/әйел</w:t>
            </w:r>
          </w:p>
          <w:bookmarkEnd w:id="2755"/>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Кубогының Кезеңдері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2756"/>
          <w:p>
            <w:pPr>
              <w:spacing w:after="20"/>
              <w:ind w:left="20"/>
              <w:jc w:val="both"/>
            </w:pPr>
            <w:r>
              <w:rPr>
                <w:rFonts w:ascii="Times New Roman"/>
                <w:b w:val="false"/>
                <w:i w:val="false"/>
                <w:color w:val="000000"/>
                <w:sz w:val="20"/>
              </w:rPr>
              <w:t>
ер/әйел</w:t>
            </w:r>
          </w:p>
          <w:bookmarkEnd w:id="2756"/>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757"/>
          <w:p>
            <w:pPr>
              <w:spacing w:after="20"/>
              <w:ind w:left="20"/>
              <w:jc w:val="both"/>
            </w:pPr>
            <w:r>
              <w:rPr>
                <w:rFonts w:ascii="Times New Roman"/>
                <w:b w:val="false"/>
                <w:i w:val="false"/>
                <w:color w:val="000000"/>
                <w:sz w:val="20"/>
              </w:rPr>
              <w:t>
ер/әйел</w:t>
            </w:r>
          </w:p>
          <w:bookmarkEnd w:id="2757"/>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2758"/>
          <w:p>
            <w:pPr>
              <w:spacing w:after="20"/>
              <w:ind w:left="20"/>
              <w:jc w:val="both"/>
            </w:pPr>
            <w:r>
              <w:rPr>
                <w:rFonts w:ascii="Times New Roman"/>
                <w:b w:val="false"/>
                <w:i w:val="false"/>
                <w:color w:val="000000"/>
                <w:sz w:val="20"/>
              </w:rPr>
              <w:t>
ер/әйел</w:t>
            </w:r>
          </w:p>
          <w:bookmarkEnd w:id="2758"/>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2759"/>
          <w:p>
            <w:pPr>
              <w:spacing w:after="20"/>
              <w:ind w:left="20"/>
              <w:jc w:val="both"/>
            </w:pPr>
            <w:r>
              <w:rPr>
                <w:rFonts w:ascii="Times New Roman"/>
                <w:b w:val="false"/>
                <w:i w:val="false"/>
                <w:color w:val="000000"/>
                <w:sz w:val="20"/>
              </w:rPr>
              <w:t>
ер/әйел</w:t>
            </w:r>
          </w:p>
          <w:bookmarkEnd w:id="2759"/>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760"/>
          <w:p>
            <w:pPr>
              <w:spacing w:after="20"/>
              <w:ind w:left="20"/>
              <w:jc w:val="both"/>
            </w:pPr>
            <w:r>
              <w:rPr>
                <w:rFonts w:ascii="Times New Roman"/>
                <w:b w:val="false"/>
                <w:i w:val="false"/>
                <w:color w:val="000000"/>
                <w:sz w:val="20"/>
              </w:rPr>
              <w:t>
ер/әйел</w:t>
            </w:r>
          </w:p>
          <w:bookmarkEnd w:id="2760"/>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24" w:id="2761"/>
    <w:p>
      <w:pPr>
        <w:spacing w:after="0"/>
        <w:ind w:left="0"/>
        <w:jc w:val="both"/>
      </w:pPr>
      <w:r>
        <w:rPr>
          <w:rFonts w:ascii="Times New Roman"/>
          <w:b w:val="false"/>
          <w:i w:val="false"/>
          <w:color w:val="000000"/>
          <w:sz w:val="28"/>
        </w:rPr>
        <w:t xml:space="preserve">
      3. Спорттық разрядтарды беруге қойылатын талаптар мен шарттар </w:t>
      </w:r>
    </w:p>
    <w:bookmarkEnd w:id="2761"/>
    <w:bookmarkStart w:name="z3825" w:id="2762"/>
    <w:p>
      <w:pPr>
        <w:spacing w:after="0"/>
        <w:ind w:left="0"/>
        <w:jc w:val="both"/>
      </w:pPr>
      <w:r>
        <w:rPr>
          <w:rFonts w:ascii="Times New Roman"/>
          <w:b w:val="false"/>
          <w:i w:val="false"/>
          <w:color w:val="000000"/>
          <w:sz w:val="28"/>
        </w:rPr>
        <w:t xml:space="preserve">
      "Қазақстан Республикасының спорт шеберіне үміткер" 12 жастан бастап орындалады; </w:t>
      </w:r>
    </w:p>
    <w:bookmarkEnd w:id="2762"/>
    <w:bookmarkStart w:name="z3826" w:id="2763"/>
    <w:p>
      <w:pPr>
        <w:spacing w:after="0"/>
        <w:ind w:left="0"/>
        <w:jc w:val="both"/>
      </w:pPr>
      <w:r>
        <w:rPr>
          <w:rFonts w:ascii="Times New Roman"/>
          <w:b w:val="false"/>
          <w:i w:val="false"/>
          <w:color w:val="000000"/>
          <w:sz w:val="28"/>
        </w:rPr>
        <w:t xml:space="preserve">
      1-разрядты спортшы 11 жастан бастап орындалады; </w:t>
      </w:r>
    </w:p>
    <w:bookmarkEnd w:id="2763"/>
    <w:bookmarkStart w:name="z3827" w:id="2764"/>
    <w:p>
      <w:pPr>
        <w:spacing w:after="0"/>
        <w:ind w:left="0"/>
        <w:jc w:val="both"/>
      </w:pPr>
      <w:r>
        <w:rPr>
          <w:rFonts w:ascii="Times New Roman"/>
          <w:b w:val="false"/>
          <w:i w:val="false"/>
          <w:color w:val="000000"/>
          <w:sz w:val="28"/>
        </w:rPr>
        <w:t xml:space="preserve">
      2-разрядты спортшы 10 жастан бастап орындалады; </w:t>
      </w:r>
    </w:p>
    <w:bookmarkEnd w:id="2764"/>
    <w:bookmarkStart w:name="z3828" w:id="2765"/>
    <w:p>
      <w:pPr>
        <w:spacing w:after="0"/>
        <w:ind w:left="0"/>
        <w:jc w:val="both"/>
      </w:pPr>
      <w:r>
        <w:rPr>
          <w:rFonts w:ascii="Times New Roman"/>
          <w:b w:val="false"/>
          <w:i w:val="false"/>
          <w:color w:val="000000"/>
          <w:sz w:val="28"/>
        </w:rPr>
        <w:t xml:space="preserve">
      3-разрядты спортшы 10 жастан бастап орындалады; </w:t>
      </w:r>
    </w:p>
    <w:bookmarkEnd w:id="2765"/>
    <w:bookmarkStart w:name="z3829" w:id="2766"/>
    <w:p>
      <w:pPr>
        <w:spacing w:after="0"/>
        <w:ind w:left="0"/>
        <w:jc w:val="both"/>
      </w:pPr>
      <w:r>
        <w:rPr>
          <w:rFonts w:ascii="Times New Roman"/>
          <w:b w:val="false"/>
          <w:i w:val="false"/>
          <w:color w:val="000000"/>
          <w:sz w:val="28"/>
        </w:rPr>
        <w:t>
      1-жасөспірімдік разрядты спортшы 8 жастан бастап орындалады; 2-жасөспірімдік разрядты спортшы 8 жастан бастап орындалады;</w:t>
      </w:r>
    </w:p>
    <w:bookmarkEnd w:id="2766"/>
    <w:bookmarkStart w:name="z3830" w:id="2767"/>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жарыстарда уақытша нормативтің орындалуы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 мен әйелдер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республикалық жарыстар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 қыз юниор ұл /юниор қыз жастар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 қыз юниор ұл / юниор қыз жасөспірім ұл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 юниор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 қала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768"/>
          <w:p>
            <w:pPr>
              <w:spacing w:after="20"/>
              <w:ind w:left="20"/>
              <w:jc w:val="both"/>
            </w:pPr>
            <w:r>
              <w:rPr>
                <w:rFonts w:ascii="Times New Roman"/>
                <w:b w:val="false"/>
                <w:i w:val="false"/>
                <w:color w:val="000000"/>
                <w:sz w:val="20"/>
              </w:rPr>
              <w:t xml:space="preserve">
Аталған дәрежеден төмен емес жарыстарға қатысу. </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СШҮ спорттық атағы жарысқа кемінде 5 Қазақстан Республикасының өңірі, республикалық маңызы бар қалалары немесе кемінде 12 клуб/спорт ұйымы/команда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ҚР СШҮ нормативін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1,2,3 спорттық разрядтары ересектер/ жасөспірімдер/ юниорлар арасындағы облыстық немесе қалалық ауқымдағы жарыстарда кемінде 5 клуб/спорт ұйымы/команда қатысып, нормативті орындаған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1-жасөспірімдік разряды кез келген көлемдегі жарыстарда нормативті орындаған жағдайда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2-жасөспірімдік разряды кез келген көлемдегі жарыстарда нормативті орындаған жағдайда беріледі. </w:t>
            </w:r>
          </w:p>
          <w:p>
            <w:pPr>
              <w:spacing w:after="20"/>
              <w:ind w:left="20"/>
              <w:jc w:val="both"/>
            </w:pPr>
            <w:r>
              <w:rPr>
                <w:rFonts w:ascii="Times New Roman"/>
                <w:b w:val="false"/>
                <w:i w:val="false"/>
                <w:color w:val="000000"/>
                <w:sz w:val="20"/>
              </w:rPr>
              <w:t>
3-жасөспірімдік разряды спорт түрі бойынша секцияда жыл бойы жүйелі түрде айналысып, кез келген ауқымдағы 2 жарысқа қатысып, нормативті орындаған жағдайда беріледі.</w:t>
            </w:r>
          </w:p>
        </w:tc>
      </w:tr>
    </w:tbl>
    <w:bookmarkStart w:name="z3837" w:id="2769"/>
    <w:p>
      <w:pPr>
        <w:spacing w:after="0"/>
        <w:ind w:left="0"/>
        <w:jc w:val="both"/>
      </w:pPr>
      <w:r>
        <w:rPr>
          <w:rFonts w:ascii="Times New Roman"/>
          <w:b w:val="false"/>
          <w:i w:val="false"/>
          <w:color w:val="000000"/>
          <w:sz w:val="28"/>
        </w:rPr>
        <w:t>
      Ластымен жүзу нормативтері</w:t>
      </w:r>
    </w:p>
    <w:bookmarkEnd w:id="2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разряды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770"/>
          <w:p>
            <w:pPr>
              <w:spacing w:after="20"/>
              <w:ind w:left="20"/>
              <w:jc w:val="both"/>
            </w:pPr>
            <w:r>
              <w:rPr>
                <w:rFonts w:ascii="Times New Roman"/>
                <w:b w:val="false"/>
                <w:i w:val="false"/>
                <w:color w:val="000000"/>
                <w:sz w:val="20"/>
              </w:rPr>
              <w:t>
Уақыты, мин., сек., мс.</w:t>
            </w:r>
          </w:p>
          <w:bookmarkEnd w:id="2770"/>
          <w:p>
            <w:pPr>
              <w:spacing w:after="20"/>
              <w:ind w:left="20"/>
              <w:jc w:val="both"/>
            </w:pPr>
            <w:r>
              <w:rPr>
                <w:rFonts w:ascii="Times New Roman"/>
                <w:b w:val="false"/>
                <w:i w:val="false"/>
                <w:color w:val="000000"/>
                <w:sz w:val="20"/>
              </w:rPr>
              <w:t>
</w:t>
            </w:r>
            <w:r>
              <w:rPr>
                <w:rFonts w:ascii="Times New Roman"/>
                <w:b w:val="false"/>
                <w:i w:val="false"/>
                <w:color w:val="000000"/>
                <w:sz w:val="20"/>
              </w:rPr>
              <w:t>Аквалангпен су астында жүзу</w:t>
            </w:r>
          </w:p>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771"/>
          <w:p>
            <w:pPr>
              <w:spacing w:after="20"/>
              <w:ind w:left="20"/>
              <w:jc w:val="both"/>
            </w:pPr>
            <w:r>
              <w:rPr>
                <w:rFonts w:ascii="Times New Roman"/>
                <w:b w:val="false"/>
                <w:i w:val="false"/>
                <w:color w:val="000000"/>
                <w:sz w:val="20"/>
              </w:rPr>
              <w:t xml:space="preserve">
Ластымен жүзу </w:t>
            </w:r>
          </w:p>
          <w:bookmarkEnd w:id="2771"/>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772"/>
          <w:p>
            <w:pPr>
              <w:spacing w:after="20"/>
              <w:ind w:left="20"/>
              <w:jc w:val="both"/>
            </w:pPr>
            <w:r>
              <w:rPr>
                <w:rFonts w:ascii="Times New Roman"/>
                <w:b w:val="false"/>
                <w:i w:val="false"/>
                <w:color w:val="000000"/>
                <w:sz w:val="20"/>
              </w:rPr>
              <w:t>
Сүңгу</w:t>
            </w:r>
          </w:p>
          <w:bookmarkEnd w:id="2772"/>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773"/>
          <w:p>
            <w:pPr>
              <w:spacing w:after="20"/>
              <w:ind w:left="20"/>
              <w:jc w:val="both"/>
            </w:pPr>
            <w:r>
              <w:rPr>
                <w:rFonts w:ascii="Times New Roman"/>
                <w:b w:val="false"/>
                <w:i w:val="false"/>
                <w:color w:val="000000"/>
                <w:sz w:val="20"/>
              </w:rPr>
              <w:t xml:space="preserve">
Классикалық ластымен жүзу </w:t>
            </w:r>
          </w:p>
          <w:bookmarkEnd w:id="2773"/>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153-қосымша</w:t>
            </w:r>
          </w:p>
        </w:tc>
      </w:tr>
    </w:tbl>
    <w:bookmarkStart w:name="z3848" w:id="2774"/>
    <w:p>
      <w:pPr>
        <w:spacing w:after="0"/>
        <w:ind w:left="0"/>
        <w:jc w:val="left"/>
      </w:pPr>
      <w:r>
        <w:rPr>
          <w:rFonts w:ascii="Times New Roman"/>
          <w:b/>
          <w:i w:val="false"/>
          <w:color w:val="000000"/>
        </w:rPr>
        <w:t xml:space="preserve"> Таеквон-до GTF</w:t>
      </w:r>
    </w:p>
    <w:bookmarkEnd w:id="2774"/>
    <w:bookmarkStart w:name="z3849" w:id="27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елдің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0" w:id="277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және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1" w:id="2777"/>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154-қосымша</w:t>
            </w:r>
          </w:p>
        </w:tc>
      </w:tr>
    </w:tbl>
    <w:bookmarkStart w:name="z3857" w:id="2778"/>
    <w:p>
      <w:pPr>
        <w:spacing w:after="0"/>
        <w:ind w:left="0"/>
        <w:jc w:val="left"/>
      </w:pPr>
      <w:r>
        <w:rPr>
          <w:rFonts w:ascii="Times New Roman"/>
          <w:b/>
          <w:i w:val="false"/>
          <w:color w:val="000000"/>
        </w:rPr>
        <w:t xml:space="preserve"> Таэквондо ИТФ (I.T.F.)</w:t>
      </w:r>
    </w:p>
    <w:bookmarkEnd w:id="2778"/>
    <w:bookmarkStart w:name="z3858" w:id="27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елдің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9" w:id="278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және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60" w:id="2781"/>
    <w:p>
      <w:pPr>
        <w:spacing w:after="0"/>
        <w:ind w:left="0"/>
        <w:jc w:val="both"/>
      </w:pPr>
      <w:r>
        <w:rPr>
          <w:rFonts w:ascii="Times New Roman"/>
          <w:b w:val="false"/>
          <w:i w:val="false"/>
          <w:color w:val="000000"/>
          <w:sz w:val="28"/>
        </w:rPr>
        <w:t>
      3.Спорттық разрядтарды беруге қойылатын талаптар 12 жастап бастап орындалады</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155-қосымша</w:t>
            </w:r>
          </w:p>
        </w:tc>
      </w:tr>
    </w:tbl>
    <w:bookmarkStart w:name="z3866" w:id="2782"/>
    <w:p>
      <w:pPr>
        <w:spacing w:after="0"/>
        <w:ind w:left="0"/>
        <w:jc w:val="left"/>
      </w:pPr>
      <w:r>
        <w:rPr>
          <w:rFonts w:ascii="Times New Roman"/>
          <w:b/>
          <w:i w:val="false"/>
          <w:color w:val="000000"/>
        </w:rPr>
        <w:t xml:space="preserve"> Тәжірибелік ату</w:t>
      </w:r>
    </w:p>
    <w:bookmarkEnd w:id="2782"/>
    <w:bookmarkStart w:name="z3867" w:id="27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3868" w:id="27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69" w:id="2785"/>
    <w:p>
      <w:pPr>
        <w:spacing w:after="0"/>
        <w:ind w:left="0"/>
        <w:jc w:val="both"/>
      </w:pPr>
      <w:r>
        <w:rPr>
          <w:rFonts w:ascii="Times New Roman"/>
          <w:b w:val="false"/>
          <w:i w:val="false"/>
          <w:color w:val="000000"/>
          <w:sz w:val="28"/>
        </w:rPr>
        <w:t>
      3. Спорттық разрядтарды беруге қойылатын талаптар</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786"/>
          <w:p>
            <w:pPr>
              <w:spacing w:after="20"/>
              <w:ind w:left="20"/>
              <w:jc w:val="both"/>
            </w:pPr>
            <w:r>
              <w:rPr>
                <w:rFonts w:ascii="Times New Roman"/>
                <w:b w:val="false"/>
                <w:i w:val="false"/>
                <w:color w:val="000000"/>
                <w:sz w:val="20"/>
              </w:rPr>
              <w:t>
1-разрядты спортшы</w:t>
            </w:r>
          </w:p>
          <w:bookmarkEnd w:id="2786"/>
          <w:p>
            <w:pPr>
              <w:spacing w:after="20"/>
              <w:ind w:left="20"/>
              <w:jc w:val="both"/>
            </w:pPr>
            <w:r>
              <w:rPr>
                <w:rFonts w:ascii="Times New Roman"/>
                <w:b w:val="false"/>
                <w:i w:val="false"/>
                <w:color w:val="000000"/>
                <w:sz w:val="20"/>
              </w:rPr>
              <w:t xml:space="preserve">
Салаға немесе әрбір салмақ санатына қатысушылардың ең аз саны тәжірибелік ату ережелерімен айқындалады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787"/>
          <w:p>
            <w:pPr>
              <w:spacing w:after="20"/>
              <w:ind w:left="20"/>
              <w:jc w:val="both"/>
            </w:pPr>
            <w:r>
              <w:rPr>
                <w:rFonts w:ascii="Times New Roman"/>
                <w:b w:val="false"/>
                <w:i w:val="false"/>
                <w:color w:val="000000"/>
                <w:sz w:val="20"/>
              </w:rPr>
              <w:t>
2-разрядты спортшы</w:t>
            </w:r>
          </w:p>
          <w:bookmarkEnd w:id="2787"/>
          <w:p>
            <w:pPr>
              <w:spacing w:after="20"/>
              <w:ind w:left="20"/>
              <w:jc w:val="both"/>
            </w:pPr>
            <w:r>
              <w:rPr>
                <w:rFonts w:ascii="Times New Roman"/>
                <w:b w:val="false"/>
                <w:i w:val="false"/>
                <w:color w:val="000000"/>
                <w:sz w:val="20"/>
              </w:rPr>
              <w:t>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788"/>
          <w:p>
            <w:pPr>
              <w:spacing w:after="20"/>
              <w:ind w:left="20"/>
              <w:jc w:val="both"/>
            </w:pPr>
            <w:r>
              <w:rPr>
                <w:rFonts w:ascii="Times New Roman"/>
                <w:b w:val="false"/>
                <w:i w:val="false"/>
                <w:color w:val="000000"/>
                <w:sz w:val="20"/>
              </w:rPr>
              <w:t xml:space="preserve">
3-разрядты спортшы </w:t>
            </w:r>
          </w:p>
          <w:bookmarkEnd w:id="2788"/>
          <w:p>
            <w:pPr>
              <w:spacing w:after="20"/>
              <w:ind w:left="20"/>
              <w:jc w:val="both"/>
            </w:pPr>
            <w:r>
              <w:rPr>
                <w:rFonts w:ascii="Times New Roman"/>
                <w:b w:val="false"/>
                <w:i w:val="false"/>
                <w:color w:val="000000"/>
                <w:sz w:val="20"/>
              </w:rPr>
              <w:t>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156-қосымша</w:t>
            </w:r>
          </w:p>
        </w:tc>
      </w:tr>
    </w:tbl>
    <w:bookmarkStart w:name="z3878" w:id="2789"/>
    <w:p>
      <w:pPr>
        <w:spacing w:after="0"/>
        <w:ind w:left="0"/>
        <w:jc w:val="left"/>
      </w:pPr>
      <w:r>
        <w:rPr>
          <w:rFonts w:ascii="Times New Roman"/>
          <w:b/>
          <w:i w:val="false"/>
          <w:color w:val="000000"/>
        </w:rPr>
        <w:t xml:space="preserve"> Триатл</w:t>
      </w:r>
    </w:p>
    <w:bookmarkEnd w:id="2789"/>
    <w:bookmarkStart w:name="z3879" w:id="27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өнер көрсеткен жас тобына кемінде 10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эстафеталық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эстафеталық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880" w:id="27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кемінде 10 мемлекет өкілдерінің / кемінде 10 (республикалық деңгейдегі жарыстарда) спортшы өнер көрсеткен жас тобындағы облыстардың, республикалық маңызы бар қалалардың, астананың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792"/>
          <w:p>
            <w:pPr>
              <w:spacing w:after="20"/>
              <w:ind w:left="20"/>
              <w:jc w:val="both"/>
            </w:pPr>
            <w:r>
              <w:rPr>
                <w:rFonts w:ascii="Times New Roman"/>
                <w:b w:val="false"/>
                <w:i w:val="false"/>
                <w:color w:val="000000"/>
                <w:sz w:val="20"/>
              </w:rPr>
              <w:t xml:space="preserve">
Юниорлар арасындағы Әлем чемпионаты </w:t>
            </w:r>
          </w:p>
          <w:bookmarkEnd w:id="2792"/>
          <w:p>
            <w:pPr>
              <w:spacing w:after="20"/>
              <w:ind w:left="20"/>
              <w:jc w:val="both"/>
            </w:pPr>
            <w:r>
              <w:rPr>
                <w:rFonts w:ascii="Times New Roman"/>
                <w:b w:val="false"/>
                <w:i w:val="false"/>
                <w:color w:val="000000"/>
                <w:sz w:val="20"/>
              </w:rPr>
              <w:t>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82" w:id="2793"/>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2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кемінде 10 мемлекет өкілдерінің / кемінде 10 (республикалық деңгейдегі жарыстарда) спортшы өнер көрсеткен жас тобындағы облыстардың, республикалық маңызы бар қалалардың, астананың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юниорлар арасындағы Қазақстан Республикасының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юниорлар арасындағы облыс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83" w:id="2794"/>
    <w:p>
      <w:pPr>
        <w:spacing w:after="0"/>
        <w:ind w:left="0"/>
        <w:jc w:val="both"/>
      </w:pPr>
      <w:r>
        <w:rPr>
          <w:rFonts w:ascii="Times New Roman"/>
          <w:b w:val="false"/>
          <w:i w:val="false"/>
          <w:color w:val="000000"/>
          <w:sz w:val="28"/>
        </w:rPr>
        <w:t>
      4. Спорттық разрядтарды беруге қойылатын талаптар мен нормалар</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795"/>
          <w:p>
            <w:pPr>
              <w:spacing w:after="20"/>
              <w:ind w:left="20"/>
              <w:jc w:val="both"/>
            </w:pPr>
            <w:r>
              <w:rPr>
                <w:rFonts w:ascii="Times New Roman"/>
                <w:b w:val="false"/>
                <w:i w:val="false"/>
                <w:color w:val="000000"/>
                <w:sz w:val="20"/>
              </w:rPr>
              <w:t xml:space="preserve">
Қашықтық, </w:t>
            </w:r>
          </w:p>
          <w:bookmarkEnd w:id="2795"/>
          <w:p>
            <w:pPr>
              <w:spacing w:after="20"/>
              <w:ind w:left="20"/>
              <w:jc w:val="both"/>
            </w:pPr>
            <w:r>
              <w:rPr>
                <w:rFonts w:ascii="Times New Roman"/>
                <w:b w:val="false"/>
                <w:i w:val="false"/>
                <w:color w:val="000000"/>
                <w:sz w:val="20"/>
              </w:rPr>
              <w:t>
жас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және одан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 (5 бет+800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796"/>
          <w:p>
            <w:pPr>
              <w:spacing w:after="20"/>
              <w:ind w:left="20"/>
              <w:jc w:val="both"/>
            </w:pPr>
            <w:r>
              <w:rPr>
                <w:rFonts w:ascii="Times New Roman"/>
                <w:b w:val="false"/>
                <w:i w:val="false"/>
                <w:color w:val="000000"/>
                <w:sz w:val="20"/>
              </w:rPr>
              <w:t>
 </w:t>
            </w:r>
          </w:p>
          <w:bookmarkEnd w:id="2796"/>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жүзу+800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797"/>
          <w:p>
            <w:pPr>
              <w:spacing w:after="20"/>
              <w:ind w:left="20"/>
              <w:jc w:val="both"/>
            </w:pPr>
            <w:r>
              <w:rPr>
                <w:rFonts w:ascii="Times New Roman"/>
                <w:b w:val="false"/>
                <w:i w:val="false"/>
                <w:color w:val="000000"/>
                <w:sz w:val="20"/>
              </w:rPr>
              <w:t>
 </w:t>
            </w:r>
          </w:p>
          <w:bookmarkEnd w:id="2797"/>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15-16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 (5 бет+600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триатл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798"/>
          <w:p>
            <w:pPr>
              <w:spacing w:after="20"/>
              <w:ind w:left="20"/>
              <w:jc w:val="both"/>
            </w:pPr>
            <w:r>
              <w:rPr>
                <w:rFonts w:ascii="Times New Roman"/>
                <w:b w:val="false"/>
                <w:i w:val="false"/>
                <w:color w:val="000000"/>
                <w:sz w:val="20"/>
              </w:rPr>
              <w:t>
(5 бет+50 м жүзу+600 м</w:t>
            </w:r>
          </w:p>
          <w:bookmarkEnd w:id="2798"/>
          <w:p>
            <w:pPr>
              <w:spacing w:after="20"/>
              <w:ind w:left="20"/>
              <w:jc w:val="both"/>
            </w:pPr>
            <w:r>
              <w:rPr>
                <w:rFonts w:ascii="Times New Roman"/>
                <w:b w:val="false"/>
                <w:i w:val="false"/>
                <w:color w:val="000000"/>
                <w:sz w:val="20"/>
              </w:rPr>
              <w:t>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13-14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 (5 бет+400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бет + 200 м жүгіру)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жүзу+400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11-12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 +400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 +50 м жүзу+400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 жас аралығындағы және одан кіші жастағы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жүзу+200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2799"/>
          <w:p>
            <w:pPr>
              <w:spacing w:after="20"/>
              <w:ind w:left="20"/>
              <w:jc w:val="both"/>
            </w:pPr>
            <w:r>
              <w:rPr>
                <w:rFonts w:ascii="Times New Roman"/>
                <w:b w:val="false"/>
                <w:i w:val="false"/>
                <w:color w:val="000000"/>
                <w:sz w:val="20"/>
              </w:rPr>
              <w:t xml:space="preserve">
Қашықтық, </w:t>
            </w:r>
          </w:p>
          <w:bookmarkEnd w:id="2799"/>
          <w:p>
            <w:pPr>
              <w:spacing w:after="20"/>
              <w:ind w:left="20"/>
              <w:jc w:val="both"/>
            </w:pPr>
            <w:r>
              <w:rPr>
                <w:rFonts w:ascii="Times New Roman"/>
                <w:b w:val="false"/>
                <w:i w:val="false"/>
                <w:color w:val="000000"/>
                <w:sz w:val="20"/>
              </w:rPr>
              <w:t>
жас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жастағы және одан жоғары жастағы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бет+800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800"/>
          <w:p>
            <w:pPr>
              <w:spacing w:after="20"/>
              <w:ind w:left="20"/>
              <w:jc w:val="both"/>
            </w:pPr>
            <w:r>
              <w:rPr>
                <w:rFonts w:ascii="Times New Roman"/>
                <w:b w:val="false"/>
                <w:i w:val="false"/>
                <w:color w:val="000000"/>
                <w:sz w:val="20"/>
              </w:rPr>
              <w:t>
 </w:t>
            </w:r>
          </w:p>
          <w:bookmarkEnd w:id="2800"/>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жүзу+800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801"/>
          <w:p>
            <w:pPr>
              <w:spacing w:after="20"/>
              <w:ind w:left="20"/>
              <w:jc w:val="both"/>
            </w:pPr>
            <w:r>
              <w:rPr>
                <w:rFonts w:ascii="Times New Roman"/>
                <w:b w:val="false"/>
                <w:i w:val="false"/>
                <w:color w:val="000000"/>
                <w:sz w:val="20"/>
              </w:rPr>
              <w:t>
 </w:t>
            </w:r>
          </w:p>
          <w:bookmarkEnd w:id="2801"/>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15-16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бет+600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жүзу+600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13-14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жүзу+400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11-12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жүзу+400 м жүгіру) x2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 жас және одан кіші жастағы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бет + 200 м жүгіру)х2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жүзу+200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157-қосымша</w:t>
            </w:r>
          </w:p>
        </w:tc>
      </w:tr>
    </w:tbl>
    <w:bookmarkStart w:name="z3896" w:id="2802"/>
    <w:p>
      <w:pPr>
        <w:spacing w:after="0"/>
        <w:ind w:left="0"/>
        <w:jc w:val="left"/>
      </w:pPr>
      <w:r>
        <w:rPr>
          <w:rFonts w:ascii="Times New Roman"/>
          <w:b/>
          <w:i w:val="false"/>
          <w:color w:val="000000"/>
        </w:rPr>
        <w:t xml:space="preserve"> Унифайт</w:t>
      </w:r>
    </w:p>
    <w:bookmarkEnd w:id="2802"/>
    <w:bookmarkStart w:name="z3897" w:id="280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804"/>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bookmarkEnd w:id="2804"/>
          <w:p>
            <w:pPr>
              <w:spacing w:after="20"/>
              <w:ind w:left="20"/>
              <w:jc w:val="both"/>
            </w:pPr>
            <w:r>
              <w:rPr>
                <w:rFonts w:ascii="Times New Roman"/>
                <w:b w:val="false"/>
                <w:i w:val="false"/>
                <w:color w:val="000000"/>
                <w:sz w:val="20"/>
              </w:rPr>
              <w:t>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805"/>
          <w:p>
            <w:pPr>
              <w:spacing w:after="20"/>
              <w:ind w:left="20"/>
              <w:jc w:val="both"/>
            </w:pPr>
            <w:r>
              <w:rPr>
                <w:rFonts w:ascii="Times New Roman"/>
                <w:b w:val="false"/>
                <w:i w:val="false"/>
                <w:color w:val="000000"/>
                <w:sz w:val="20"/>
              </w:rPr>
              <w:t xml:space="preserve">
1 немесе екі рет </w:t>
            </w:r>
          </w:p>
          <w:bookmarkEnd w:id="2805"/>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00" w:id="28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01" w:id="2807"/>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158-қосымша</w:t>
            </w:r>
          </w:p>
        </w:tc>
      </w:tr>
    </w:tbl>
    <w:bookmarkStart w:name="z3907" w:id="2808"/>
    <w:p>
      <w:pPr>
        <w:spacing w:after="0"/>
        <w:ind w:left="0"/>
        <w:jc w:val="left"/>
      </w:pPr>
      <w:r>
        <w:rPr>
          <w:rFonts w:ascii="Times New Roman"/>
          <w:b/>
          <w:i w:val="false"/>
          <w:color w:val="000000"/>
        </w:rPr>
        <w:t xml:space="preserve"> Ушу</w:t>
      </w:r>
    </w:p>
    <w:bookmarkEnd w:id="2808"/>
    <w:bookmarkStart w:name="z3908" w:id="280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қатысушы елдің қатысуымен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дәстүрлі ушу (кунг-фу) бойынша Әлем чемпионатында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(1 стандарттар, 3 стандарттар),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ушу (кунг-фу) бойынша Әлем чемпионатында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909" w:id="281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("чаньцюань" - ұзын жұдырық – 2 түрі, "наньцюань" – оңтүстік жұдырық - 2 түрі, "тайцзицюань" - шексіздік жұдырығы - 2 түрі, 1 стандартты, 3 стандартты және өз бетінше құрастырылған кешендер орындалған жағдайда) қоссайыста орташа есеппен 9,0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811"/>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(дәстүрлі ушу (кунг-фу) (жұдырық және қару (таңдау бойынша ұзын немесе қысқа) қоссайыста орташа есеппен 9,0 ұпай жинау қажет ;</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Юниорлар арасындағы Әлем чемпионатында жекеленген түрлер бойынша 1-3 орын (бағасы 8,6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Юниорлар арасындағы Азия чемпионатында жекеленген түрлер бойынша 1-3 орын (бағасы 8,6 ұпай).</w:t>
            </w:r>
          </w:p>
          <w:p>
            <w:pPr>
              <w:spacing w:after="20"/>
              <w:ind w:left="20"/>
              <w:jc w:val="both"/>
            </w:pPr>
            <w:r>
              <w:rPr>
                <w:rFonts w:ascii="Times New Roman"/>
                <w:b w:val="false"/>
                <w:i w:val="false"/>
                <w:color w:val="000000"/>
                <w:sz w:val="20"/>
              </w:rPr>
              <w:t>
Халықаралық турнирде жекелеген түрлер бойынша 1 орын (қатысушылар саны 5 елден кем емес кіші топта, номинацияда, бағасы 9.0 ұпайдан төмен болмауы керек).</w:t>
            </w:r>
          </w:p>
        </w:tc>
      </w:tr>
    </w:tbl>
    <w:bookmarkStart w:name="z3913" w:id="2812"/>
    <w:p>
      <w:pPr>
        <w:spacing w:after="0"/>
        <w:ind w:left="0"/>
        <w:jc w:val="both"/>
      </w:pPr>
      <w:r>
        <w:rPr>
          <w:rFonts w:ascii="Times New Roman"/>
          <w:b w:val="false"/>
          <w:i w:val="false"/>
          <w:color w:val="000000"/>
          <w:sz w:val="28"/>
        </w:rPr>
        <w:t>
      3. Спорттық разрядтарды беруге қойылатын талаптар</w:t>
      </w:r>
    </w:p>
    <w:bookmarkEnd w:id="2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 кемінде 10 елдің/команданың қатысуымен (сала бойынша немесе әрбір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талаптарында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 кемінде 10 елдің/команданың қатысуымен (спорттық сала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8,6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8,6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елдің/команданың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8,4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8,4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елдің/команданың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8,2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8,2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кемінде 5 елдің/команданың қатысуымен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8,0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8,4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8,4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8.2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8,2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8,0 ұпай жинау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159-қосымша</w:t>
            </w:r>
          </w:p>
        </w:tc>
      </w:tr>
    </w:tbl>
    <w:bookmarkStart w:name="z3919" w:id="2813"/>
    <w:p>
      <w:pPr>
        <w:spacing w:after="0"/>
        <w:ind w:left="0"/>
        <w:jc w:val="left"/>
      </w:pPr>
      <w:r>
        <w:rPr>
          <w:rFonts w:ascii="Times New Roman"/>
          <w:b/>
          <w:i w:val="false"/>
          <w:color w:val="000000"/>
        </w:rPr>
        <w:t xml:space="preserve"> Футзал</w:t>
      </w:r>
    </w:p>
    <w:bookmarkEnd w:id="2813"/>
    <w:bookmarkStart w:name="z3920" w:id="281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16 ел өкілдерінің қатысуы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Еуропа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Чемпиондар лигасының ұтыс ойынына кемінде 16 команданың қатысуы (Негізгі раундтан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(UEFA) Еуропалық клубтық жарыстары - УЕФА Чемпиондар лигасы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раундқа шығу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815"/>
          <w:p>
            <w:pPr>
              <w:spacing w:after="20"/>
              <w:ind w:left="20"/>
              <w:jc w:val="both"/>
            </w:pPr>
            <w:r>
              <w:rPr>
                <w:rFonts w:ascii="Times New Roman"/>
                <w:b w:val="false"/>
                <w:i w:val="false"/>
                <w:color w:val="000000"/>
                <w:sz w:val="20"/>
              </w:rPr>
              <w:t>
Әлем және Еуропа чемпионаттарына қатысу,</w:t>
            </w:r>
          </w:p>
          <w:bookmarkEnd w:id="2815"/>
          <w:p>
            <w:pPr>
              <w:spacing w:after="20"/>
              <w:ind w:left="20"/>
              <w:jc w:val="both"/>
            </w:pPr>
            <w:r>
              <w:rPr>
                <w:rFonts w:ascii="Times New Roman"/>
                <w:b w:val="false"/>
                <w:i w:val="false"/>
                <w:color w:val="000000"/>
                <w:sz w:val="20"/>
              </w:rPr>
              <w:t>
ФИФА/УЕФА күнтізбесі шеңберінде халықаралық жолдастық матчтар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матчқа қатысу</w:t>
            </w:r>
          </w:p>
        </w:tc>
      </w:tr>
    </w:tbl>
    <w:bookmarkStart w:name="z3922" w:id="28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астана өкілдерінің (республикалық деңгейдегі жарыстарға)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 (Чемпион)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ішінде (маусым) қатарынан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2817"/>
          <w:p>
            <w:pPr>
              <w:spacing w:after="20"/>
              <w:ind w:left="20"/>
              <w:jc w:val="both"/>
            </w:pPr>
            <w:r>
              <w:rPr>
                <w:rFonts w:ascii="Times New Roman"/>
                <w:b w:val="false"/>
                <w:i w:val="false"/>
                <w:color w:val="000000"/>
                <w:sz w:val="20"/>
              </w:rPr>
              <w:t xml:space="preserve">
үш жыл ішінде (маусым) қатарынан ішінде </w:t>
            </w:r>
          </w:p>
          <w:bookmarkEnd w:id="2817"/>
          <w:p>
            <w:pPr>
              <w:spacing w:after="20"/>
              <w:ind w:left="20"/>
              <w:jc w:val="both"/>
            </w:pPr>
            <w:r>
              <w:rPr>
                <w:rFonts w:ascii="Times New Roman"/>
                <w:b w:val="false"/>
                <w:i w:val="false"/>
                <w:color w:val="000000"/>
                <w:sz w:val="20"/>
              </w:rPr>
              <w:t>
2-4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 матчқа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кубогі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және Еуропа чемпионаттарына, ФИФА/УЕФА күнтізбесі шеңберінде халықаралық жолдастық матчтарға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матчқа қатысу</w:t>
            </w:r>
          </w:p>
        </w:tc>
      </w:tr>
    </w:tbl>
    <w:bookmarkStart w:name="z3924" w:id="281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астана өкілдерінің (республикалық деңгейдегі жарыстарға)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матчқа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160-қосымша</w:t>
            </w:r>
          </w:p>
        </w:tc>
      </w:tr>
    </w:tbl>
    <w:bookmarkStart w:name="z3930" w:id="2819"/>
    <w:p>
      <w:pPr>
        <w:spacing w:after="0"/>
        <w:ind w:left="0"/>
        <w:jc w:val="left"/>
      </w:pPr>
      <w:r>
        <w:rPr>
          <w:rFonts w:ascii="Times New Roman"/>
          <w:b/>
          <w:i w:val="false"/>
          <w:color w:val="000000"/>
        </w:rPr>
        <w:t xml:space="preserve"> Черлидинг</w:t>
      </w:r>
    </w:p>
    <w:bookmarkEnd w:id="2819"/>
    <w:bookmarkStart w:name="z3931" w:id="282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32" w:id="282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33" w:id="2822"/>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bl>
    <w:bookmarkStart w:name="z3939" w:id="2823"/>
    <w:p>
      <w:pPr>
        <w:spacing w:after="0"/>
        <w:ind w:left="0"/>
        <w:jc w:val="left"/>
      </w:pPr>
      <w:r>
        <w:rPr>
          <w:rFonts w:ascii="Times New Roman"/>
          <w:b/>
          <w:i w:val="false"/>
          <w:color w:val="000000"/>
        </w:rPr>
        <w:t xml:space="preserve"> Шахмат</w:t>
      </w:r>
    </w:p>
    <w:bookmarkEnd w:id="2823"/>
    <w:bookmarkStart w:name="z3940" w:id="282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12 жастан бастап орындалады</w:t>
      </w:r>
    </w:p>
    <w:bookmarkEnd w:id="2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3941" w:id="282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2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2826"/>
          <w:p>
            <w:pPr>
              <w:spacing w:after="20"/>
              <w:ind w:left="20"/>
              <w:jc w:val="both"/>
            </w:pPr>
            <w:r>
              <w:rPr>
                <w:rFonts w:ascii="Times New Roman"/>
                <w:b w:val="false"/>
                <w:i w:val="false"/>
                <w:color w:val="000000"/>
                <w:sz w:val="20"/>
              </w:rPr>
              <w:t>
1-2 немесе</w:t>
            </w:r>
          </w:p>
          <w:bookmarkEnd w:id="2826"/>
          <w:p>
            <w:pPr>
              <w:spacing w:after="20"/>
              <w:ind w:left="20"/>
              <w:jc w:val="both"/>
            </w:pPr>
            <w:r>
              <w:rPr>
                <w:rFonts w:ascii="Times New Roman"/>
                <w:b w:val="false"/>
                <w:i w:val="false"/>
                <w:color w:val="000000"/>
                <w:sz w:val="20"/>
              </w:rPr>
              <w:t>
екі рет 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 жас санатындағы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FIDE халықаралық рейтингіне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827"/>
          <w:p>
            <w:pPr>
              <w:spacing w:after="20"/>
              <w:ind w:left="20"/>
              <w:jc w:val="both"/>
            </w:pPr>
            <w:r>
              <w:rPr>
                <w:rFonts w:ascii="Times New Roman"/>
                <w:b w:val="false"/>
                <w:i w:val="false"/>
                <w:color w:val="000000"/>
                <w:sz w:val="20"/>
              </w:rPr>
              <w:t>
Ерлер үшін ЭЛО-2300</w:t>
            </w:r>
          </w:p>
          <w:bookmarkEnd w:id="2827"/>
          <w:p>
            <w:pPr>
              <w:spacing w:after="20"/>
              <w:ind w:left="20"/>
              <w:jc w:val="both"/>
            </w:pPr>
            <w:r>
              <w:rPr>
                <w:rFonts w:ascii="Times New Roman"/>
                <w:b w:val="false"/>
                <w:i w:val="false"/>
                <w:color w:val="000000"/>
                <w:sz w:val="20"/>
              </w:rPr>
              <w:t>
Әйелдер үшін ЭЛО-2100</w:t>
            </w:r>
          </w:p>
        </w:tc>
      </w:tr>
    </w:tbl>
    <w:bookmarkStart w:name="z3944" w:id="282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7 жастан бастап орындалады</w:t>
      </w:r>
    </w:p>
    <w:bookmarkEnd w:id="2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облыс, республикалық маңызы бар қалалар, астана өкілдерінің (республикалық деңгейдегі жарыстарға) қатысуы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жас санатындағы жасөспірім ұлдар немесе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45" w:id="2829"/>
    <w:p>
      <w:pPr>
        <w:spacing w:after="0"/>
        <w:ind w:left="0"/>
        <w:jc w:val="left"/>
      </w:pPr>
      <w:r>
        <w:rPr>
          <w:rFonts w:ascii="Times New Roman"/>
          <w:b/>
          <w:i w:val="false"/>
          <w:color w:val="000000"/>
        </w:rPr>
        <w:t xml:space="preserve"> СШҮ, 1, 2, 3, 4 разрядтар</w:t>
      </w:r>
    </w:p>
    <w:bookmarkEnd w:id="2829"/>
    <w:bookmarkStart w:name="z3946" w:id="2830"/>
    <w:p>
      <w:pPr>
        <w:spacing w:after="0"/>
        <w:ind w:left="0"/>
        <w:jc w:val="both"/>
      </w:pPr>
      <w:r>
        <w:rPr>
          <w:rFonts w:ascii="Times New Roman"/>
          <w:b w:val="false"/>
          <w:i w:val="false"/>
          <w:color w:val="000000"/>
          <w:sz w:val="28"/>
        </w:rPr>
        <w:t>
      1, 2, 3 разрядтарды орындау кезінде турнирде тиісінше 2,0 (1-разряд), 3,0 (2-разряд), 4,0 (3-разряд) коэффициентімен 75% ұпай жинау қажет.</w:t>
      </w:r>
    </w:p>
    <w:bookmarkEnd w:id="2830"/>
    <w:bookmarkStart w:name="z3947" w:id="2831"/>
    <w:p>
      <w:pPr>
        <w:spacing w:after="0"/>
        <w:ind w:left="0"/>
        <w:jc w:val="both"/>
      </w:pPr>
      <w:r>
        <w:rPr>
          <w:rFonts w:ascii="Times New Roman"/>
          <w:b w:val="false"/>
          <w:i w:val="false"/>
          <w:color w:val="000000"/>
          <w:sz w:val="28"/>
        </w:rPr>
        <w:t>
      4-разрядты орындау үшін турнирде 5,0 коэффициентімен 60% ұпай жинау қажет.</w:t>
      </w:r>
    </w:p>
    <w:bookmarkEnd w:id="2831"/>
    <w:bookmarkStart w:name="z3948" w:id="2832"/>
    <w:p>
      <w:pPr>
        <w:spacing w:after="0"/>
        <w:ind w:left="0"/>
        <w:jc w:val="both"/>
      </w:pPr>
      <w:r>
        <w:rPr>
          <w:rFonts w:ascii="Times New Roman"/>
          <w:b w:val="false"/>
          <w:i w:val="false"/>
          <w:color w:val="000000"/>
          <w:sz w:val="28"/>
        </w:rPr>
        <w:t>
      Турнир коэффициенті мынадай жүйе бойынша айқындалады: разрядсыз - 5,4 разряд - 4,3 разряд 3,2 разряд - 2,1 разряд - 1, СШҮ, ҰШӘ - 0, ҰШ, ӘХШ - (-1), ХШ, ӘХГ - (-2), ХГ - (-3). Турнирдің бөлшек коэффициентінде норманың орындалу пайызы сызықтық экстраполяция әдісімен анықталады, мысалы, К=2, 3. Бұл жағдайда 2 разряд нормасы 50 % + (75 % - 50 %) х 0,3 = 50 % + 7,5 % = 57,5 %.</w:t>
      </w:r>
    </w:p>
    <w:bookmarkEnd w:id="2832"/>
    <w:bookmarkStart w:name="z3949" w:id="2833"/>
    <w:p>
      <w:pPr>
        <w:spacing w:after="0"/>
        <w:ind w:left="0"/>
        <w:jc w:val="left"/>
      </w:pPr>
      <w:r>
        <w:rPr>
          <w:rFonts w:ascii="Times New Roman"/>
          <w:b/>
          <w:i w:val="false"/>
          <w:color w:val="000000"/>
        </w:rPr>
        <w:t xml:space="preserve"> Разрядтарға арналған нормативтер кестесі</w:t>
      </w:r>
    </w:p>
    <w:bookmarkEnd w:id="2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 бар және одан жоғары спортшылар саны кемінде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0" w:id="2834"/>
    <w:p>
      <w:pPr>
        <w:spacing w:after="0"/>
        <w:ind w:left="0"/>
        <w:jc w:val="both"/>
      </w:pPr>
      <w:r>
        <w:rPr>
          <w:rFonts w:ascii="Times New Roman"/>
          <w:b w:val="false"/>
          <w:i w:val="false"/>
          <w:color w:val="000000"/>
          <w:sz w:val="28"/>
        </w:rPr>
        <w:t>
      Барлық разрядтық нормативтерді орындау үшін айналма жүйе бойынша турнирлерде кемінде 10 партия, Швейцария жүйесі бойынша кемінде 9 партия, командалық жарыстарда кемінде 7 партия ойнау қажет.</w:t>
      </w:r>
    </w:p>
    <w:bookmarkEnd w:id="2834"/>
    <w:bookmarkStart w:name="z3951" w:id="2835"/>
    <w:p>
      <w:pPr>
        <w:spacing w:after="0"/>
        <w:ind w:left="0"/>
        <w:jc w:val="both"/>
      </w:pPr>
      <w:r>
        <w:rPr>
          <w:rFonts w:ascii="Times New Roman"/>
          <w:b w:val="false"/>
          <w:i w:val="false"/>
          <w:color w:val="000000"/>
          <w:sz w:val="28"/>
        </w:rPr>
        <w:t>
      СШҮ және 1-разряд нормалары бойынша турнирлерде уақытты бақылау әр қатысушыға партиясына кемінде 1,5 сағат, 2, 3, 4-разрядтық нормадағы турнирлерде әр қатысушыға партиясына кемінде 1 сағат. Барлық разрядтар үш жылға беріледі және растауды талап етеді. Норманы растау норманы орындау болып табылады. 4-разряд өмір бойына беріледі. Разрядын екі жыл қатарынан рстамаған шахматшы өздігінен төменгі разрядқа өтеді және өзінің келесі нормасын орындағанға дейін сол разрядпен турнирлерге қатысады.</w:t>
      </w:r>
    </w:p>
    <w:bookmarkEnd w:id="2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162-қосымша</w:t>
            </w:r>
          </w:p>
        </w:tc>
      </w:tr>
    </w:tbl>
    <w:bookmarkStart w:name="z3957" w:id="2836"/>
    <w:p>
      <w:pPr>
        <w:spacing w:after="0"/>
        <w:ind w:left="0"/>
        <w:jc w:val="left"/>
      </w:pPr>
      <w:r>
        <w:rPr>
          <w:rFonts w:ascii="Times New Roman"/>
          <w:b/>
          <w:i w:val="false"/>
          <w:color w:val="000000"/>
        </w:rPr>
        <w:t xml:space="preserve"> Шинкиокушинкай каратэ</w:t>
      </w:r>
    </w:p>
    <w:bookmarkEnd w:id="2836"/>
    <w:bookmarkStart w:name="z3958" w:id="283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Ката-топ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838"/>
          <w:p>
            <w:pPr>
              <w:spacing w:after="20"/>
              <w:ind w:left="20"/>
              <w:jc w:val="both"/>
            </w:pPr>
            <w:r>
              <w:rPr>
                <w:rFonts w:ascii="Times New Roman"/>
                <w:b w:val="false"/>
                <w:i w:val="false"/>
                <w:color w:val="000000"/>
                <w:sz w:val="20"/>
              </w:rPr>
              <w:t>
Спорт саласында кемінде 20 қатысушы ел қатысқан кезде</w:t>
            </w:r>
          </w:p>
          <w:bookmarkEnd w:id="283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2839"/>
          <w:p>
            <w:pPr>
              <w:spacing w:after="20"/>
              <w:ind w:left="20"/>
              <w:jc w:val="both"/>
            </w:pPr>
            <w:r>
              <w:rPr>
                <w:rFonts w:ascii="Times New Roman"/>
                <w:b w:val="false"/>
                <w:i w:val="false"/>
                <w:color w:val="000000"/>
                <w:sz w:val="20"/>
              </w:rPr>
              <w:t>
ер,</w:t>
            </w:r>
          </w:p>
          <w:bookmarkEnd w:id="2839"/>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салмақ дәрежесіндегі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840"/>
          <w:p>
            <w:pPr>
              <w:spacing w:after="20"/>
              <w:ind w:left="20"/>
              <w:jc w:val="both"/>
            </w:pPr>
            <w:r>
              <w:rPr>
                <w:rFonts w:ascii="Times New Roman"/>
                <w:b w:val="false"/>
                <w:i w:val="false"/>
                <w:color w:val="000000"/>
                <w:sz w:val="20"/>
              </w:rPr>
              <w:t>
ер,</w:t>
            </w:r>
          </w:p>
          <w:bookmarkEnd w:id="2840"/>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841"/>
          <w:p>
            <w:pPr>
              <w:spacing w:after="20"/>
              <w:ind w:left="20"/>
              <w:jc w:val="both"/>
            </w:pPr>
            <w:r>
              <w:rPr>
                <w:rFonts w:ascii="Times New Roman"/>
                <w:b w:val="false"/>
                <w:i w:val="false"/>
                <w:color w:val="000000"/>
                <w:sz w:val="20"/>
              </w:rPr>
              <w:t>
1-8</w:t>
            </w:r>
          </w:p>
          <w:bookmarkEnd w:id="2841"/>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842"/>
          <w:p>
            <w:pPr>
              <w:spacing w:after="20"/>
              <w:ind w:left="20"/>
              <w:jc w:val="both"/>
            </w:pPr>
            <w:r>
              <w:rPr>
                <w:rFonts w:ascii="Times New Roman"/>
                <w:b w:val="false"/>
                <w:i w:val="false"/>
                <w:color w:val="000000"/>
                <w:sz w:val="20"/>
              </w:rPr>
              <w:t>
ер,</w:t>
            </w:r>
          </w:p>
          <w:bookmarkEnd w:id="2842"/>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843"/>
          <w:p>
            <w:pPr>
              <w:spacing w:after="20"/>
              <w:ind w:left="20"/>
              <w:jc w:val="both"/>
            </w:pPr>
            <w:r>
              <w:rPr>
                <w:rFonts w:ascii="Times New Roman"/>
                <w:b w:val="false"/>
                <w:i w:val="false"/>
                <w:color w:val="000000"/>
                <w:sz w:val="20"/>
              </w:rPr>
              <w:t>
ер,</w:t>
            </w:r>
          </w:p>
          <w:bookmarkEnd w:id="2843"/>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3965" w:id="28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Ката-топ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 кемінде 15 елдің/ облыстың, республикалық маңызы бар қалалардың және астананың қатысуымен (кемінде 3 жекпе-жек өткізу)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845"/>
          <w:p>
            <w:pPr>
              <w:spacing w:after="20"/>
              <w:ind w:left="20"/>
              <w:jc w:val="both"/>
            </w:pPr>
            <w:r>
              <w:rPr>
                <w:rFonts w:ascii="Times New Roman"/>
                <w:b w:val="false"/>
                <w:i w:val="false"/>
                <w:color w:val="000000"/>
                <w:sz w:val="20"/>
              </w:rPr>
              <w:t>
ер,</w:t>
            </w:r>
          </w:p>
          <w:bookmarkEnd w:id="2845"/>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846"/>
          <w:p>
            <w:pPr>
              <w:spacing w:after="20"/>
              <w:ind w:left="20"/>
              <w:jc w:val="both"/>
            </w:pPr>
            <w:r>
              <w:rPr>
                <w:rFonts w:ascii="Times New Roman"/>
                <w:b w:val="false"/>
                <w:i w:val="false"/>
                <w:color w:val="000000"/>
                <w:sz w:val="20"/>
              </w:rPr>
              <w:t>
ер,</w:t>
            </w:r>
          </w:p>
          <w:bookmarkEnd w:id="2846"/>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847"/>
          <w:p>
            <w:pPr>
              <w:spacing w:after="20"/>
              <w:ind w:left="20"/>
              <w:jc w:val="both"/>
            </w:pPr>
            <w:r>
              <w:rPr>
                <w:rFonts w:ascii="Times New Roman"/>
                <w:b w:val="false"/>
                <w:i w:val="false"/>
                <w:color w:val="000000"/>
                <w:sz w:val="20"/>
              </w:rPr>
              <w:t>
ер, әйел, жас ұл,</w:t>
            </w:r>
          </w:p>
          <w:bookmarkEnd w:id="2847"/>
          <w:p>
            <w:pPr>
              <w:spacing w:after="20"/>
              <w:ind w:left="20"/>
              <w:jc w:val="both"/>
            </w:pPr>
            <w:r>
              <w:rPr>
                <w:rFonts w:ascii="Times New Roman"/>
                <w:b w:val="false"/>
                <w:i w:val="false"/>
                <w:color w:val="000000"/>
                <w:sz w:val="20"/>
              </w:rPr>
              <w:t>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69" w:id="2848"/>
    <w:p>
      <w:pPr>
        <w:spacing w:after="0"/>
        <w:ind w:left="0"/>
        <w:jc w:val="both"/>
      </w:pPr>
      <w:r>
        <w:rPr>
          <w:rFonts w:ascii="Times New Roman"/>
          <w:b w:val="false"/>
          <w:i w:val="false"/>
          <w:color w:val="000000"/>
          <w:sz w:val="28"/>
        </w:rPr>
        <w:t xml:space="preserve">
      3. Спорттық разрядтарды беруге қойылатын талаптар </w:t>
      </w:r>
    </w:p>
    <w:bookmarkEnd w:id="2848"/>
    <w:bookmarkStart w:name="z3970" w:id="2849"/>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849"/>
    <w:bookmarkStart w:name="z3971" w:id="2850"/>
    <w:p>
      <w:pPr>
        <w:spacing w:after="0"/>
        <w:ind w:left="0"/>
        <w:jc w:val="both"/>
      </w:pPr>
      <w:r>
        <w:rPr>
          <w:rFonts w:ascii="Times New Roman"/>
          <w:b w:val="false"/>
          <w:i w:val="false"/>
          <w:color w:val="000000"/>
          <w:sz w:val="28"/>
        </w:rPr>
        <w:t>
      1-разрядты спортшы 12 жастан бастап орындалады;</w:t>
      </w:r>
    </w:p>
    <w:bookmarkEnd w:id="2850"/>
    <w:bookmarkStart w:name="z3972" w:id="2851"/>
    <w:p>
      <w:pPr>
        <w:spacing w:after="0"/>
        <w:ind w:left="0"/>
        <w:jc w:val="both"/>
      </w:pPr>
      <w:r>
        <w:rPr>
          <w:rFonts w:ascii="Times New Roman"/>
          <w:b w:val="false"/>
          <w:i w:val="false"/>
          <w:color w:val="000000"/>
          <w:sz w:val="28"/>
        </w:rPr>
        <w:t>
      2-разрядты спортшы 10 жастан бастап орындалады;</w:t>
      </w:r>
    </w:p>
    <w:bookmarkEnd w:id="2851"/>
    <w:bookmarkStart w:name="z3973" w:id="2852"/>
    <w:p>
      <w:pPr>
        <w:spacing w:after="0"/>
        <w:ind w:left="0"/>
        <w:jc w:val="both"/>
      </w:pPr>
      <w:r>
        <w:rPr>
          <w:rFonts w:ascii="Times New Roman"/>
          <w:b w:val="false"/>
          <w:i w:val="false"/>
          <w:color w:val="000000"/>
          <w:sz w:val="28"/>
        </w:rPr>
        <w:t>
      3-разрядты спортшы 10 жастан бастап орындалады;</w:t>
      </w:r>
    </w:p>
    <w:bookmarkEnd w:id="2852"/>
    <w:bookmarkStart w:name="z3974" w:id="2853"/>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2853"/>
    <w:bookmarkStart w:name="z3975" w:id="2854"/>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2854"/>
    <w:bookmarkStart w:name="z3976" w:id="2855"/>
    <w:p>
      <w:pPr>
        <w:spacing w:after="0"/>
        <w:ind w:left="0"/>
        <w:jc w:val="both"/>
      </w:pPr>
      <w:r>
        <w:rPr>
          <w:rFonts w:ascii="Times New Roman"/>
          <w:b w:val="false"/>
          <w:i w:val="false"/>
          <w:color w:val="000000"/>
          <w:sz w:val="28"/>
        </w:rPr>
        <w:t>
      3- жасөспірімдік разрядты спортшы 9 жастан бастап орындалады.</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әйел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2856"/>
          <w:p>
            <w:pPr>
              <w:spacing w:after="20"/>
              <w:ind w:left="20"/>
              <w:jc w:val="both"/>
            </w:pPr>
            <w:r>
              <w:rPr>
                <w:rFonts w:ascii="Times New Roman"/>
                <w:b w:val="false"/>
                <w:i w:val="false"/>
                <w:color w:val="000000"/>
                <w:sz w:val="20"/>
              </w:rPr>
              <w:t>
юниор ұл / юниор қыз</w:t>
            </w:r>
          </w:p>
          <w:bookmarkEnd w:id="2856"/>
          <w:p>
            <w:pPr>
              <w:spacing w:after="20"/>
              <w:ind w:left="20"/>
              <w:jc w:val="both"/>
            </w:pPr>
            <w:r>
              <w:rPr>
                <w:rFonts w:ascii="Times New Roman"/>
                <w:b w:val="false"/>
                <w:i w:val="false"/>
                <w:color w:val="000000"/>
                <w:sz w:val="20"/>
              </w:rPr>
              <w:t>
жасөспірім ұл/қыз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жастар арасындағы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2857"/>
          <w:p>
            <w:pPr>
              <w:spacing w:after="20"/>
              <w:ind w:left="20"/>
              <w:jc w:val="both"/>
            </w:pPr>
            <w:r>
              <w:rPr>
                <w:rFonts w:ascii="Times New Roman"/>
                <w:b w:val="false"/>
                <w:i w:val="false"/>
                <w:color w:val="000000"/>
                <w:sz w:val="20"/>
              </w:rPr>
              <w:t>
ер / әйел</w:t>
            </w:r>
          </w:p>
          <w:bookmarkEnd w:id="2857"/>
          <w:p>
            <w:pPr>
              <w:spacing w:after="20"/>
              <w:ind w:left="20"/>
              <w:jc w:val="both"/>
            </w:pPr>
            <w:r>
              <w:rPr>
                <w:rFonts w:ascii="Times New Roman"/>
                <w:b w:val="false"/>
                <w:i w:val="false"/>
                <w:color w:val="000000"/>
                <w:sz w:val="20"/>
              </w:rPr>
              <w:t>
жас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858"/>
          <w:p>
            <w:pPr>
              <w:spacing w:after="20"/>
              <w:ind w:left="20"/>
              <w:jc w:val="both"/>
            </w:pPr>
            <w:r>
              <w:rPr>
                <w:rFonts w:ascii="Times New Roman"/>
                <w:b w:val="false"/>
                <w:i w:val="false"/>
                <w:color w:val="000000"/>
                <w:sz w:val="20"/>
              </w:rPr>
              <w:t>
юниор ұл / юниор қыз</w:t>
            </w:r>
          </w:p>
          <w:bookmarkEnd w:id="2858"/>
          <w:p>
            <w:pPr>
              <w:spacing w:after="20"/>
              <w:ind w:left="20"/>
              <w:jc w:val="both"/>
            </w:pPr>
            <w:r>
              <w:rPr>
                <w:rFonts w:ascii="Times New Roman"/>
                <w:b w:val="false"/>
                <w:i w:val="false"/>
                <w:color w:val="000000"/>
                <w:sz w:val="20"/>
              </w:rPr>
              <w:t>
жасөспірім ұл/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жарыстар (барлық жас санаттары)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859"/>
          <w:p>
            <w:pPr>
              <w:spacing w:after="20"/>
              <w:ind w:left="20"/>
              <w:jc w:val="both"/>
            </w:pPr>
            <w:r>
              <w:rPr>
                <w:rFonts w:ascii="Times New Roman"/>
                <w:b w:val="false"/>
                <w:i w:val="false"/>
                <w:color w:val="000000"/>
                <w:sz w:val="20"/>
              </w:rPr>
              <w:t>
ер/ әйел</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жас ұл/қыз</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 қыздар</w:t>
            </w:r>
          </w:p>
          <w:p>
            <w:pPr>
              <w:spacing w:after="20"/>
              <w:ind w:left="20"/>
              <w:jc w:val="both"/>
            </w:pPr>
            <w:r>
              <w:rPr>
                <w:rFonts w:ascii="Times New Roman"/>
                <w:b w:val="false"/>
                <w:i w:val="false"/>
                <w:color w:val="000000"/>
                <w:sz w:val="20"/>
              </w:rPr>
              <w:t>
жасөспірім ұл/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чемпионаты (барлық жас санаттары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860"/>
          <w:p>
            <w:pPr>
              <w:spacing w:after="20"/>
              <w:ind w:left="20"/>
              <w:jc w:val="both"/>
            </w:pPr>
            <w:r>
              <w:rPr>
                <w:rFonts w:ascii="Times New Roman"/>
                <w:b w:val="false"/>
                <w:i w:val="false"/>
                <w:color w:val="000000"/>
                <w:sz w:val="20"/>
              </w:rPr>
              <w:t>
Жас ұл/қыз</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юниор қыздар</w:t>
            </w:r>
          </w:p>
          <w:p>
            <w:pPr>
              <w:spacing w:after="20"/>
              <w:ind w:left="20"/>
              <w:jc w:val="both"/>
            </w:pPr>
            <w:r>
              <w:rPr>
                <w:rFonts w:ascii="Times New Roman"/>
                <w:b w:val="false"/>
                <w:i w:val="false"/>
                <w:color w:val="000000"/>
                <w:sz w:val="20"/>
              </w:rPr>
              <w:t>
жасөспірім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861"/>
          <w:p>
            <w:pPr>
              <w:spacing w:after="20"/>
              <w:ind w:left="20"/>
              <w:jc w:val="both"/>
            </w:pPr>
            <w:r>
              <w:rPr>
                <w:rFonts w:ascii="Times New Roman"/>
                <w:b w:val="false"/>
                <w:i w:val="false"/>
                <w:color w:val="000000"/>
                <w:sz w:val="20"/>
              </w:rPr>
              <w:t>
СШҮ спорттық атағын беру кемінде (спорт саласына) 10 өңір, республикалық маңызы бар қалалар және астана қатысқан кезде беріледі.</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1,2,3 спорттық разрядын беру үшін кемінде 5 команда/ел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1-жасөспірімдік разрядты беру үшін кез-келген ауқымдағы жарыстарда 8 рет жеңіске жету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2-жасөспірімдік разрядты беру үшін кез-келген ауқымдағы жарыстарда 6 рет жеңіске жету керек.</w:t>
            </w:r>
          </w:p>
          <w:p>
            <w:pPr>
              <w:spacing w:after="20"/>
              <w:ind w:left="20"/>
              <w:jc w:val="both"/>
            </w:pPr>
            <w:r>
              <w:rPr>
                <w:rFonts w:ascii="Times New Roman"/>
                <w:b w:val="false"/>
                <w:i w:val="false"/>
                <w:color w:val="000000"/>
                <w:sz w:val="20"/>
              </w:rPr>
              <w:t>
3-жасөспірімдік разрядты беру үшін спорт түрі бойынша секцияда жыл бойы жүйелі түрде айналысып, кез келген ауқымдағы 3 жарысқа қатысу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163-қосымша</w:t>
            </w:r>
          </w:p>
        </w:tc>
      </w:tr>
    </w:tbl>
    <w:bookmarkStart w:name="z3995" w:id="2862"/>
    <w:p>
      <w:pPr>
        <w:spacing w:after="0"/>
        <w:ind w:left="0"/>
        <w:jc w:val="left"/>
      </w:pPr>
      <w:r>
        <w:rPr>
          <w:rFonts w:ascii="Times New Roman"/>
          <w:b/>
          <w:i w:val="false"/>
          <w:color w:val="000000"/>
        </w:rPr>
        <w:t xml:space="preserve"> Эстетикалық топтық гимнастика</w:t>
      </w:r>
    </w:p>
    <w:bookmarkEnd w:id="2862"/>
    <w:bookmarkStart w:name="z3996" w:id="286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 Юниорлар арасындағы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ИФАГГ Трофи халықаралық турнирі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97" w:id="286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865"/>
          <w:p>
            <w:pPr>
              <w:spacing w:after="20"/>
              <w:ind w:left="20"/>
              <w:jc w:val="both"/>
            </w:pPr>
            <w:r>
              <w:rPr>
                <w:rFonts w:ascii="Times New Roman"/>
                <w:b w:val="false"/>
                <w:i w:val="false"/>
                <w:color w:val="000000"/>
                <w:sz w:val="20"/>
              </w:rPr>
              <w:t>
1) Кемінде 5 елдің өкілдері қатысуы тиіс (халықаралық спорттық жарыстар);</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2) Төрешілер алқасының құрамында (хатшылықты есептемегенде) Ұлттық санаттағы кемінде үш төреші немесе Халықаралық санаттағы үш төреші болған кезде;</w:t>
            </w:r>
          </w:p>
          <w:p>
            <w:pPr>
              <w:spacing w:after="20"/>
              <w:ind w:left="20"/>
              <w:jc w:val="both"/>
            </w:pPr>
            <w:r>
              <w:rPr>
                <w:rFonts w:ascii="Times New Roman"/>
                <w:b w:val="false"/>
                <w:i w:val="false"/>
                <w:color w:val="000000"/>
                <w:sz w:val="20"/>
              </w:rPr>
              <w:t>
 3) Жарыстарда 1-14 бір рет немесе жарыстарда 15-21 екі рет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немесе аралас бағдарламада 44 ұпай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Әлем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 Юниорлар арасындағы Әлем кубогінің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ИФАГГ Трофи халықаралық турнирі (IFAGG Trophy)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Азия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r>
    </w:tbl>
    <w:bookmarkStart w:name="z4000" w:id="2866"/>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13 жастан бастап орындалады</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867"/>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67"/>
          <w:p>
            <w:pPr>
              <w:spacing w:after="20"/>
              <w:ind w:left="20"/>
              <w:jc w:val="both"/>
            </w:pPr>
            <w:r>
              <w:rPr>
                <w:rFonts w:ascii="Times New Roman"/>
                <w:b w:val="false"/>
                <w:i w:val="false"/>
                <w:color w:val="000000"/>
                <w:sz w:val="20"/>
              </w:rPr>
              <w:t>
2) Жарыстарда 1-3 рет немесе жарыстарда 4-11 екі рет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868"/>
          <w:p>
            <w:pPr>
              <w:spacing w:after="20"/>
              <w:ind w:left="20"/>
              <w:jc w:val="both"/>
            </w:pPr>
            <w:r>
              <w:rPr>
                <w:rFonts w:ascii="Times New Roman"/>
                <w:b w:val="false"/>
                <w:i w:val="false"/>
                <w:color w:val="000000"/>
                <w:sz w:val="20"/>
              </w:rPr>
              <w:t>
Ұзақ немесе аралас бағдарламада 42 ұпай жинау немесе</w:t>
            </w:r>
          </w:p>
          <w:bookmarkEnd w:id="2868"/>
          <w:p>
            <w:pPr>
              <w:spacing w:after="20"/>
              <w:ind w:left="20"/>
              <w:jc w:val="both"/>
            </w:pPr>
            <w:r>
              <w:rPr>
                <w:rFonts w:ascii="Times New Roman"/>
                <w:b w:val="false"/>
                <w:i w:val="false"/>
                <w:color w:val="000000"/>
                <w:sz w:val="20"/>
              </w:rPr>
              <w:t>
қысқа бағдарламада 30 ұпай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r>
    </w:tbl>
    <w:bookmarkStart w:name="z4003" w:id="2869"/>
    <w:p>
      <w:pPr>
        <w:spacing w:after="0"/>
        <w:ind w:left="0"/>
        <w:jc w:val="both"/>
      </w:pPr>
      <w:r>
        <w:rPr>
          <w:rFonts w:ascii="Times New Roman"/>
          <w:b w:val="false"/>
          <w:i w:val="false"/>
          <w:color w:val="000000"/>
          <w:sz w:val="28"/>
        </w:rPr>
        <w:t>
      4. 1-разрядты спортшы 11 жастан бастап орындалады</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28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 2) Жарыстарда 1-11 бір рет немесе жарыстарда 12-13 бір рет және жарыстарда 14-17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универсиадасы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870"/>
          <w:p>
            <w:pPr>
              <w:spacing w:after="20"/>
              <w:ind w:left="20"/>
              <w:jc w:val="both"/>
            </w:pPr>
            <w:r>
              <w:rPr>
                <w:rFonts w:ascii="Times New Roman"/>
                <w:b w:val="false"/>
                <w:i w:val="false"/>
                <w:color w:val="000000"/>
                <w:sz w:val="20"/>
              </w:rPr>
              <w:t>
IFAGG B-category competition</w:t>
            </w:r>
          </w:p>
          <w:bookmarkEnd w:id="2870"/>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05" w:id="2871"/>
    <w:p>
      <w:pPr>
        <w:spacing w:after="0"/>
        <w:ind w:left="0"/>
        <w:jc w:val="both"/>
      </w:pPr>
      <w:r>
        <w:rPr>
          <w:rFonts w:ascii="Times New Roman"/>
          <w:b w:val="false"/>
          <w:i w:val="false"/>
          <w:color w:val="000000"/>
          <w:sz w:val="28"/>
        </w:rPr>
        <w:t>
      5. 2-разрядты спортшы 10 жастан бастап орындалады</w:t>
      </w:r>
    </w:p>
    <w:bookmarkEnd w:id="2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26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872"/>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2"/>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873"/>
          <w:p>
            <w:pPr>
              <w:spacing w:after="20"/>
              <w:ind w:left="20"/>
              <w:jc w:val="both"/>
            </w:pPr>
            <w:r>
              <w:rPr>
                <w:rFonts w:ascii="Times New Roman"/>
                <w:b w:val="false"/>
                <w:i w:val="false"/>
                <w:color w:val="000000"/>
                <w:sz w:val="20"/>
              </w:rPr>
              <w:t>
IFAGG B-category competition</w:t>
            </w:r>
          </w:p>
          <w:bookmarkEnd w:id="2873"/>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08" w:id="2874"/>
    <w:p>
      <w:pPr>
        <w:spacing w:after="0"/>
        <w:ind w:left="0"/>
        <w:jc w:val="both"/>
      </w:pPr>
      <w:r>
        <w:rPr>
          <w:rFonts w:ascii="Times New Roman"/>
          <w:b w:val="false"/>
          <w:i w:val="false"/>
          <w:color w:val="000000"/>
          <w:sz w:val="28"/>
        </w:rPr>
        <w:t>
      6. 3-разрядты спортшы 9 жастан бастап орындалады</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24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875"/>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5"/>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876"/>
          <w:p>
            <w:pPr>
              <w:spacing w:after="20"/>
              <w:ind w:left="20"/>
              <w:jc w:val="both"/>
            </w:pPr>
            <w:r>
              <w:rPr>
                <w:rFonts w:ascii="Times New Roman"/>
                <w:b w:val="false"/>
                <w:i w:val="false"/>
                <w:color w:val="000000"/>
                <w:sz w:val="20"/>
              </w:rPr>
              <w:t>
IFAGG B-category competition</w:t>
            </w:r>
          </w:p>
          <w:bookmarkEnd w:id="2876"/>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1" w:id="2877"/>
    <w:p>
      <w:pPr>
        <w:spacing w:after="0"/>
        <w:ind w:left="0"/>
        <w:jc w:val="both"/>
      </w:pPr>
      <w:r>
        <w:rPr>
          <w:rFonts w:ascii="Times New Roman"/>
          <w:b w:val="false"/>
          <w:i w:val="false"/>
          <w:color w:val="000000"/>
          <w:sz w:val="28"/>
        </w:rPr>
        <w:t>
      7. 1-жасөспірімдік разрядты спортшы 8 жастан бастап орындалады</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22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2878"/>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8"/>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879"/>
          <w:p>
            <w:pPr>
              <w:spacing w:after="20"/>
              <w:ind w:left="20"/>
              <w:jc w:val="both"/>
            </w:pPr>
            <w:r>
              <w:rPr>
                <w:rFonts w:ascii="Times New Roman"/>
                <w:b w:val="false"/>
                <w:i w:val="false"/>
                <w:color w:val="000000"/>
                <w:sz w:val="20"/>
              </w:rPr>
              <w:t>
IFAGG B-category competition</w:t>
            </w:r>
          </w:p>
          <w:bookmarkEnd w:id="2879"/>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4" w:id="2880"/>
    <w:p>
      <w:pPr>
        <w:spacing w:after="0"/>
        <w:ind w:left="0"/>
        <w:jc w:val="both"/>
      </w:pPr>
      <w:r>
        <w:rPr>
          <w:rFonts w:ascii="Times New Roman"/>
          <w:b w:val="false"/>
          <w:i w:val="false"/>
          <w:color w:val="000000"/>
          <w:sz w:val="28"/>
        </w:rPr>
        <w:t>
      8. 2-жасөспірімдік разрядты спортшы 7 жастан бастап орындалады</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20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881"/>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81"/>
          <w:p>
            <w:pPr>
              <w:spacing w:after="20"/>
              <w:ind w:left="20"/>
              <w:jc w:val="both"/>
            </w:pPr>
            <w:r>
              <w:rPr>
                <w:rFonts w:ascii="Times New Roman"/>
                <w:b w:val="false"/>
                <w:i w:val="false"/>
                <w:color w:val="000000"/>
                <w:sz w:val="20"/>
              </w:rPr>
              <w:t>
2) Кез келген жарыста бір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IFAGG B-category competition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6" w:id="2882"/>
    <w:p>
      <w:pPr>
        <w:spacing w:after="0"/>
        <w:ind w:left="0"/>
        <w:jc w:val="both"/>
      </w:pPr>
      <w:r>
        <w:rPr>
          <w:rFonts w:ascii="Times New Roman"/>
          <w:b w:val="false"/>
          <w:i w:val="false"/>
          <w:color w:val="000000"/>
          <w:sz w:val="28"/>
        </w:rPr>
        <w:t>
      9. 3-жасөспірімдік разрядты спортшы 6 жастан бастап орындалады</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16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883"/>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83"/>
          <w:p>
            <w:pPr>
              <w:spacing w:after="20"/>
              <w:ind w:left="20"/>
              <w:jc w:val="both"/>
            </w:pPr>
            <w:r>
              <w:rPr>
                <w:rFonts w:ascii="Times New Roman"/>
                <w:b w:val="false"/>
                <w:i w:val="false"/>
                <w:color w:val="000000"/>
                <w:sz w:val="20"/>
              </w:rPr>
              <w:t>
2) Кез келген жарыста бір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IFAGG B-Category competition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