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4887" w14:textId="f224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 Қазақстан Республикасы Туризм және спорт министрінің 2024 жылғы 27 желтоқсандағы № 240 бұйрығына және "Дене шынықтыру және спорт саласындағы кәсіптік стандарттарды бекіту туралы" Қазақстан Республикасы Туризм және спорт министрінің 2023 жылғы 20 желтоқсандағы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16 маусымдағы № 96 бұйрығы</w:t>
      </w:r>
    </w:p>
    <w:p>
      <w:pPr>
        <w:spacing w:after="0"/>
        <w:ind w:left="0"/>
        <w:jc w:val="both"/>
      </w:pPr>
      <w:bookmarkStart w:name="z4" w:id="0"/>
      <w:r>
        <w:rPr>
          <w:rFonts w:ascii="Times New Roman"/>
          <w:b w:val="false"/>
          <w:i w:val="false"/>
          <w:color w:val="000000"/>
          <w:sz w:val="28"/>
        </w:rPr>
        <w:t xml:space="preserve">
      1. "Дене шынықтыру және спорт саласындағы кәсіптік стандарттарды бекіту туралы" Қазақстан Республикасы Туризм және спорт министрінің 2023 жылғы 20 желтоқсандағы № 333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0"/>
    <w:bookmarkStart w:name="z5" w:id="1"/>
    <w:p>
      <w:pPr>
        <w:spacing w:after="0"/>
        <w:ind w:left="0"/>
        <w:jc w:val="both"/>
      </w:pPr>
      <w:r>
        <w:rPr>
          <w:rFonts w:ascii="Times New Roman"/>
          <w:b w:val="false"/>
          <w:i w:val="false"/>
          <w:color w:val="000000"/>
          <w:sz w:val="28"/>
        </w:rPr>
        <w:t xml:space="preserve">
      көрсетілген бұйрықпен бекітілген "Спортшы" кәсіби </w:t>
      </w:r>
      <w:r>
        <w:rPr>
          <w:rFonts w:ascii="Times New Roman"/>
          <w:b w:val="false"/>
          <w:i w:val="false"/>
          <w:color w:val="000000"/>
          <w:sz w:val="28"/>
        </w:rPr>
        <w:t>стандартында:</w:t>
      </w:r>
    </w:p>
    <w:bookmarkEnd w:id="1"/>
    <w:bookmarkStart w:name="z6"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"16) спортшы – таңдаған спорт түрімен (түрлерімен) айналысатын және спорттық жарыстарға қатысатын жеке адам.";</w:t>
      </w:r>
    </w:p>
    <w:bookmarkEnd w:id="3"/>
    <w:bookmarkStart w:name="z8" w:id="4"/>
    <w:p>
      <w:pPr>
        <w:spacing w:after="0"/>
        <w:ind w:left="0"/>
        <w:jc w:val="both"/>
      </w:pPr>
      <w:r>
        <w:rPr>
          <w:rFonts w:ascii="Times New Roman"/>
          <w:b w:val="false"/>
          <w:i w:val="false"/>
          <w:color w:val="000000"/>
          <w:sz w:val="28"/>
        </w:rPr>
        <w:t xml:space="preserve">
      2. "Дене шынықтыру және спорт саласындағы кәсіптік стандарттарды бекіту туралы" Қазақстан Республикасы Туризм және спорт министрінің 2024 жылғы 27 желтоқсандағы № 240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"Спорт секцияларында жаттығулар мен оқытуды ұйымдастыру", </w:t>
      </w:r>
      <w:r>
        <w:rPr>
          <w:rFonts w:ascii="Times New Roman"/>
          <w:b w:val="false"/>
          <w:i w:val="false"/>
          <w:color w:val="000000"/>
          <w:sz w:val="28"/>
        </w:rPr>
        <w:t>кәсіби стандартында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"Спорт және фитнес клубтарына (ұйымдарына) басшылық жасау", </w:t>
      </w:r>
      <w:r>
        <w:rPr>
          <w:rFonts w:ascii="Times New Roman"/>
          <w:b w:val="false"/>
          <w:i w:val="false"/>
          <w:color w:val="000000"/>
          <w:sz w:val="28"/>
        </w:rPr>
        <w:t>кәсіби стандартында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"Спорт объектілеріне қызмет көрсету және пайдалану", </w:t>
      </w:r>
      <w:r>
        <w:rPr>
          <w:rFonts w:ascii="Times New Roman"/>
          <w:b w:val="false"/>
          <w:i w:val="false"/>
          <w:color w:val="000000"/>
          <w:sz w:val="28"/>
        </w:rPr>
        <w:t>кәсіби стандартында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"Бұқаралық дене шынықтыру мен спортты дамыту", </w:t>
      </w:r>
      <w:r>
        <w:rPr>
          <w:rFonts w:ascii="Times New Roman"/>
          <w:b w:val="false"/>
          <w:i w:val="false"/>
          <w:color w:val="000000"/>
          <w:sz w:val="28"/>
        </w:rPr>
        <w:t>кәсіби стандартында:</w:t>
      </w:r>
    </w:p>
    <w:bookmarkEnd w:id="14"/>
    <w:bookmarkStart w:name="z19"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"Спорт объектілерін басқаруды техникалық қамтамасыз ету", </w:t>
      </w:r>
      <w:r>
        <w:rPr>
          <w:rFonts w:ascii="Times New Roman"/>
          <w:b w:val="false"/>
          <w:i w:val="false"/>
          <w:color w:val="000000"/>
          <w:sz w:val="28"/>
        </w:rPr>
        <w:t>кәсіби стандартында:</w:t>
      </w:r>
    </w:p>
    <w:bookmarkEnd w:id="17"/>
    <w:bookmarkStart w:name="z22" w:id="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"14) спортшы – таңдаған спорт түрімен (түрлерімен) айналысатын және спорттық жарыстарға қатысатын жеке адам.".</w:t>
      </w:r>
    </w:p>
    <w:bookmarkEnd w:id="19"/>
    <w:bookmarkStart w:name="z24" w:id="20"/>
    <w:p>
      <w:pPr>
        <w:spacing w:after="0"/>
        <w:ind w:left="0"/>
        <w:jc w:val="both"/>
      </w:pPr>
      <w:r>
        <w:rPr>
          <w:rFonts w:ascii="Times New Roman"/>
          <w:b w:val="false"/>
          <w:i w:val="false"/>
          <w:color w:val="000000"/>
          <w:sz w:val="28"/>
        </w:rPr>
        <w:t>
      3.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 шаруашылық жүргізу құқығындағы республикалық мемлекеттік кәсіпорнына жіберу;</w:t>
      </w:r>
    </w:p>
    <w:bookmarkEnd w:id="21"/>
    <w:bookmarkStart w:name="z26" w:id="22"/>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 - ресурсында орналастыру.</w:t>
      </w:r>
    </w:p>
    <w:bookmarkEnd w:id="22"/>
    <w:bookmarkStart w:name="z27"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23"/>
    <w:bookmarkStart w:name="z28" w:id="2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