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a319b" w14:textId="97a31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Туризм және спорт министрлігінің Спорт және дене шынықтыру істері комитеті" мемлекеттік мекемесінің ережесін бекіту туралы" Қазақстан Республикасы Мәдениет және спорт министрінің 2016 жылғы 30 мамырдағы № 148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2025 жылғы 12 маусымдағы № 90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Туризм және спорт министрлігінің Спорт және дене шынықтыру істері комитеті" мемлекеттік мекемесінің ережесін бекіту туралы" Қазақстан Республикасы Мәдениет және спорт министрінің 2016 жылғы 30 мамырдағы № 148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 </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Туризм және спорт министрлігінің Спорт және дене шынықтыру істері комитеті" мемлекеттік мекемесінің </w:t>
      </w:r>
      <w:r>
        <w:rPr>
          <w:rFonts w:ascii="Times New Roman"/>
          <w:b w:val="false"/>
          <w:i w:val="false"/>
          <w:color w:val="000000"/>
          <w:sz w:val="28"/>
        </w:rPr>
        <w:t>ережесінде: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 "Дене шынықтыру және спорт туралы" Қазақстан Республикасы Заңының мақсаттары мен міндеттеріне және Қазақстан Республикасының заңнамасына сәйкес дене шынықтыру және спорт саласындағы құқықтық актілерді, сондай-ақ келісімдерді, меморандумдарды және шарттарды әзірлеу және бекіту;";</w:t>
      </w:r>
    </w:p>
    <w:bookmarkEnd w:id="3"/>
    <w:bookmarkStart w:name="z10" w:id="4"/>
    <w:p>
      <w:pPr>
        <w:spacing w:after="0"/>
        <w:ind w:left="0"/>
        <w:jc w:val="both"/>
      </w:pPr>
      <w:r>
        <w:rPr>
          <w:rFonts w:ascii="Times New Roman"/>
          <w:b w:val="false"/>
          <w:i w:val="false"/>
          <w:color w:val="000000"/>
          <w:sz w:val="28"/>
        </w:rPr>
        <w:t>
      4-1) тармақшамен толықтырылсын:</w:t>
      </w:r>
    </w:p>
    <w:bookmarkEnd w:id="4"/>
    <w:bookmarkStart w:name="z11" w:id="5"/>
    <w:p>
      <w:pPr>
        <w:spacing w:after="0"/>
        <w:ind w:left="0"/>
        <w:jc w:val="both"/>
      </w:pPr>
      <w:r>
        <w:rPr>
          <w:rFonts w:ascii="Times New Roman"/>
          <w:b w:val="false"/>
          <w:i w:val="false"/>
          <w:color w:val="000000"/>
          <w:sz w:val="28"/>
        </w:rPr>
        <w:t>
      "4-1) дене шынықтыру және спорт саласындағы көлеңкелі экономикаға қарсы іс-қимылды жүзеге асырады;";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тармақшалар</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"17) дене шынықтыру және спорт саласындағы мамандарды даярлау, қайта даярлау және олардың біліктілігін арттыру қағидаларын әзірлеу;</w:t>
      </w:r>
    </w:p>
    <w:bookmarkEnd w:id="6"/>
    <w:bookmarkStart w:name="z15" w:id="7"/>
    <w:p>
      <w:pPr>
        <w:spacing w:after="0"/>
        <w:ind w:left="0"/>
        <w:jc w:val="both"/>
      </w:pPr>
      <w:r>
        <w:rPr>
          <w:rFonts w:ascii="Times New Roman"/>
          <w:b w:val="false"/>
          <w:i w:val="false"/>
          <w:color w:val="000000"/>
          <w:sz w:val="28"/>
        </w:rPr>
        <w:t>
      18) аккредиттелген ұлттық спорт федерацияларымен және жергілікті атқарушы органдармен бірлесіп, республикалық және халықаралық спорттық жарыстар өткізу;";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мынадай редакцияда жазылсын:</w:t>
      </w:r>
    </w:p>
    <w:bookmarkStart w:name="z17" w:id="8"/>
    <w:p>
      <w:pPr>
        <w:spacing w:after="0"/>
        <w:ind w:left="0"/>
        <w:jc w:val="both"/>
      </w:pPr>
      <w:r>
        <w:rPr>
          <w:rFonts w:ascii="Times New Roman"/>
          <w:b w:val="false"/>
          <w:i w:val="false"/>
          <w:color w:val="000000"/>
          <w:sz w:val="28"/>
        </w:rPr>
        <w:t>
      "20) спорт түрлері бойынша Қазақстан Республикасы ұлттық командаларының мүшелерін халықаралық спорт жарыстарына дайындауды және қатысуын ұйымдастыру және жүзеге асыру;";</w:t>
      </w:r>
    </w:p>
    <w:bookmarkEnd w:id="8"/>
    <w:bookmarkStart w:name="z18" w:id="9"/>
    <w:p>
      <w:pPr>
        <w:spacing w:after="0"/>
        <w:ind w:left="0"/>
        <w:jc w:val="both"/>
      </w:pPr>
      <w:r>
        <w:rPr>
          <w:rFonts w:ascii="Times New Roman"/>
          <w:b w:val="false"/>
          <w:i w:val="false"/>
          <w:color w:val="000000"/>
          <w:sz w:val="28"/>
        </w:rPr>
        <w:t>
      20-4) тармақша мынадай редакцияда жазылсын:</w:t>
      </w:r>
    </w:p>
    <w:bookmarkEnd w:id="9"/>
    <w:bookmarkStart w:name="z19" w:id="10"/>
    <w:p>
      <w:pPr>
        <w:spacing w:after="0"/>
        <w:ind w:left="0"/>
        <w:jc w:val="both"/>
      </w:pPr>
      <w:r>
        <w:rPr>
          <w:rFonts w:ascii="Times New Roman"/>
          <w:b w:val="false"/>
          <w:i w:val="false"/>
          <w:color w:val="000000"/>
          <w:sz w:val="28"/>
        </w:rPr>
        <w:t>
      "20-4) спорт резервін және жоғары дәрежедегі спортшыларды даярлау бойынша оқу-жаттығу процесін жүзеге асыратын дене шынықтыру-спорт ұйымдарына қабылдау үшін спорттың түрлері бойынша спортшылардың жас шамасын, сондай-ақ спорт түрлері бойынша спорттық жарыстарға қатысу үшін ең төменгі жас шамасын денсаулық сақтау саласындағы уәкілетті органмен келісу бойынша әзірлеу;";</w:t>
      </w:r>
    </w:p>
    <w:bookmarkEnd w:id="10"/>
    <w:bookmarkStart w:name="z20" w:id="11"/>
    <w:p>
      <w:pPr>
        <w:spacing w:after="0"/>
        <w:ind w:left="0"/>
        <w:jc w:val="both"/>
      </w:pPr>
      <w:r>
        <w:rPr>
          <w:rFonts w:ascii="Times New Roman"/>
          <w:b w:val="false"/>
          <w:i w:val="false"/>
          <w:color w:val="000000"/>
          <w:sz w:val="28"/>
        </w:rPr>
        <w:t>
      20-6) тармақша алып тасталсын;</w:t>
      </w:r>
    </w:p>
    <w:bookmarkEnd w:id="11"/>
    <w:bookmarkStart w:name="z21" w:id="12"/>
    <w:p>
      <w:pPr>
        <w:spacing w:after="0"/>
        <w:ind w:left="0"/>
        <w:jc w:val="both"/>
      </w:pPr>
      <w:r>
        <w:rPr>
          <w:rFonts w:ascii="Times New Roman"/>
          <w:b w:val="false"/>
          <w:i w:val="false"/>
          <w:color w:val="000000"/>
          <w:sz w:val="28"/>
        </w:rPr>
        <w:t>
      20-8) тармақша мынадай редакцияда жазылсын:</w:t>
      </w:r>
    </w:p>
    <w:bookmarkEnd w:id="12"/>
    <w:bookmarkStart w:name="z22" w:id="13"/>
    <w:p>
      <w:pPr>
        <w:spacing w:after="0"/>
        <w:ind w:left="0"/>
        <w:jc w:val="both"/>
      </w:pPr>
      <w:r>
        <w:rPr>
          <w:rFonts w:ascii="Times New Roman"/>
          <w:b w:val="false"/>
          <w:i w:val="false"/>
          <w:color w:val="000000"/>
          <w:sz w:val="28"/>
        </w:rPr>
        <w:t>
      "20-8) жоғары дәрежелі спортшылармен, жоғары дәрежелі спортшыларды даярлауды жүзеге асыратын жаттықтырушылармен және дене шынықтыру және спорт саласындағы мамандармен спорттық қызмет туралы шарттар бойынша ақша төлемінің өлшемшарттары мен мөлшерін әзірлеу;";</w:t>
      </w:r>
    </w:p>
    <w:bookmarkEnd w:id="13"/>
    <w:bookmarkStart w:name="z23" w:id="14"/>
    <w:p>
      <w:pPr>
        <w:spacing w:after="0"/>
        <w:ind w:left="0"/>
        <w:jc w:val="both"/>
      </w:pPr>
      <w:r>
        <w:rPr>
          <w:rFonts w:ascii="Times New Roman"/>
          <w:b w:val="false"/>
          <w:i w:val="false"/>
          <w:color w:val="000000"/>
          <w:sz w:val="28"/>
        </w:rPr>
        <w:t>
      20-12) және 20-13) тармақшалар мынадай редакцияда жазылсын:</w:t>
      </w:r>
    </w:p>
    <w:bookmarkEnd w:id="14"/>
    <w:bookmarkStart w:name="z24" w:id="15"/>
    <w:p>
      <w:pPr>
        <w:spacing w:after="0"/>
        <w:ind w:left="0"/>
        <w:jc w:val="both"/>
      </w:pPr>
      <w:r>
        <w:rPr>
          <w:rFonts w:ascii="Times New Roman"/>
          <w:b w:val="false"/>
          <w:i w:val="false"/>
          <w:color w:val="000000"/>
          <w:sz w:val="28"/>
        </w:rPr>
        <w:t>
      "20-12) ұлттық спорт түрлері бойынша аккредиттелген ұлттық спорт федерацияларымен бірлесіп, халықаралық және республикалық жарыстарды өткізу, спорт түрлері бойынша Қазақстан Республикасының ұлттық командаларын халықаралық және республикалық спорттық жарыстарға даярлауды және олардың қатысуын ұйымдастыру;</w:t>
      </w:r>
    </w:p>
    <w:bookmarkEnd w:id="15"/>
    <w:bookmarkStart w:name="z25" w:id="16"/>
    <w:p>
      <w:pPr>
        <w:spacing w:after="0"/>
        <w:ind w:left="0"/>
        <w:jc w:val="both"/>
      </w:pPr>
      <w:r>
        <w:rPr>
          <w:rFonts w:ascii="Times New Roman"/>
          <w:b w:val="false"/>
          <w:i w:val="false"/>
          <w:color w:val="000000"/>
          <w:sz w:val="28"/>
        </w:rPr>
        <w:t>
      20-13) Қазақстан Республикасының штаттық ұлттық командаларының сандық құрамын әзірлеу;";</w:t>
      </w:r>
    </w:p>
    <w:bookmarkEnd w:id="16"/>
    <w:bookmarkStart w:name="z26" w:id="17"/>
    <w:p>
      <w:pPr>
        <w:spacing w:after="0"/>
        <w:ind w:left="0"/>
        <w:jc w:val="both"/>
      </w:pPr>
      <w:r>
        <w:rPr>
          <w:rFonts w:ascii="Times New Roman"/>
          <w:b w:val="false"/>
          <w:i w:val="false"/>
          <w:color w:val="000000"/>
          <w:sz w:val="28"/>
        </w:rPr>
        <w:t>
      мынадай мазмұндағы 20-15), 20-16), 20-17), 20-18), 20-19), 20-20), 20-21), 20-22), 20-23), 20-24), 20-25), 20-26) және 20-27) тармақшалармен толықтырылсын:</w:t>
      </w:r>
    </w:p>
    <w:bookmarkEnd w:id="17"/>
    <w:bookmarkStart w:name="z27" w:id="18"/>
    <w:p>
      <w:pPr>
        <w:spacing w:after="0"/>
        <w:ind w:left="0"/>
        <w:jc w:val="both"/>
      </w:pPr>
      <w:r>
        <w:rPr>
          <w:rFonts w:ascii="Times New Roman"/>
          <w:b w:val="false"/>
          <w:i w:val="false"/>
          <w:color w:val="000000"/>
          <w:sz w:val="28"/>
        </w:rPr>
        <w:t>
      "20-15) спорттың ойналатын түрлері бойынша кәсіби спорт клубтарын күтіп-ұстауға бөлінетін бюджет қаражатының лимиттерін әзірлеу;</w:t>
      </w:r>
    </w:p>
    <w:bookmarkEnd w:id="18"/>
    <w:bookmarkStart w:name="z28" w:id="19"/>
    <w:p>
      <w:pPr>
        <w:spacing w:after="0"/>
        <w:ind w:left="0"/>
        <w:jc w:val="both"/>
      </w:pPr>
      <w:r>
        <w:rPr>
          <w:rFonts w:ascii="Times New Roman"/>
          <w:b w:val="false"/>
          <w:i w:val="false"/>
          <w:color w:val="000000"/>
          <w:sz w:val="28"/>
        </w:rPr>
        <w:t>
      20-16) спорт аттарын тіркеу, есептен шығару және пайдалану қағидаларын әзірлеу;</w:t>
      </w:r>
    </w:p>
    <w:bookmarkEnd w:id="19"/>
    <w:bookmarkStart w:name="z29" w:id="20"/>
    <w:p>
      <w:pPr>
        <w:spacing w:after="0"/>
        <w:ind w:left="0"/>
        <w:jc w:val="both"/>
      </w:pPr>
      <w:r>
        <w:rPr>
          <w:rFonts w:ascii="Times New Roman"/>
          <w:b w:val="false"/>
          <w:i w:val="false"/>
          <w:color w:val="000000"/>
          <w:sz w:val="28"/>
        </w:rPr>
        <w:t>
      20-17) әскери-қолданбалы және қызметтік-қолданбалы, техникалық және басқа да спорт түрлерін дамытуға басшылықты жүзеге асыратын Қазақстан Республикасының қорғаныс саласындағы уәкілетті органымен, құқық қорғау және арнаулы мемлекеттік органдарымен келісу бойынша әскери-қолданбалы және қызметтік-қолданбалы, техникалық және басқа да спорт түрлерінің тізбесін әзірлеу;</w:t>
      </w:r>
    </w:p>
    <w:bookmarkEnd w:id="20"/>
    <w:bookmarkStart w:name="z30" w:id="21"/>
    <w:p>
      <w:pPr>
        <w:spacing w:after="0"/>
        <w:ind w:left="0"/>
        <w:jc w:val="both"/>
      </w:pPr>
      <w:r>
        <w:rPr>
          <w:rFonts w:ascii="Times New Roman"/>
          <w:b w:val="false"/>
          <w:i w:val="false"/>
          <w:color w:val="000000"/>
          <w:sz w:val="28"/>
        </w:rPr>
        <w:t>
      20-18) дене шынықтыру және спорт саласындағы мамандарды даярлауды, қайта даярлауды, олардың біліктілігін арттыруды және аттестаттауды жүзеге асыру;</w:t>
      </w:r>
    </w:p>
    <w:bookmarkEnd w:id="21"/>
    <w:bookmarkStart w:name="z31" w:id="22"/>
    <w:p>
      <w:pPr>
        <w:spacing w:after="0"/>
        <w:ind w:left="0"/>
        <w:jc w:val="both"/>
      </w:pPr>
      <w:r>
        <w:rPr>
          <w:rFonts w:ascii="Times New Roman"/>
          <w:b w:val="false"/>
          <w:i w:val="false"/>
          <w:color w:val="000000"/>
          <w:sz w:val="28"/>
        </w:rPr>
        <w:t>
      20-19) спорт түрлері бойынша Қазақстан Республикасы ұлттық командаларының құрамына кіретін спортшыларға, олардың жаттықтырушыларына ай сайынғы ақшалай қамтылым төлемдерінің мөлшерін әзірлеу;</w:t>
      </w:r>
    </w:p>
    <w:bookmarkEnd w:id="22"/>
    <w:bookmarkStart w:name="z32" w:id="23"/>
    <w:p>
      <w:pPr>
        <w:spacing w:after="0"/>
        <w:ind w:left="0"/>
        <w:jc w:val="both"/>
      </w:pPr>
      <w:r>
        <w:rPr>
          <w:rFonts w:ascii="Times New Roman"/>
          <w:b w:val="false"/>
          <w:i w:val="false"/>
          <w:color w:val="000000"/>
          <w:sz w:val="28"/>
        </w:rPr>
        <w:t>
      20-20) спорт резервін және жоғары дәрежелі спортшыларды даярлау жөніндегі оқу-жаттығу процесін жүзеге асыратын республикалық спорт объектілерін, дене шынықтыру-спорт ұйымдарын салуды және реконструкциялауды ұйымдастыру;</w:t>
      </w:r>
    </w:p>
    <w:bookmarkEnd w:id="23"/>
    <w:bookmarkStart w:name="z33" w:id="24"/>
    <w:p>
      <w:pPr>
        <w:spacing w:after="0"/>
        <w:ind w:left="0"/>
        <w:jc w:val="both"/>
      </w:pPr>
      <w:r>
        <w:rPr>
          <w:rFonts w:ascii="Times New Roman"/>
          <w:b w:val="false"/>
          <w:i w:val="false"/>
          <w:color w:val="000000"/>
          <w:sz w:val="28"/>
        </w:rPr>
        <w:t>
      20-21) еңбек жөніндегі уәкілетті органмен бірлесіп, мемлекеттік дене шынықтыру-спорт ұйымдарының бірінші басшыларын лауазымға тағайындау, лауазымнан босату қағидаларын әзірлеу;</w:t>
      </w:r>
    </w:p>
    <w:bookmarkEnd w:id="24"/>
    <w:bookmarkStart w:name="z34" w:id="25"/>
    <w:p>
      <w:pPr>
        <w:spacing w:after="0"/>
        <w:ind w:left="0"/>
        <w:jc w:val="both"/>
      </w:pPr>
      <w:r>
        <w:rPr>
          <w:rFonts w:ascii="Times New Roman"/>
          <w:b w:val="false"/>
          <w:i w:val="false"/>
          <w:color w:val="000000"/>
          <w:sz w:val="28"/>
        </w:rPr>
        <w:t>
      20-22) мемлекеттік дене шынықтыру-спорт ұйымдарының бірінші басшыларын ротациялауды жүргізу қағидаларын әзірлеу;</w:t>
      </w:r>
    </w:p>
    <w:bookmarkEnd w:id="25"/>
    <w:bookmarkStart w:name="z35" w:id="26"/>
    <w:p>
      <w:pPr>
        <w:spacing w:after="0"/>
        <w:ind w:left="0"/>
        <w:jc w:val="both"/>
      </w:pPr>
      <w:r>
        <w:rPr>
          <w:rFonts w:ascii="Times New Roman"/>
          <w:b w:val="false"/>
          <w:i w:val="false"/>
          <w:color w:val="000000"/>
          <w:sz w:val="28"/>
        </w:rPr>
        <w:t>
      20-23) республикалық мемлекеттік дене шынықтыру-спорт ұйымдарының бірінші басшыларын ротациялауды жүргізу;</w:t>
      </w:r>
    </w:p>
    <w:bookmarkEnd w:id="26"/>
    <w:bookmarkStart w:name="z36" w:id="27"/>
    <w:p>
      <w:pPr>
        <w:spacing w:after="0"/>
        <w:ind w:left="0"/>
        <w:jc w:val="both"/>
      </w:pPr>
      <w:r>
        <w:rPr>
          <w:rFonts w:ascii="Times New Roman"/>
          <w:b w:val="false"/>
          <w:i w:val="false"/>
          <w:color w:val="000000"/>
          <w:sz w:val="28"/>
        </w:rPr>
        <w:t>
      20-24) білім беру саласындағы уәкілетті органмен келісу бойынша олимпиадалық резервтің республикалық, облыстық, республикалық маңызы бар қалалардың және астананың мамандандырылған мектеп-интернат-колледждеріне және спорттағы дарынды балаларға арналған облыстық, республикалық маңызы бар қалалардың, астананың мектеп-интернаттарына оқуға қабылдау қағидаларын әзірлеу;</w:t>
      </w:r>
    </w:p>
    <w:bookmarkEnd w:id="27"/>
    <w:bookmarkStart w:name="z37" w:id="28"/>
    <w:p>
      <w:pPr>
        <w:spacing w:after="0"/>
        <w:ind w:left="0"/>
        <w:jc w:val="both"/>
      </w:pPr>
      <w:r>
        <w:rPr>
          <w:rFonts w:ascii="Times New Roman"/>
          <w:b w:val="false"/>
          <w:i w:val="false"/>
          <w:color w:val="000000"/>
          <w:sz w:val="28"/>
        </w:rPr>
        <w:t>
      20-25) дене шынықтыру және спорт саласындағы нысаналы индикаторлардың тізбесін бекіту;</w:t>
      </w:r>
    </w:p>
    <w:bookmarkEnd w:id="28"/>
    <w:bookmarkStart w:name="z38" w:id="29"/>
    <w:p>
      <w:pPr>
        <w:spacing w:after="0"/>
        <w:ind w:left="0"/>
        <w:jc w:val="both"/>
      </w:pPr>
      <w:r>
        <w:rPr>
          <w:rFonts w:ascii="Times New Roman"/>
          <w:b w:val="false"/>
          <w:i w:val="false"/>
          <w:color w:val="000000"/>
          <w:sz w:val="28"/>
        </w:rPr>
        <w:t>
      20-26) дене шынықтыру және спорт саласындағы нысаналы индикаторлардың көрсеткіштерін жыл сайын жергілікті атқарушы органдардың назарына жеткізу;</w:t>
      </w:r>
    </w:p>
    <w:bookmarkEnd w:id="29"/>
    <w:bookmarkStart w:name="z39" w:id="30"/>
    <w:p>
      <w:pPr>
        <w:spacing w:after="0"/>
        <w:ind w:left="0"/>
        <w:jc w:val="both"/>
      </w:pPr>
      <w:r>
        <w:rPr>
          <w:rFonts w:ascii="Times New Roman"/>
          <w:b w:val="false"/>
          <w:i w:val="false"/>
          <w:color w:val="000000"/>
          <w:sz w:val="28"/>
        </w:rPr>
        <w:t>
      20-27) спорттың басым түрлерінің республикалық тізбесін және өңірлер бөлінісінде спорттың басым түрлерінің өңірлік тізбесін айқындау қағидаларын әзірлеу;";</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тармақшалар</w:t>
      </w:r>
      <w:r>
        <w:rPr>
          <w:rFonts w:ascii="Times New Roman"/>
          <w:b w:val="false"/>
          <w:i w:val="false"/>
          <w:color w:val="000000"/>
          <w:sz w:val="28"/>
        </w:rPr>
        <w:t xml:space="preserve"> мынадай редакцияда жазылсын:</w:t>
      </w:r>
    </w:p>
    <w:bookmarkStart w:name="z41" w:id="31"/>
    <w:p>
      <w:pPr>
        <w:spacing w:after="0"/>
        <w:ind w:left="0"/>
        <w:jc w:val="both"/>
      </w:pPr>
      <w:r>
        <w:rPr>
          <w:rFonts w:ascii="Times New Roman"/>
          <w:b w:val="false"/>
          <w:i w:val="false"/>
          <w:color w:val="000000"/>
          <w:sz w:val="28"/>
        </w:rPr>
        <w:t>
      "28) спорт түрлері бойынша Қазақстан Республикасының ұлттық командаларын спорттық іс-шараларға даярлауды медициналық қамтамасыз етуге қатысу;</w:t>
      </w:r>
    </w:p>
    <w:bookmarkEnd w:id="31"/>
    <w:bookmarkStart w:name="z42" w:id="32"/>
    <w:p>
      <w:pPr>
        <w:spacing w:after="0"/>
        <w:ind w:left="0"/>
        <w:jc w:val="both"/>
      </w:pPr>
      <w:r>
        <w:rPr>
          <w:rFonts w:ascii="Times New Roman"/>
          <w:b w:val="false"/>
          <w:i w:val="false"/>
          <w:color w:val="000000"/>
          <w:sz w:val="28"/>
        </w:rPr>
        <w:t>
      29) ұлттық спорт федерацияларын аккредиттеуді жүзеге асыру;</w:t>
      </w:r>
    </w:p>
    <w:bookmarkEnd w:id="32"/>
    <w:bookmarkStart w:name="z43" w:id="33"/>
    <w:p>
      <w:pPr>
        <w:spacing w:after="0"/>
        <w:ind w:left="0"/>
        <w:jc w:val="both"/>
      </w:pPr>
      <w:r>
        <w:rPr>
          <w:rFonts w:ascii="Times New Roman"/>
          <w:b w:val="false"/>
          <w:i w:val="false"/>
          <w:color w:val="000000"/>
          <w:sz w:val="28"/>
        </w:rPr>
        <w:t>
      30) Қазақстан Республикасы халқының дене шынықтыру даярлығына президенттік тестілерін өткізу қағидаларын әзірлеу;";</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тармақша</w:t>
      </w:r>
      <w:r>
        <w:rPr>
          <w:rFonts w:ascii="Times New Roman"/>
          <w:b w:val="false"/>
          <w:i w:val="false"/>
          <w:color w:val="000000"/>
          <w:sz w:val="28"/>
        </w:rPr>
        <w:t xml:space="preserve"> алып тасталсын;</w:t>
      </w:r>
    </w:p>
    <w:bookmarkStart w:name="z45" w:id="34"/>
    <w:p>
      <w:pPr>
        <w:spacing w:after="0"/>
        <w:ind w:left="0"/>
        <w:jc w:val="both"/>
      </w:pPr>
      <w:r>
        <w:rPr>
          <w:rFonts w:ascii="Times New Roman"/>
          <w:b w:val="false"/>
          <w:i w:val="false"/>
          <w:color w:val="000000"/>
          <w:sz w:val="28"/>
        </w:rPr>
        <w:t>
      34-1) тармақша мынадай редакцияда жазылсын:</w:t>
      </w:r>
    </w:p>
    <w:bookmarkEnd w:id="34"/>
    <w:bookmarkStart w:name="z46" w:id="35"/>
    <w:p>
      <w:pPr>
        <w:spacing w:after="0"/>
        <w:ind w:left="0"/>
        <w:jc w:val="both"/>
      </w:pPr>
      <w:r>
        <w:rPr>
          <w:rFonts w:ascii="Times New Roman"/>
          <w:b w:val="false"/>
          <w:i w:val="false"/>
          <w:color w:val="000000"/>
          <w:sz w:val="28"/>
        </w:rPr>
        <w:t>
      "34-1) халықаралық спорттық жарыстардың чемпиондары мен жүлдегерлеріне, жаттықтырушыларға және спорт түрлері бойынша Қазақстан Республикасы ұлттық командаларының мүшелеріне ақшалай көтермелеудің мөлшерін әзірлеу;";</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 тармақшалар</w:t>
      </w:r>
      <w:r>
        <w:rPr>
          <w:rFonts w:ascii="Times New Roman"/>
          <w:b w:val="false"/>
          <w:i w:val="false"/>
          <w:color w:val="000000"/>
          <w:sz w:val="28"/>
        </w:rPr>
        <w:t xml:space="preserve"> мынадай редакцияда жазылсын:</w:t>
      </w:r>
    </w:p>
    <w:bookmarkStart w:name="z49" w:id="36"/>
    <w:p>
      <w:pPr>
        <w:spacing w:after="0"/>
        <w:ind w:left="0"/>
        <w:jc w:val="both"/>
      </w:pPr>
      <w:r>
        <w:rPr>
          <w:rFonts w:ascii="Times New Roman"/>
          <w:b w:val="false"/>
          <w:i w:val="false"/>
          <w:color w:val="000000"/>
          <w:sz w:val="28"/>
        </w:rPr>
        <w:t>
      "38) спорт түрлері бойынша кешенді нысаналы бағдарламаларды және спорт түрлері бойынша Қазақстан Республикасы ұлттық командаларының спортшыларын даярлаудың жеке жоспарларын бекіту;</w:t>
      </w:r>
    </w:p>
    <w:bookmarkEnd w:id="36"/>
    <w:bookmarkStart w:name="z50" w:id="37"/>
    <w:p>
      <w:pPr>
        <w:spacing w:after="0"/>
        <w:ind w:left="0"/>
        <w:jc w:val="both"/>
      </w:pPr>
      <w:r>
        <w:rPr>
          <w:rFonts w:ascii="Times New Roman"/>
          <w:b w:val="false"/>
          <w:i w:val="false"/>
          <w:color w:val="000000"/>
          <w:sz w:val="28"/>
        </w:rPr>
        <w:t>
      39) аккредиттелген ұлттық федерациялардың ұсыныстары бойынша жаттықтырушылар және спорт төрешілерін аттестаттаудан өткізу қағидаларын әзірлеу;";</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 тармақшалар</w:t>
      </w:r>
      <w:r>
        <w:rPr>
          <w:rFonts w:ascii="Times New Roman"/>
          <w:b w:val="false"/>
          <w:i w:val="false"/>
          <w:color w:val="000000"/>
          <w:sz w:val="28"/>
        </w:rPr>
        <w:t xml:space="preserve"> мынадай редакцияда жазылсын:</w:t>
      </w:r>
    </w:p>
    <w:bookmarkStart w:name="z52" w:id="38"/>
    <w:p>
      <w:pPr>
        <w:spacing w:after="0"/>
        <w:ind w:left="0"/>
        <w:jc w:val="both"/>
      </w:pPr>
      <w:r>
        <w:rPr>
          <w:rFonts w:ascii="Times New Roman"/>
          <w:b w:val="false"/>
          <w:i w:val="false"/>
          <w:color w:val="000000"/>
          <w:sz w:val="28"/>
        </w:rPr>
        <w:t>
      "47) аккредиттелген ұлттық спорт федерацияларының ұсынуымен спорт түрлері бойынша Қазақстан Республикасының ұлттық және штаттық ұлттық командаларының құрамын жыл сайын бекіту;</w:t>
      </w:r>
    </w:p>
    <w:bookmarkEnd w:id="38"/>
    <w:bookmarkStart w:name="z53" w:id="39"/>
    <w:p>
      <w:pPr>
        <w:spacing w:after="0"/>
        <w:ind w:left="0"/>
        <w:jc w:val="both"/>
      </w:pPr>
      <w:r>
        <w:rPr>
          <w:rFonts w:ascii="Times New Roman"/>
          <w:b w:val="false"/>
          <w:i w:val="false"/>
          <w:color w:val="000000"/>
          <w:sz w:val="28"/>
        </w:rPr>
        <w:t>
      48) спорт түрлері бойынша Қазақстан Республикасының ұлттық және штаттық ұлттық командаларының, Қазақстан Республикасы командаларының және облыстар, республикалық маңызы бар қалалар және астана командаларының құрамдарын қалыптастыру қағидаларын бекітеді;</w:t>
      </w:r>
    </w:p>
    <w:bookmarkEnd w:id="39"/>
    <w:bookmarkStart w:name="z54" w:id="40"/>
    <w:p>
      <w:pPr>
        <w:spacing w:after="0"/>
        <w:ind w:left="0"/>
        <w:jc w:val="both"/>
      </w:pPr>
      <w:r>
        <w:rPr>
          <w:rFonts w:ascii="Times New Roman"/>
          <w:b w:val="false"/>
          <w:i w:val="false"/>
          <w:color w:val="000000"/>
          <w:sz w:val="28"/>
        </w:rPr>
        <w:t>
      49) аккредиттелген ұлттық спорт федерацияларының ұсынуымен спорт түрлері бойынша Қазақстан Республикасы ұлттық командаларының бас жаттықтырушыларын және спорт түрлері бойынша мемлекеттік жаттықтырушыларды лауазымға тағайындау және лауазымнан босату;</w:t>
      </w:r>
    </w:p>
    <w:bookmarkEnd w:id="40"/>
    <w:bookmarkStart w:name="z55" w:id="41"/>
    <w:p>
      <w:pPr>
        <w:spacing w:after="0"/>
        <w:ind w:left="0"/>
        <w:jc w:val="both"/>
      </w:pPr>
      <w:r>
        <w:rPr>
          <w:rFonts w:ascii="Times New Roman"/>
          <w:b w:val="false"/>
          <w:i w:val="false"/>
          <w:color w:val="000000"/>
          <w:sz w:val="28"/>
        </w:rPr>
        <w:t>
      50) денсаулық сақтау саласындағы уәкілетті органмен келісу бойынша спорт түрлері бойынша Қазақстан Республикасы ұлттық командаларының мүшелеріне олардың халықаралық спорттық жарыстарда жарақаттар алуы және мертігуі кезінде өтемақы төлемдерін төлеу қағидаларын әзірлеу;</w:t>
      </w:r>
    </w:p>
    <w:bookmarkEnd w:id="41"/>
    <w:bookmarkStart w:name="z56" w:id="42"/>
    <w:p>
      <w:pPr>
        <w:spacing w:after="0"/>
        <w:ind w:left="0"/>
        <w:jc w:val="both"/>
      </w:pPr>
      <w:r>
        <w:rPr>
          <w:rFonts w:ascii="Times New Roman"/>
          <w:b w:val="false"/>
          <w:i w:val="false"/>
          <w:color w:val="000000"/>
          <w:sz w:val="28"/>
        </w:rPr>
        <w:t>
      51) спорт түрлері бойынша Қазақстан Республикасы ұлттық командаларының мүшелері халықаралық спорттық жарыстарда спорттық жарақаттар алған және мертіккен кезде оларға өтемақы төлемдерін төлеуді жүзеге асыру;";</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 тармақша</w:t>
      </w:r>
      <w:r>
        <w:rPr>
          <w:rFonts w:ascii="Times New Roman"/>
          <w:b w:val="false"/>
          <w:i w:val="false"/>
          <w:color w:val="000000"/>
          <w:sz w:val="28"/>
        </w:rPr>
        <w:t xml:space="preserve"> мынадай редакцияда жазылсын:</w:t>
      </w:r>
    </w:p>
    <w:bookmarkStart w:name="z58" w:id="43"/>
    <w:p>
      <w:pPr>
        <w:spacing w:after="0"/>
        <w:ind w:left="0"/>
        <w:jc w:val="both"/>
      </w:pPr>
      <w:r>
        <w:rPr>
          <w:rFonts w:ascii="Times New Roman"/>
          <w:b w:val="false"/>
          <w:i w:val="false"/>
          <w:color w:val="000000"/>
          <w:sz w:val="28"/>
        </w:rPr>
        <w:t>
      "55) ұлттық аккредиттелген спорт федерацияларының ұсыныстары бойынша спорттық-бұқаралық іс-шаралардың бірыңғай республикалық күнтізбесін бекіту және оның іске асырылуын қамтамасыз ету;";</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 тармақша</w:t>
      </w:r>
      <w:r>
        <w:rPr>
          <w:rFonts w:ascii="Times New Roman"/>
          <w:b w:val="false"/>
          <w:i w:val="false"/>
          <w:color w:val="000000"/>
          <w:sz w:val="28"/>
        </w:rPr>
        <w:t xml:space="preserve"> мынадай редакцияда жазылсын:</w:t>
      </w:r>
    </w:p>
    <w:bookmarkStart w:name="z61" w:id="44"/>
    <w:p>
      <w:pPr>
        <w:spacing w:after="0"/>
        <w:ind w:left="0"/>
        <w:jc w:val="both"/>
      </w:pPr>
      <w:r>
        <w:rPr>
          <w:rFonts w:ascii="Times New Roman"/>
          <w:b w:val="false"/>
          <w:i w:val="false"/>
          <w:color w:val="000000"/>
          <w:sz w:val="28"/>
        </w:rPr>
        <w:t>
      "59) республикалық және жергілікті бюджеттерден қаржыландырылатын спорттық іс-шараларға, оның ішінде дене шынықтыру-спорт ұйымдары үшін оқу-жаттығу жиындарына бөлінетін ақшаны жұмсау қағидаларын әзірлеу;";</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 тармақша</w:t>
      </w:r>
      <w:r>
        <w:rPr>
          <w:rFonts w:ascii="Times New Roman"/>
          <w:b w:val="false"/>
          <w:i w:val="false"/>
          <w:color w:val="000000"/>
          <w:sz w:val="28"/>
        </w:rPr>
        <w:t xml:space="preserve"> мынадай редакцияда жазылсын:</w:t>
      </w:r>
    </w:p>
    <w:bookmarkStart w:name="z63" w:id="45"/>
    <w:p>
      <w:pPr>
        <w:spacing w:after="0"/>
        <w:ind w:left="0"/>
        <w:jc w:val="both"/>
      </w:pPr>
      <w:r>
        <w:rPr>
          <w:rFonts w:ascii="Times New Roman"/>
          <w:b w:val="false"/>
          <w:i w:val="false"/>
          <w:color w:val="000000"/>
          <w:sz w:val="28"/>
        </w:rPr>
        <w:t>
      "66) спорт түрлері бойынша Қазақстан Республикасының ұлттық командаларын Олимпиада, Паралимпиада, Сурдлимпиада ойындарына және басқа да халықаралық жарыстарға даярлау жөніндегі ұйымдастыру комитеттерінің құрамдары бойынша ұсыныстар енгізу;";</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 тармақша</w:t>
      </w:r>
      <w:r>
        <w:rPr>
          <w:rFonts w:ascii="Times New Roman"/>
          <w:b w:val="false"/>
          <w:i w:val="false"/>
          <w:color w:val="000000"/>
          <w:sz w:val="28"/>
        </w:rPr>
        <w:t xml:space="preserve"> мынадай редакцияда жазылсын:</w:t>
      </w:r>
    </w:p>
    <w:bookmarkStart w:name="z65" w:id="46"/>
    <w:p>
      <w:pPr>
        <w:spacing w:after="0"/>
        <w:ind w:left="0"/>
        <w:jc w:val="both"/>
      </w:pPr>
      <w:r>
        <w:rPr>
          <w:rFonts w:ascii="Times New Roman"/>
          <w:b w:val="false"/>
          <w:i w:val="false"/>
          <w:color w:val="000000"/>
          <w:sz w:val="28"/>
        </w:rPr>
        <w:t>
      "68) спорттың басым түрлерінің республикалық тізбесін және өңірлер бөлінісінде спорттың басым түрлерінің өңірлік тізбесін, сондай-ақ оларды бюджет қаражаты есебінен қаржыландыру тәртібін әзірлеу;";</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70)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 тармақша</w:t>
      </w:r>
      <w:r>
        <w:rPr>
          <w:rFonts w:ascii="Times New Roman"/>
          <w:b w:val="false"/>
          <w:i w:val="false"/>
          <w:color w:val="000000"/>
          <w:sz w:val="28"/>
        </w:rPr>
        <w:t xml:space="preserve"> мынадай редакцияда жазылсын:</w:t>
      </w:r>
    </w:p>
    <w:bookmarkStart w:name="z68" w:id="47"/>
    <w:p>
      <w:pPr>
        <w:spacing w:after="0"/>
        <w:ind w:left="0"/>
        <w:jc w:val="both"/>
      </w:pPr>
      <w:r>
        <w:rPr>
          <w:rFonts w:ascii="Times New Roman"/>
          <w:b w:val="false"/>
          <w:i w:val="false"/>
          <w:color w:val="000000"/>
          <w:sz w:val="28"/>
        </w:rPr>
        <w:t>
      "75) дене шынықтыру мен спортты дамытуға бағытталған бюджеттен тыс ақшаны бөлу жөніндегі қағидаларды әзірлеу;";</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 тармақша</w:t>
      </w:r>
      <w:r>
        <w:rPr>
          <w:rFonts w:ascii="Times New Roman"/>
          <w:b w:val="false"/>
          <w:i w:val="false"/>
          <w:color w:val="000000"/>
          <w:sz w:val="28"/>
        </w:rPr>
        <w:t xml:space="preserve"> мынадай редакцияда жазылсын:</w:t>
      </w:r>
    </w:p>
    <w:bookmarkStart w:name="z70" w:id="48"/>
    <w:p>
      <w:pPr>
        <w:spacing w:after="0"/>
        <w:ind w:left="0"/>
        <w:jc w:val="both"/>
      </w:pPr>
      <w:r>
        <w:rPr>
          <w:rFonts w:ascii="Times New Roman"/>
          <w:b w:val="false"/>
          <w:i w:val="false"/>
          <w:color w:val="000000"/>
          <w:sz w:val="28"/>
        </w:rPr>
        <w:t>
      "77) дене шынықтыру мен спортты дамытуға бағытталған бюджеттен тыс ақшаны бөлу жөніндегі бірыңғай операторды айқындау қағидаларын әзірлеу;";</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88) тармақшалар</w:t>
      </w:r>
      <w:r>
        <w:rPr>
          <w:rFonts w:ascii="Times New Roman"/>
          <w:b w:val="false"/>
          <w:i w:val="false"/>
          <w:color w:val="000000"/>
          <w:sz w:val="28"/>
        </w:rPr>
        <w:t xml:space="preserve"> мынадай редакцияда жазылсын:</w:t>
      </w:r>
    </w:p>
    <w:bookmarkStart w:name="z72" w:id="49"/>
    <w:p>
      <w:pPr>
        <w:spacing w:after="0"/>
        <w:ind w:left="0"/>
        <w:jc w:val="both"/>
      </w:pPr>
      <w:r>
        <w:rPr>
          <w:rFonts w:ascii="Times New Roman"/>
          <w:b w:val="false"/>
          <w:i w:val="false"/>
          <w:color w:val="000000"/>
          <w:sz w:val="28"/>
        </w:rPr>
        <w:t>
      "87) спорт түрлері бойынша Қазақстан Республикасының мүгедектігі бар адамдар арасындағы ұлттық командаларын халықаралық спорттық жарыстарға, оның ішінде Паралимпиадалық, Сурдлимпиадалық ойындарға және Дүниежүзілік арнайы олимпиадалық ойындарға даярлауын және олардың қатысуын ұйымдастыру;</w:t>
      </w:r>
    </w:p>
    <w:bookmarkEnd w:id="49"/>
    <w:bookmarkStart w:name="z73" w:id="50"/>
    <w:p>
      <w:pPr>
        <w:spacing w:after="0"/>
        <w:ind w:left="0"/>
        <w:jc w:val="both"/>
      </w:pPr>
      <w:r>
        <w:rPr>
          <w:rFonts w:ascii="Times New Roman"/>
          <w:b w:val="false"/>
          <w:i w:val="false"/>
          <w:color w:val="000000"/>
          <w:sz w:val="28"/>
        </w:rPr>
        <w:t>
      88) Қазақстан Республикасы халқының дене шынықтыру даярлығына президенттік тестілерін орындау жөніндегі жұмысқа басшылық ету және оны бақылау;".</w:t>
      </w:r>
    </w:p>
    <w:bookmarkEnd w:id="50"/>
    <w:bookmarkStart w:name="z74" w:id="51"/>
    <w:p>
      <w:pPr>
        <w:spacing w:after="0"/>
        <w:ind w:left="0"/>
        <w:jc w:val="both"/>
      </w:pPr>
      <w:r>
        <w:rPr>
          <w:rFonts w:ascii="Times New Roman"/>
          <w:b w:val="false"/>
          <w:i w:val="false"/>
          <w:color w:val="000000"/>
          <w:sz w:val="28"/>
        </w:rPr>
        <w:t>
      2. 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тәртіппен:</w:t>
      </w:r>
    </w:p>
    <w:bookmarkEnd w:id="51"/>
    <w:bookmarkStart w:name="z75" w:id="52"/>
    <w:p>
      <w:pPr>
        <w:spacing w:after="0"/>
        <w:ind w:left="0"/>
        <w:jc w:val="both"/>
      </w:pPr>
      <w:r>
        <w:rPr>
          <w:rFonts w:ascii="Times New Roman"/>
          <w:b w:val="false"/>
          <w:i w:val="false"/>
          <w:color w:val="000000"/>
          <w:sz w:val="28"/>
        </w:rPr>
        <w:t>
      1) осы бұйрық қол қойылған күннен бастап бес жұмыс күні ішінде ресми жариялау және оның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нысанда қазақ және орыс тілдерінде жіберуді;</w:t>
      </w:r>
    </w:p>
    <w:bookmarkEnd w:id="52"/>
    <w:bookmarkStart w:name="z76" w:id="53"/>
    <w:p>
      <w:pPr>
        <w:spacing w:after="0"/>
        <w:ind w:left="0"/>
        <w:jc w:val="both"/>
      </w:pPr>
      <w:r>
        <w:rPr>
          <w:rFonts w:ascii="Times New Roman"/>
          <w:b w:val="false"/>
          <w:i w:val="false"/>
          <w:color w:val="000000"/>
          <w:sz w:val="28"/>
        </w:rPr>
        <w:t>
      2) осы бұйрықты Қазақстан Республикасы Туризм және спорт министрлігінің интернет-ресурсында орналастыруды қамтамасыз етсін;</w:t>
      </w:r>
    </w:p>
    <w:bookmarkEnd w:id="53"/>
    <w:bookmarkStart w:name="z77" w:id="54"/>
    <w:p>
      <w:pPr>
        <w:spacing w:after="0"/>
        <w:ind w:left="0"/>
        <w:jc w:val="both"/>
      </w:pPr>
      <w:r>
        <w:rPr>
          <w:rFonts w:ascii="Times New Roman"/>
          <w:b w:val="false"/>
          <w:i w:val="false"/>
          <w:color w:val="000000"/>
          <w:sz w:val="28"/>
        </w:rPr>
        <w:t>
      3) осы бұйрықтан туындайтын өзге де шараларды қабылдасын.</w:t>
      </w:r>
    </w:p>
    <w:bookmarkEnd w:id="54"/>
    <w:bookmarkStart w:name="z78" w:id="5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Туризм және спорт министрінің орынбасарына жүктелсін.</w:t>
      </w:r>
    </w:p>
    <w:bookmarkEnd w:id="55"/>
    <w:bookmarkStart w:name="z79" w:id="5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Туризм және спорт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Жарасбаев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