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ac81" w14:textId="a9aa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9 маусымдағы № 82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оқу-жаттығу процестерінде спорттық киім-кешекпен қамтамасыз етудің заттай нормалары;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спорттық мүкәммалдармен, жабдықпен қамтамасыз етудің заттай нормалары;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аумағында және одан тыс жерлерде өткізілетін спорттық іс-шараларда спортшыларды және жаттықтырушыларды спорттық киім-кешекпен қамтамасыз етудің заттай нормалары Қысқы және жазғы спорт түрлері бойынша;</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аумағында және одан тыс жерлерде өткізілетін спорттық іс-шараларға даярлану және оған қатысу кезеңінде жылқылармен және құстармен қамтамасыз етудің заттай нормалары бекітілсін.</w:t>
      </w:r>
    </w:p>
    <w:bookmarkEnd w:id="5"/>
    <w:bookmarkStart w:name="z10" w:id="6"/>
    <w:p>
      <w:pPr>
        <w:spacing w:after="0"/>
        <w:ind w:left="0"/>
        <w:jc w:val="both"/>
      </w:pPr>
      <w:r>
        <w:rPr>
          <w:rFonts w:ascii="Times New Roman"/>
          <w:b w:val="false"/>
          <w:i w:val="false"/>
          <w:color w:val="000000"/>
          <w:sz w:val="28"/>
        </w:rPr>
        <w:t xml:space="preserve">
      2.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бекіту туралы" Қазақстан Республикасы Мәдениет және спорт министрінің міндетін атқарушының 2022 жылғы 21 қыркүйектегі № 273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6"/>
    <w:bookmarkStart w:name="z11" w:id="7"/>
    <w:p>
      <w:pPr>
        <w:spacing w:after="0"/>
        <w:ind w:left="0"/>
        <w:jc w:val="both"/>
      </w:pPr>
      <w:r>
        <w:rPr>
          <w:rFonts w:ascii="Times New Roman"/>
          <w:b w:val="false"/>
          <w:i w:val="false"/>
          <w:color w:val="000000"/>
          <w:sz w:val="28"/>
        </w:rPr>
        <w:t>
      3.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 Туризм және спорт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Нормативтік құқықтық актілерінің эталондық бақылау банкіне енгізу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9"/>
    <w:bookmarkStart w:name="z14" w:id="10"/>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Туризм және спорт министрлігінің Заң қызметі департаментіне ұсынуды қамтамасыз етсін.</w:t>
      </w:r>
    </w:p>
    <w:bookmarkEnd w:id="10"/>
    <w:bookmarkStart w:name="z15" w:id="11"/>
    <w:p>
      <w:pPr>
        <w:spacing w:after="0"/>
        <w:ind w:left="0"/>
        <w:jc w:val="both"/>
      </w:pPr>
      <w:r>
        <w:rPr>
          <w:rFonts w:ascii="Times New Roman"/>
          <w:b w:val="false"/>
          <w:i w:val="false"/>
          <w:color w:val="000000"/>
          <w:sz w:val="28"/>
        </w:rPr>
        <w:t>
      4. Осы бұйрықтың орындалуын бақылау Қазақстан Республикасының Туризм және спорт министрінің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bookmarkStart w:name="z19" w:id="13"/>
    <w:p>
      <w:pPr>
        <w:spacing w:after="0"/>
        <w:ind w:left="0"/>
        <w:jc w:val="left"/>
      </w:pPr>
      <w:r>
        <w:rPr>
          <w:rFonts w:ascii="Times New Roman"/>
          <w:b/>
          <w:i w:val="false"/>
          <w:color w:val="000000"/>
        </w:rPr>
        <w:t xml:space="preserve">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оқу-жаттығу процестерінде спорттық киім-кешекпен қамтамасыз етудің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жұп (2 дана), жиынтық, және т.б.)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 қамтамасыз ету бірлігі (адам, оқушы, команда)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кезеңдері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жаттықтыру шы-оқытушылар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Жазғы Олимпиада ойындары бағдарламасының спорт түрлері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Академиялық есу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жеңсіз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(жартылай жеңді футболка, күпәйке)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(әйелдерге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желқорғаныш күртесі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(созылмалы)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комбинезоны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комбинезоны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ішкиімі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 арналған созылмалы байлағыш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арналған созылмалы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бекітуші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Ат спорты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немесе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Ағытпалы қоныш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Шұлық-гольфы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Кәсіпқойлар каскасы (конкур)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Кәсіпқойлар каскасы (үшсайыс)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плащ-жамылғы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(ат үйрету және үшсайыс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галстук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галстук-пластрон (аңшылық)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 (для выездки и троеборья)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Редингот (конкур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қарақошқыл бридж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ақ бридж (жарыс үшін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Сужұқпас жылы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Кросска арналған түфли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жамылғы (оқшауланған)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жамылғы (оқшауланған)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Ауыр атлетика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Бадминтон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бадминтонные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бадминтонные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сумка-чехол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Байдарка мен каноэде есу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(қысқа жеңді, күпәйке,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жаттығуға арналған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алжапқышы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(лосины)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шәрке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Байдарка мен каноэде есу слаломы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футболка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футболка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футболка-күрте неопрен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футболка-күрте неопрен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аяқ киімі (жоғары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(термиялық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аяқ киімі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(термиялық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Топдек C1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Топдек C1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Топдек K1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Топдек K1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тамшыдан қорғайтын күртке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тамшыдан қорғайтын күртке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C1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K1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қалпақ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өткізбейтін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қап (герметикалық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Баскетбол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бәтеңкесі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жаттығу бәтеңкесі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формасы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формасы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лосиналар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Подтейп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Батуттық гимнастика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майка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шорттар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Чешки (батуттық)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Спортттық іш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тейптар (дене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Балтырға арналған спорт суппорты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спорт суппорты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Бокс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шорты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майка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копюшонды халаты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 қолғабы (шингерттер)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 10, 12, 14, 16, 18, 20 унция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жаттығу алақаншасы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бандажы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боксы үшін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Дөңгелегі бар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арттыратын доп (50 ден 150 грамм, көпіршік форма, силиконды)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тренажер-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тренажер-костюм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Волейбол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Волейболшының жаттығу формасы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Волейболшының ойын формасы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аяқкиімі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бекіткіші (тамыр тартқыш)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шорты (тайс)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Гандбол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футболкасы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Қақпашыға арналған свитер-майка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шорты (екі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іш киімдері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Қақпашыға арналған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Қолдоп крассовкалары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Қақпашыға арналған қорғаныс қабығы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түсіне сәйкес қысылған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түсіне сәйкес қысылған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Бриджи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джемпері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Грек-рим күресі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бәтеңкесі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күрес трикосы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күрес трикосы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(трусылар)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 (шынтақ буындарының бекіткіштері)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Дзюдо</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Дзюдоның арнайы костюмі (ақ,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Қажаудан қорғайтын ерлердің майкасы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Қажаудан қорғайтын әйелдердің майкасы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бюстгалтер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(трусылар)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 (шынтақ буындарының бекіткіштері)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Дзюдога ақ түсті (куртка және шалбар)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Дзюдога көк түсті (куртка және шалбар)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әйелдердікі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Еркін күрес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борцовские (красного, синего цветов)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мужское борцовское (красного, синего цветов)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женское борцовское (красного, синего цветов)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Наколенники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резиновый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(трусылар)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 (шынтақ буындарының бекіткіштері)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Жеңіл атлетика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(тайцы)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(балғаны лақтыруға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жеңіл атлетикалық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леггинстер, тайтстер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спорттық киім (қысқа)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Болоньды костюм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Болоньды костюм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қашықтықтарға арналған шортылар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Лонгслив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Флистық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арналғаг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жүріске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Спринтке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қашықтыққа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қашықтыққа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 қарғып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лақтыруға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 лақтыруға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майка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Желкенді спорт</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"Drysuit" құрғақ тұрпатты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"Калипсо" тұрпатты қысқа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"Калипсо" тұрпатты ұзынша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Шкиперлік арнайы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және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Неопреон майкілер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Құтақару жилеті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қысқы кроссовкилер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иықдорба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қорғаныс ( Powerpads II тұрпатты)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"Drysuit" құрғақ тұрпатты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Жүзу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нәскилер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булануынан қорғайтын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ширатпа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Көркем гимнастика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жастықшалары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сүйегі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 (серпімді колготкалар)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Гимнастикалык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Байкауға арналған купальник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комбинезон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салмақтары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салмақтары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Көгалдағы хоккей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формасы (аралас юбка-шорты әйелдердікі, дамбал, майка ерлердікі)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Көгалдағы хоккейге арналған кроссовка (қырықаяқ)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для хоккея на траве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құрал-жабдықтары (бахил, қақпашы қалқандары, қолғап, (сол, оң), маска, шлем, тіс қорғауы (капа) кеудеше шынтақтармен), раковина, тартпа жарғағы, қақпашы шорты, қақпашының алжапқышы бар жағасы, қақпашы майкасы, қақпашы имектаяғы)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маскасы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Лосины (созылмалы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құрал-жабдығына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Қазіргі бессайыс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Сесмерлесу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маскасы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бүйіржабары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Күдерісі бар жаттығу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туфлиі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Шұлығы бар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киетін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былғарысы бар ат үстінде киетін бридж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киетін ашық түсті бридж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киетін қорғаныш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құрым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жүруге арналған редингтон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қорғанышы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қорғаныш (қалтасыз)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жүруге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Кросстық туфли (марафонға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туфли (кертікті)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әйелдердің жүзу киімдері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курткасы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бүйіржабары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Шалбары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маскасы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жаттықтырушы 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жаттықтырушы аяқтарды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жаттықтырушы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Леггинстер жүгіріп жүр</w:t>
            </w:r>
          </w:p>
          <w:bookmarkEnd w:id="14"/>
          <w:p>
            <w:pPr>
              <w:spacing w:after="20"/>
              <w:ind w:left="20"/>
              <w:jc w:val="both"/>
            </w:pPr>
            <w:r>
              <w:rPr>
                <w:rFonts w:ascii="Times New Roman"/>
                <w:b w:val="false"/>
                <w:i w:val="false"/>
                <w:color w:val="000000"/>
                <w:sz w:val="20"/>
              </w:rPr>
              <w:t>
Ұзын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Леггинстер жүгіріп жүр</w:t>
            </w:r>
          </w:p>
          <w:bookmarkEnd w:id="15"/>
          <w:p>
            <w:pPr>
              <w:spacing w:after="20"/>
              <w:ind w:left="20"/>
              <w:jc w:val="both"/>
            </w:pPr>
            <w:r>
              <w:rPr>
                <w:rFonts w:ascii="Times New Roman"/>
                <w:b w:val="false"/>
                <w:i w:val="false"/>
                <w:color w:val="000000"/>
                <w:sz w:val="20"/>
              </w:rPr>
              <w:t>
Қысқа (тайсы)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Жүгіретін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жүгіру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Ерлерге арналған костюм,</w:t>
            </w:r>
          </w:p>
          <w:bookmarkEnd w:id="16"/>
          <w:p>
            <w:pPr>
              <w:spacing w:after="20"/>
              <w:ind w:left="20"/>
              <w:jc w:val="both"/>
            </w:pPr>
            <w:r>
              <w:rPr>
                <w:rFonts w:ascii="Times New Roman"/>
                <w:b w:val="false"/>
                <w:i w:val="false"/>
                <w:color w:val="000000"/>
                <w:sz w:val="20"/>
              </w:rPr>
              <w:t>
әйелдердің FINA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Әйелдердің бастауыш киімі,</w:t>
            </w:r>
          </w:p>
          <w:bookmarkEnd w:id="17"/>
          <w:p>
            <w:pPr>
              <w:spacing w:after="20"/>
              <w:ind w:left="20"/>
              <w:jc w:val="both"/>
            </w:pPr>
            <w:r>
              <w:rPr>
                <w:rFonts w:ascii="Times New Roman"/>
                <w:b w:val="false"/>
                <w:i w:val="false"/>
                <w:color w:val="000000"/>
                <w:sz w:val="20"/>
              </w:rPr>
              <w:t>
әйелдердің FINA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Триатльге арналған ерлер киімі FINA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Триатльге арналған әйелдер киімі FINA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Бассейнге арналған тақтайшалар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үстіндегі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үшін краги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үшін галстук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Кепка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қақпақ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сығымдау жеңдер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үшін сығымдау леггинсы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былғарысы бар ат үстінде киетін бридж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Оқ ату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Күртеше, былғары атқыштар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атқыштар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винтовкасының белдігі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құлаққаптары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 көзқалқаны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 кепкасы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Регби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гетрлары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бутцылары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гетрлары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бұдырлары бар бутцылар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бұдырлары бар ойын бутцылары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арналған қорғаныс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 арналған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Садақ ату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шолақ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Көздеуге арналған көз байлау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әбзел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Семсерлесу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Фуфайка диэлектрическая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эластичные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фехтовальный (куртка, брюки)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фехтовальные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фехтовальные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 защитный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защитная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белого цвета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белого цвета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фехтовальная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сабельная в комплекте со шнуром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 тренерский с рукавом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 тренерский кожаный (сабля, рапира, шпага)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ноги со стопой (шпага)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тренерский кожаный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Набочник фехтовальный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диэлектрическая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специальный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фехтовальная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фехтовальные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тренера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головной индивидуальный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рапирная электрическая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Спорттық гимнастика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Терідік гимнастикалық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жамауы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трико-бешпеншалбар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салғыштар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Cерпімді тобық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Cерпімді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білезік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ауырлатқыштары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ауырлатқыштары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кіші бөлім. Стенд ату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күртешесі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күртешесі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көзілдірігі-жарық сүзгілері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былғарыдан жасалған ату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аяқ киім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Штормовка костюмі (су өткізбейтін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Спарк костюмі (жүн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поло Футболка (термореттегіш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поло Футболка (термореттегіш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кепкасы (күнқағар, ішкі бөлігі антиблик)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аяқ киім жапсырмасы (қаруға арналған тірек)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кіші бөлім. Су добы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 (жүзуге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плавкиі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телпегі (ақ,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ескекаяқ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ширатпа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кіші бөлім. Суға секіру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спорттық кроссовки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нәскилер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булануынан қорғайтын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секіруге арналған шәрке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кіші бөлім. Таэквондо</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Добок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Соги (арнайы аяқкиім)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(созылмалы)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(әйелдерге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қорғаныш кеудешесі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қорғаныш кеудешесі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қорғанышы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табан қорғанышы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табан қорғанышы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қорғаныш (протектор)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қорғанышы (протектор)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кіші бөлім. Теннис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 күртеше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жейдесі (ерлер жейдешесі)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нымшасы (әйелдерге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юбкасы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көйлегі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кроссовкасы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 (марафондық)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дорбасы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Термокостюм (жүгіруге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кіші бөлім. Триатлон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(триатлонға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 велоішкөйлек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Велорейтуз (вело тар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жұқпас матадаң жасалынған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(жүзуге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(жүзуге) арналған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аяқ киім (марафонға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Триатлонға арналған арнайы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Веложеңдер (велосипедпен жүруге арналған жеңдер)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кіші бөлім. Әртістік (синхронды) жүзу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Көрсетілімге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резина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резина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(KAZ) эмблемасымен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ескекаяқ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кіші бөлім. Үстел теннисі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жейдесі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 (ойынға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шұлығы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фиксаторы&lt;*&gt;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буынның фиксаторы&lt;*&gt;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буынның фиксаторы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кіші бөлім. Футбол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байламшасы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жол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жол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сөмкесі (құжаттар органайзері)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спорт жейдесі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спорт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футболка-свитер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Термошортылары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Термофутболка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термо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Термолосины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кіші бөлім. Тас жолдағы велосипед спорты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жарысқа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жарысқа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кіші бөлім. Тректегі велосипед спорты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 (трекке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жарысқа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кіші бөлім. Маунтинбайк</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 (маунтинбайк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Велоқолғаптар (маунтинбайк)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кіші бөлім. BMX</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велотуфли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велоқолғаптар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велокаска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жарысшыларының қорғаныс жиынтығы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велосипед шалбары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велосипед майкалары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кіші бөлім. Спорттық құзға өрмелеу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бас киім (күн қағармен)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шығу сөмкесі (жолдорбасы)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өрмелеу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шығу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шығуға арналған қос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Альпинистерге арналған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пен ылғалдан қорғайтын арнайы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қорғайтын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киім (шалбар,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Жылдамдыққа құзға өрмелеуге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Қиындыққа құзға өрмелеуге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Боулдеринкке құзға өрмелеуге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Магнезияға арналған қапшық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кіші бөлім. Жағажай волейболы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 формасы, жаттығу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 формасы, ойын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Фиксаторы налокотники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термобелье (лосины, кофта с длинным рукавом)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спортивные солнцезащитные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обувь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поло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сумка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сумка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Массажная сумка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кіші бөлім. Скейтбординг</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Скейтбордқа арналған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кіші бөлім. Ашық суда жүзу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нәскилер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булануынан қорғайтын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ширатпа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суға арналған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түкті сүлгі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 стартовая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Резеңке-шәркей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Қысқы Олимпиада ойындары бағдарламасының спорт түрлері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Биатлон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Кеудешесі бар арнайы жылытатын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Қалпақшасы бар жаттығуға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жылы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Күпәйке (ұзын 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(жеңсіз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рейтуздар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Жарысқа арналған</w:t>
            </w:r>
          </w:p>
          <w:bookmarkEnd w:id="18"/>
          <w:p>
            <w:pPr>
              <w:spacing w:after="20"/>
              <w:ind w:left="20"/>
              <w:jc w:val="both"/>
            </w:pPr>
            <w:r>
              <w:rPr>
                <w:rFonts w:ascii="Times New Roman"/>
                <w:b w:val="false"/>
                <w:i w:val="false"/>
                <w:color w:val="000000"/>
                <w:sz w:val="20"/>
              </w:rPr>
              <w:t>
(спорттық) қалпақ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Күнқағар-сүзгі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Қорғаныс көзілдірігі</w:t>
            </w:r>
          </w:p>
          <w:bookmarkEnd w:id="19"/>
          <w:p>
            <w:pPr>
              <w:spacing w:after="20"/>
              <w:ind w:left="20"/>
              <w:jc w:val="both"/>
            </w:pPr>
            <w:r>
              <w:rPr>
                <w:rFonts w:ascii="Times New Roman"/>
                <w:b w:val="false"/>
                <w:i w:val="false"/>
                <w:color w:val="000000"/>
                <w:sz w:val="20"/>
              </w:rPr>
              <w:t>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Шаңғымен жаттығуға</w:t>
            </w:r>
          </w:p>
          <w:bookmarkEnd w:id="20"/>
          <w:p>
            <w:pPr>
              <w:spacing w:after="20"/>
              <w:ind w:left="20"/>
              <w:jc w:val="both"/>
            </w:pPr>
            <w:r>
              <w:rPr>
                <w:rFonts w:ascii="Times New Roman"/>
                <w:b w:val="false"/>
                <w:i w:val="false"/>
                <w:color w:val="000000"/>
                <w:sz w:val="20"/>
              </w:rPr>
              <w:t>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арналған тыстар (жылытқыштар)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 үшін қауіпсіздік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Gore-tex технологиясы бар арнайы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дайындыққа арналған ұзын жеңді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жазғы дайындыққа арналған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Керлинг</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табаны бар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жүн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Ойыншыға арналған баул (керлинг щеткаларына</w:t>
            </w:r>
          </w:p>
          <w:bookmarkEnd w:id="21"/>
          <w:p>
            <w:pPr>
              <w:spacing w:after="20"/>
              <w:ind w:left="20"/>
              <w:jc w:val="both"/>
            </w:pPr>
            <w:r>
              <w:rPr>
                <w:rFonts w:ascii="Times New Roman"/>
                <w:b w:val="false"/>
                <w:i w:val="false"/>
                <w:color w:val="000000"/>
                <w:sz w:val="20"/>
              </w:rPr>
              <w:t>
арналған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ішкиім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Эмблема-логотип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жылы ойын костюмі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ойын поло костюмі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мамандандырылған ойын шалбары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Керлингке арналған арнайы ойын кеудешесі</w:t>
            </w:r>
          </w:p>
          <w:bookmarkEnd w:id="22"/>
          <w:p>
            <w:pPr>
              <w:spacing w:after="20"/>
              <w:ind w:left="20"/>
              <w:jc w:val="both"/>
            </w:pPr>
            <w:r>
              <w:rPr>
                <w:rFonts w:ascii="Times New Roman"/>
                <w:b w:val="false"/>
                <w:i w:val="false"/>
                <w:color w:val="000000"/>
                <w:sz w:val="20"/>
              </w:rPr>
              <w:t>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Келингке арналған арнайы поло футболкасы</w:t>
            </w:r>
          </w:p>
          <w:bookmarkEnd w:id="23"/>
          <w:p>
            <w:pPr>
              <w:spacing w:after="20"/>
              <w:ind w:left="20"/>
              <w:jc w:val="both"/>
            </w:pPr>
            <w:r>
              <w:rPr>
                <w:rFonts w:ascii="Times New Roman"/>
                <w:b w:val="false"/>
                <w:i w:val="false"/>
                <w:color w:val="000000"/>
                <w:sz w:val="20"/>
              </w:rPr>
              <w:t>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Керлингке арналған</w:t>
            </w:r>
          </w:p>
          <w:bookmarkEnd w:id="24"/>
          <w:p>
            <w:pPr>
              <w:spacing w:after="20"/>
              <w:ind w:left="20"/>
              <w:jc w:val="both"/>
            </w:pPr>
            <w:r>
              <w:rPr>
                <w:rFonts w:ascii="Times New Roman"/>
                <w:b w:val="false"/>
                <w:i w:val="false"/>
                <w:color w:val="000000"/>
                <w:sz w:val="20"/>
              </w:rPr>
              <w:t>
арнайы ойын қолғаптары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Керлингтен өтетін арнайы салтанатты іс-шараға арналған жылы костюм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ойын кроссовкалары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ұзын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пен қолдың буындарына таңу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Мақта матадан жасалған</w:t>
            </w:r>
          </w:p>
          <w:bookmarkEnd w:id="25"/>
          <w:p>
            <w:pPr>
              <w:spacing w:after="20"/>
              <w:ind w:left="20"/>
              <w:jc w:val="both"/>
            </w:pPr>
            <w:r>
              <w:rPr>
                <w:rFonts w:ascii="Times New Roman"/>
                <w:b w:val="false"/>
                <w:i w:val="false"/>
                <w:color w:val="000000"/>
                <w:sz w:val="20"/>
              </w:rPr>
              <w:t>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Пуховик (ұзартылған)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синтетикалық матриалдан жасалған салтанатты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Конькимен мәнерлеп сырғанау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 мен биге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жаттығу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қойылымдарына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жасалған трико-шұлық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арналған мұқаба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 мен биге арналған коньки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Бәтеңкеге арналған</w:t>
            </w:r>
          </w:p>
          <w:bookmarkEnd w:id="26"/>
          <w:p>
            <w:pPr>
              <w:spacing w:after="20"/>
              <w:ind w:left="20"/>
              <w:jc w:val="both"/>
            </w:pPr>
            <w:r>
              <w:rPr>
                <w:rFonts w:ascii="Times New Roman"/>
                <w:b w:val="false"/>
                <w:i w:val="false"/>
                <w:color w:val="000000"/>
                <w:sz w:val="20"/>
              </w:rPr>
              <w:t>
арнайы баулар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Конькимен жүгіру спорты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жүгіруге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Конькимен жүгіруге</w:t>
            </w:r>
          </w:p>
          <w:bookmarkEnd w:id="27"/>
          <w:p>
            <w:pPr>
              <w:spacing w:after="20"/>
              <w:ind w:left="20"/>
              <w:jc w:val="both"/>
            </w:pPr>
            <w:r>
              <w:rPr>
                <w:rFonts w:ascii="Times New Roman"/>
                <w:b w:val="false"/>
                <w:i w:val="false"/>
                <w:color w:val="000000"/>
                <w:sz w:val="20"/>
              </w:rPr>
              <w:t>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бәтеңкесіне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арналған мұқаба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Созылмалы рейтуз</w:t>
            </w:r>
          </w:p>
          <w:bookmarkEnd w:id="28"/>
          <w:p>
            <w:pPr>
              <w:spacing w:after="20"/>
              <w:ind w:left="20"/>
              <w:jc w:val="both"/>
            </w:pPr>
            <w:r>
              <w:rPr>
                <w:rFonts w:ascii="Times New Roman"/>
                <w:b w:val="false"/>
                <w:i w:val="false"/>
                <w:color w:val="000000"/>
                <w:sz w:val="20"/>
              </w:rPr>
              <w:t>
(конькимен жүгіруге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Велоформа утепленная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велошлем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шығуға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жаттығуға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Мұқабалар (жұмсақ)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Масс-стартқа, командалық жарыстарға, командалық спринтке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Роликті жаттығуға</w:t>
            </w:r>
          </w:p>
          <w:bookmarkEnd w:id="29"/>
          <w:p>
            <w:pPr>
              <w:spacing w:after="20"/>
              <w:ind w:left="20"/>
              <w:jc w:val="both"/>
            </w:pPr>
            <w:r>
              <w:rPr>
                <w:rFonts w:ascii="Times New Roman"/>
                <w:b w:val="false"/>
                <w:i w:val="false"/>
                <w:color w:val="000000"/>
                <w:sz w:val="20"/>
              </w:rPr>
              <w:t>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 ұстарсы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Масс-стартқа, командалық жарысқа, командалық спринтке арналған шілем</w:t>
            </w:r>
          </w:p>
          <w:bookmarkEnd w:id="3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Вело-жаңбырдан қорғайтын сулық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тасуға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Сноуборд</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Арнайы бәтеңке</w:t>
            </w:r>
          </w:p>
          <w:bookmarkEnd w:id="31"/>
          <w:p>
            <w:pPr>
              <w:spacing w:after="20"/>
              <w:ind w:left="20"/>
              <w:jc w:val="both"/>
            </w:pPr>
            <w:r>
              <w:rPr>
                <w:rFonts w:ascii="Times New Roman"/>
                <w:b w:val="false"/>
                <w:i w:val="false"/>
                <w:color w:val="000000"/>
                <w:sz w:val="20"/>
              </w:rPr>
              <w:t>
(сноубордтық-қатты)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 (сүзгілері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тізе, шорт, шынтақ қойғыштар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 (пуховик,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Жеңіл костюм \</w:t>
            </w:r>
          </w:p>
          <w:bookmarkEnd w:id="32"/>
          <w:p>
            <w:pPr>
              <w:spacing w:after="20"/>
              <w:ind w:left="20"/>
              <w:jc w:val="both"/>
            </w:pPr>
            <w:r>
              <w:rPr>
                <w:rFonts w:ascii="Times New Roman"/>
                <w:b w:val="false"/>
                <w:i w:val="false"/>
                <w:color w:val="000000"/>
                <w:sz w:val="20"/>
              </w:rPr>
              <w:t>
(куртка, желден қорғайтын костюм,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Сноубордқа арналған жаттығу костюмі (виндстопер,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плащ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Тау шаңғы спорты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бәтеңкелері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Слаломды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Жылдамдыққа арналған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Сүзгілері бар слаломды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для скоростного спуска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Слаломды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қорғағыш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Плащ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 (пуховик,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күзгі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Шайбалы хоккей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блині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мойын қорғанышы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 сандығы (қақпашылардың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қалқаншасы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иыққабы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шалбарға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визорі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арналғани ұстарасы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 сандығы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гетрсы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Эмблема-лого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Гетрдің тартпалары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мезгіл костюмі (футболка,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Шаңғы жарысы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жазғы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ауа райына арналған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Сүзгілері бар шаңғы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жүруге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ауа-райына арналған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жылы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таңғыш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 (бандана)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шағын көлемді сөмке-контейнер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Қалын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лосинылар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полулосиндері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жүгіретін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Шаңғы қоссайысы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шорттар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Секірмелі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Шаңғыроллерге арналған жарыс бәтеңкелері (конькимен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жарысқа арналған бәтеңкелер (конькимен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қолқаптар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арнайы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жарыс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секіруге арналған қорғаныш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Шаңғымен секіруге</w:t>
            </w:r>
          </w:p>
          <w:bookmarkEnd w:id="33"/>
          <w:p>
            <w:pPr>
              <w:spacing w:after="20"/>
              <w:ind w:left="20"/>
              <w:jc w:val="both"/>
            </w:pPr>
            <w:r>
              <w:rPr>
                <w:rFonts w:ascii="Times New Roman"/>
                <w:b w:val="false"/>
                <w:i w:val="false"/>
                <w:color w:val="000000"/>
                <w:sz w:val="20"/>
              </w:rPr>
              <w:t>
арналған қақпақтар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арналған қақпақтар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Шаңғыроллерге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аяқ киімдеріне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қорғаныс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кезінде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шағын көлемді сөмке-контейнер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Шаңғымен трамплиннен секіру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Секірмелі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Секіру бәтеңкелеріне</w:t>
            </w:r>
          </w:p>
          <w:bookmarkEnd w:id="34"/>
          <w:p>
            <w:pPr>
              <w:spacing w:after="20"/>
              <w:ind w:left="20"/>
              <w:jc w:val="both"/>
            </w:pPr>
            <w:r>
              <w:rPr>
                <w:rFonts w:ascii="Times New Roman"/>
                <w:b w:val="false"/>
                <w:i w:val="false"/>
                <w:color w:val="000000"/>
                <w:sz w:val="20"/>
              </w:rPr>
              <w:t>
арналған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қорғаныс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қорғаныс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жарыс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жарыс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қолғаптары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арнайы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(жаңбыр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Шаңғы тебуге</w:t>
            </w:r>
          </w:p>
          <w:bookmarkEnd w:id="35"/>
          <w:p>
            <w:pPr>
              <w:spacing w:after="20"/>
              <w:ind w:left="20"/>
              <w:jc w:val="both"/>
            </w:pPr>
            <w:r>
              <w:rPr>
                <w:rFonts w:ascii="Times New Roman"/>
                <w:b w:val="false"/>
                <w:i w:val="false"/>
                <w:color w:val="000000"/>
                <w:sz w:val="20"/>
              </w:rPr>
              <w:t>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жабдықтарына арналған рюкзактар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Шорт-трек</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 (лицензияланған)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Шорт-трекке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тебуге арналған бәтеңкенің бауы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тебуге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арналған мұқаба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Шорт-трекке арналған</w:t>
            </w:r>
          </w:p>
          <w:bookmarkEnd w:id="36"/>
          <w:p>
            <w:pPr>
              <w:spacing w:after="20"/>
              <w:ind w:left="20"/>
              <w:jc w:val="both"/>
            </w:pPr>
            <w:r>
              <w:rPr>
                <w:rFonts w:ascii="Times New Roman"/>
                <w:b w:val="false"/>
                <w:i w:val="false"/>
                <w:color w:val="000000"/>
                <w:sz w:val="20"/>
              </w:rPr>
              <w:t>
былғары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рейтуз (коньки тебу)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велоформа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велосипед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(шорт-трек үшін лицензияланған)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шығуға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жағын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Саусаққа киетін қапшық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Шлемкигіш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тебетін бәтеңке (лонг-трек)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тебуге арналған ұстара (лонг-трек)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Вело-жаңбырдан</w:t>
            </w:r>
          </w:p>
          <w:bookmarkEnd w:id="37"/>
          <w:p>
            <w:pPr>
              <w:spacing w:after="20"/>
              <w:ind w:left="20"/>
              <w:jc w:val="both"/>
            </w:pPr>
            <w:r>
              <w:rPr>
                <w:rFonts w:ascii="Times New Roman"/>
                <w:b w:val="false"/>
                <w:i w:val="false"/>
                <w:color w:val="000000"/>
                <w:sz w:val="20"/>
              </w:rPr>
              <w:t>
қорғайтын сулық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тасуға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жаттығуға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Фристайл акробатика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шұлықтары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секіруге арналған арнайы қысқы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қолғапттар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арнайы қысқы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шаңғысына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арналған тау шаңғы бәтеңкелері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Жазға арналған таушаңғы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шаңғысына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Батутке арналған чешки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трамплинніне арналған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трамплинге арналған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тізе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тізе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тізе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Фристайл могул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бәтенкесі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плащ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арналған линза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бәтеңкесіне арналған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Бәтеңкелерге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арналған тыстар, табандар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тыстар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Олимпиада ойындары бағдарламасына кірмейтін спорт түрлері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Автомотоспорт (автомобиль, мотоцикл)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ішінен киетін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Күпәйке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сүзгісі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алмастырғыш-тан және матадан жасалған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Ылғалтартқыш жайма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алмастырғыш матадан жасалған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(былғары алмастырғыш 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Картингист аяқкиімі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Картингист аяқкиімі (мата)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Турбовизор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немесе былғары алмастырғыш тан жасалған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Акробатика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аяқкиім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(шалбар)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ішкиімі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майка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 (жүзуге арналған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комбинезон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Альпинизм және шыңға өрмелеу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баскиім (күнқағары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Шыңға өрмелеу сөмкесі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Жартасқа шығуға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Шыңға шығуға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Шыңға шығуға арналған арнайы қосалқы аяқкиім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Альпинистерге арналған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Альпинистердің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қаптамасы бар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қорғайтын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Ат үсті ойнайтын доп</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 бриджы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және шпорлары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Шабандозға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Ұлттық ат спорт түрлері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Шабандозға арналған футболка (бәйге түріне сәйкес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Көкпарға арналған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Көкпарға арналға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бриджы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Көкпардың шерулік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Аударыспаққа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Аударыспаққа арналған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Шабандоздың көздірілік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Шабандоздың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Аушы құстармен аңшылық</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үйретушіге арналған арнайы костюм (қорғаныш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 қондырмасы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Бүркітшіге арналған жылы төрешінің формасы (күртке, бас киім, аяқ киім,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Бүркітшіге арналған жаттығу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Белбеудегі күрес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Белбеудегі күреске арналған арнайы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Резеңкелік атбаны бар борцовкалар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Бодибилдинг</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Білекке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Мойынды шынықтыруға арналған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Сайысқа арналған ішкі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Гирлік спорт</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Допты хоккей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блині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мойын қорғанышы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 сандығы (қақпашының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қалқаншасы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иыққабы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шалбарға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визорі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 сандығы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гетры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Эмблема-лого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Гетрдің тартпалары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Спортттық кедалар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Мезгілдік костюм (футболка,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Каратэ-до және түйіспелік каратэ</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көк кимоно (ката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көк кимоно (кумитэ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(көк,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кимесі (көк,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футтар (көк,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табан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кеуде қорғанышы, маска-шлем,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арналған қорғаныш (белгіленген нұсқада)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үшін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үшін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табақтары жоқ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маска (WKF)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 алақанша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Кемемодельдік спорты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Күпәйке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Кикбоксинг</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стильге арналған кимоно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стильге арналған кимоно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жаттығу аяқкиімі (қызыл, көк фут)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 (күшті және орташа бекітуге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ұстағыш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(бел ұстағыш)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Жаттығуда тізе, табан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қолғабы (былғары) 10 унция бауы бар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жаттығу трусы (болонь)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футтар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(қолға)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(аяққа)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Қазақ күресі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формасы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күресіне арналған күртке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Армрестлинг</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Қоян-қолтық ұрыс және армиялық қоян-қолтық ұрыс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торы бар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торы бар шлем (ересектерге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табанды борцовкалар (самбовкалар)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кимоно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Кимоноға арналған белбеу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(жеңсіз)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Кроссқа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алақанша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алақаншалар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Муай-тай (тай боксы)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қалқанша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қалқаншасы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(ерлер,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майкасы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жаттығуға арналған трусы (болонь)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жібек трусы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жарысының қолғабы (былғары) 10 унция бауы бар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жарысының жаттығу қолғабы (былғары) 14 унция жапсырмасы бар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 қолғабы (тері)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қорғанышы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Монгконг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Секундант күртесі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топ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 алақан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Өрт сөндіру мен өрттен құтқару спорты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поло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поло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Жеңілатлетика-лық лосиналар (асты-үстімен)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аяқ киім (кроссовка)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Будырлы жеңілатлетикалық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Дөңгелегі бар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салмақ түсіргіш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салмақ бергіш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каскалар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астына киетін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Пауэрлифтинг</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тұруға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Сызымдауға арналған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Білекке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Пауэрлифтингке арналған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Радиоспорт (радистер көпсайысы)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Бағдарлауға арналған бұдырлы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 қорғауға арналған қалқанша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нейлон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Самбо</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2 түсті күрте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 екі түсті трусы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Спорттық бағдарлау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шаңғы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шаңғы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лосины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қолғабы/лобстерлер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тысқабы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жүгіру туфлиі "марафонки"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Бағдарлауға арналған бұдырлы жүгіру туфлиі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Шаңғыроллерге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кроссовки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трусы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майка/жейде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Сергітуге арналған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Балонь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табанды шаңғы бәтеңкелері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Спорттық би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Спорттық туризм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"ТЕНДОН" қозғалмайтын жібі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"ТЕНДОН" қозғалмалы жібі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Ушу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Ушуға арналған арнайы костюмі (ақ, қара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 (майысқақ, жұмсақ жіңішке табаны және супинаторы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аяқ киімі (футы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 (күшті және орташа бекіткіш)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бекіткіш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(сегіз көзді бекіткіш)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Жіліншікке арналған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арналған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жарысының қолғабы (былғары) 10 унция бауы бар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жаттығуға арналған трусы (болонь)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кіші бөлім. Черлидинг</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Черлидинге арналған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Черлидинге арнаған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Билеуге арналған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кіші бөлім. Эстетикалық топтық гимнастика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шәрке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суппорты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Лосины (созылмалы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топ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4-шi бөлім. Жазғы Паралимпиадалық ойындардың спорт түрлері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Волейболды отырып ойнау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жаттығу формасы (кофта, футболка, шалбар, шорт, шұлық,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ойнау формасы (кофта, футболка, шалбар, шорт, шұлық,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ойын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жаттығу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төсектері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Напульсник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Голбол</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Голболға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киім (жейде және шорт)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Шынтақка арналған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арналған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дзюдо</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арнайы костюмі (бәсекеге қабілетті) (ақ, көк түстерi)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арнайы ақ костюмі (жаттыгу ушiн)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арнайы көк костюмі (жаттыгу ушiн)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бинттер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w:t>
            </w:r>
          </w:p>
          <w:bookmarkEnd w:id="38"/>
          <w:p>
            <w:pPr>
              <w:spacing w:after="20"/>
              <w:ind w:left="20"/>
              <w:jc w:val="both"/>
            </w:pPr>
            <w:r>
              <w:rPr>
                <w:rFonts w:ascii="Times New Roman"/>
                <w:b w:val="false"/>
                <w:i w:val="false"/>
                <w:color w:val="000000"/>
                <w:sz w:val="20"/>
              </w:rPr>
              <w:t>
Аяққа арналған тіркемелер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бүкті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Пара каноэ</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 арналған есуші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Рейтузы (эластикалық)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комбизоны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комбизоны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қол 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Ескекшіге арналған арнайы фартук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Пара жеңіл атлетика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Cпорттық ішкиімдер астыңғы ішкиіммен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Рейтузалар (тайлар)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 (итеру, лақтыру, секіру, жүру, жүгіру және көпсайыс)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(балға лақтыру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Тікенектері бар жеңіл атлетика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 қарсы көзілдіріктер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шорты (Кыска – орта жамбастан жоғары, орташа – жамбастың ортасына дейін, ұзын – жамбас ортасынан төмен, тізеден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Пара үстел теннисі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көйлегі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шортыі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белдемшесі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туфлиі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Напульсник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шұлығы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жаттығу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залдарға арналған кроссовкелер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Тобыққа арналған бекіткіштер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бекіткіштер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буындардың бекіткіштер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Мәнерлеп жүру ат спорты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 (жаттығуларға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етік (жарыстарға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ат спортына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каска (конкур)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каска (үшсайыс)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откізбейтін плашь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 (мәнерлеп жүру спортына арналған және үшсайыс спортына)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водолазка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галстук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Галстук-пластрон (аншылық)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 (мәнерлеп жүру және үшсайыс)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Редингот (конурға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Созымтал бриджі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Созымтал бриджі (түсі ақ - жарыстарға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(турнирге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кірмейтин қалың куртке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қростық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Пара пауэрлифтинг</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таңғыштары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Пара жүзу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тершуден сақтайтын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шортасы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Пара нысана көздеу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былғары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былғары,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былғары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свитер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 атуға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құлаққап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көз 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кепка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жылытқыш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Пара садақ ату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ұшына арналған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Крагтар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Көздеуге арналған таңғыш 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қысқа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Пара таеквондо</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Добок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Степки (арнайы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(эластикалық)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(әйелдерге)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қорғаныш кеудешесі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табан қорғанысы (жаттығу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табан қорғанысы (жарыс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басының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қорғаушы дулыға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жастықшалары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кеудешеге арналған трансмистер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дулығаға арналған трансмистер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ресивер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ауырлатқыштар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ауырлатқыштар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көкірекше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Футбол 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Күртке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футбол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жаттығу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футбол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гетрлер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қақпашының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киімі бар қақпашының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табанды бутсалар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бұжыртабанды кеда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 (екі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қалқаншалары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белбеуі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қорғайтын арнайы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Қырықаяқ бутсылар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шәркей (сланцы)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Бастағы жолақ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 жейде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Қысқы Паралимпиада ойындары бағдарламасының спорт түрлері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Пара биатлон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ауа райына арналған термалды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бәтеңкелеріне арналған тыстар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ауа-райына арналған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таңғыш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 (бандана)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подсумок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термосы (ауыз су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іш киімдері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леггинстері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полулосиндері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қысу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жүгіретін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Мұз үстіндегі пара хоккей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шынтақшалары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құймақ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тұзағы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қорғаныс маскасы (сталь)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мойнын қорғау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 қақпашынын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қорғаныс қабығы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шынтақтары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тізелері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ойыншы маскасы (сталь)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қорғаныс қабығы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баул (хоккей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гетрлері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 үшін тартқыштар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алдындағы Костюм (футболка,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шаңғы жарысы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ауа райына арналған термалды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бәтеңкелеріне арналған тыстар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ауа-райына арналған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таңғыш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 (бандана)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подсумок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термосы (ауыз су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іш киімдері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леггинстері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полулосиндері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қысу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жүгіретін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Спорттың барлық түрлері үшін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Шерулік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азайтуға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(шолақ жеңді)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(ұзын жеңді)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тоқылған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кепеш (бейсболка)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аяқкиімі (сланцы)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(үлкен, кішкентай)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жылы/барлық кезеңді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желқорғағыш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 w:id="39"/>
    <w:p>
      <w:pPr>
        <w:spacing w:after="0"/>
        <w:ind w:left="0"/>
        <w:jc w:val="both"/>
      </w:pPr>
      <w:r>
        <w:rPr>
          <w:rFonts w:ascii="Times New Roman"/>
          <w:b w:val="false"/>
          <w:i w:val="false"/>
          <w:color w:val="000000"/>
          <w:sz w:val="28"/>
        </w:rPr>
        <w:t>
      &lt;*&gt; Паралимпиадалық, Сурдлимпиадалық ойындар бағдарламасының спорт түрлеріне маманданған спортшылар мен мамандар үшін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47" w:id="40"/>
    <w:p>
      <w:pPr>
        <w:spacing w:after="0"/>
        <w:ind w:left="0"/>
        <w:jc w:val="left"/>
      </w:pPr>
      <w:r>
        <w:rPr>
          <w:rFonts w:ascii="Times New Roman"/>
          <w:b/>
          <w:i w:val="false"/>
          <w:color w:val="000000"/>
        </w:rPr>
        <w:t xml:space="preserve">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спорттық мүкәммалдармен, жабдықпен қамтамасыз етудің заттай нормалары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Р/с</w:t>
            </w:r>
          </w:p>
          <w:bookmarkEnd w:id="41"/>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жұп (2 дана), жиынтық, және т.б.)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 қамтамасыз ету бірлігі (адам, оқушы, команда)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кезеңдері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жаттықтыру шы-оқытушылар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Жазғы Олимпиада ойындары бағдарламасының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Академиялық 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ескек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 ескектер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Жүгіріс шаңғылары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бекіткіштер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ұнтақтар, жақпалар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(8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Шатыр-палатка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резеңке манжет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өкше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Вертлюгке арналған ось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мұрнына арналған резеңке шар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Қайықтағы ескекке арналған жылжымалы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орындығына арналған жүгіртпелер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аяқтарына арналған тірек (тәпішке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Кронштейндер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(жалғыз, екі жұптық, төрт жұптық, рульсіз екі бұрылмалы, рульсіз төрт бұрылмалы, сегіздік, рульмен төрт бұрылмалы, рульмен екі бұрылмалы)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Блиндармен жиынтықтағы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 - спутниктік навигация жүйесі GPS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Желеткелер немесе құтқару құралдары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резеңке манжет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эргометр (құрлықта есуге еліктеу)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Ат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Капсюлді және екі шылбыры бар жиынтықтағы жүруге және үшсайысқа арналған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Капсюлді және екі шылбыры бар жиынтықтағы жай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ер-тоқымы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(ат үйретудің)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(үшсайыстың)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Мартингал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жиынтығы (сырықтар, бағаналары, тосқауылдар, есікшелер)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калабашкалар (150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Атпен жүру алдарына арналған шарбақтар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үшін жалаушалар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үшін нөмірлер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бөгеттері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тізгін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Ер-тоқымның астына терілік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тасымалдау көлігі (арнайы автокөлік)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Рациялар (үшсайысқа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(тершік, айыл, екі тұсамыс, екі үзеңгі, жабу, вальтран)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Тепкілер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Құйысқандар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 торлары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қақпағы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Каскалар қақпағы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Амортизаторға арналған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былғары қалыңдықты құрастыру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былғары қалыңдықты құрастыру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атқа міну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іске қосу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Жылқыға арналған солярий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Жылқыға арналған рентген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ультрадыбыстық сканер (ультрадыбыстық)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діріл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суы бойынша жаттықтырушы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компьютер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 (секундомер, gps, жүрек соғу жиілігін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жүрек соғу жиілігін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Ауыр атлетика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Жаттығатын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тұруға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Бадминтон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Желбіршек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махрасы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Байдарка мен каноэде 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(байдаркада есу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(каноэда есу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ұнтақ, жақпамай (шаңғыға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жастығы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Навигатор-спутниктік навигация жүйесі (GPS)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(бір адамдық каноэ, екі адамдық каноэ, төрт адамдық каноэ, бір адамдық байдарка, екі адамдық байдарка, төрт адамдық байдарка)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нөмір қыстырғышы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рулі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Рульдің темірарқаны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сляйды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аяғын тіреуіші (тәпішке кіреді)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Батпау сыйымдылығы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 үлкен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TRX ілмектері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(принтер, сканер, көшірме)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жаттығу жолы (жүзгіш 500 дана, арқандар, тростар, карабиндер, трос катушкасы)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(үлкен төрешінің шатыры)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(жеке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жинағы (эпоксидті желім, шайыр)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Кипердік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погонный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Қайықтын ауырлығы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сағат(секундомер, спутниктік навигация жүйесі (GPS), жүрек соғу жиілігін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up paddle тақта (ескекпен тұрып)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up paddle ескек (ескекпен тұрып)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 қайық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немесе құтқару құралдары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 мен қайықтарды таситын көлік (дөңгелектегі конструкция)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 гірлер (8 -ден 32 килограммға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жаттығу аппараты (есу еліктеу эргометр)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 бекіту платформасы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Байдарка мен каноэде есу слаломы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(каноэде есу слаломына арналған) С1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(байдаркада есу слаломына арналған)К1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Шафт - қалақшасының тұтқасы С1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(бір адамдық каноэ, екі адамдық каноэ, бір адамдық байдарка)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Батпау сыйымдылығы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парақ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аяқтарға арналған педальдар (тіректер)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 үлкен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 қайық (рафт)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TRX ілмектері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бейне жабдықтар (камералар мен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 сканер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жинағы (эпоксидті желім, шайыр)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Кипердік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жарыстар мен жаттығуларға арналған қақпалар (2 баған және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жаттығу жолы (қақпалар, арқандар, темір арқандар, карабиндер)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жаттығу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соңы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Ескектін қалақшасы С1, К1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шафт С1,К1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Шафт - байланыстырушы кірістіргіш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Баскетбол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Баскетболдың жаттығу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Баскетболдың ойын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арба (ойынға арналған)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Баскетболға арналған сақина (аммортизациялық)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Баскетболдың құра тырмалы төбесі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қалқандары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үстіндегі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Дикторға арналған аудио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Бағыттағыш (хатшы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секундтық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Батуттық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үшін серіппелер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маталары бар сақтандыру үстелдері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жолға арналған төсеніштер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рамасы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рамасына төселетін төсеніштер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лақтырылатын поролонды маттар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Батуттың айналасындағы еден төсеніштері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бейне талдау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 бағдарламалық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Синхроаппарат, тор бойынша орын ауыстыру және спортшының ұшу уақытын тіркеу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коучинг консолі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портативті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Электржетекті батутқа арналған лонждары бар портативтік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төбелік 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Сальталық және винтті әмбебап бұрандалы лонжа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Батуттан секіруге арналған еденге қону шұңқыры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батут жолы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жолдың жоғарғы жабыны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акробатикалық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жолдың төменгі жабыны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жолға арналған жүгіру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 трамп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жолға арналған қону аймағы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тасымалдау роликтері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шығарылатын еден жолы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магнезница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Брикеттегі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Бокс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рингі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Едендегі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үшін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 3 кг., 5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 1,2,3,4,5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Қабырғадағы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үшін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 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 дамытуға арналған доп (салмағы 50 ден 150 грамм, көпіршікті пішін, силикон)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және мотор функцияларын жақсартуға арналған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жылдамдығын арттыруға арналған жылдам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Волейбол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Тартпасы жоқ волейбол бағаны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Доптың қысымын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ұзындығын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Доптарсебеті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үстіндегі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мұнарасы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табло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маталары бар және салынатын стақандары бар волейбол бағандары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допқа арналған волейбол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корты. Беті: Taraflex Sport M Evolution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волейболға арналған белгілеу таспасы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Жабуға арналған екі жақты скотч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және дыбыстық сигнал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Гандбол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баул (сетка)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Қолдоп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(медицинбол)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Қолдопқа арналған сеткалық қақпа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Ілінген жедел кесте дисплейі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Үстелдегі жедел кесте дисплейі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судьи (карточки, таймауты, свисток)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қолдоп федерациясымен бекітілген қолдоп доптары (IHF)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қолдоп федерациясымен бекітілген қолдоп доптары (IHF)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қолдоп федерациясымен бекітілген қолдоп доптары (IHF)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(липа)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насос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ілмектер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 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TRX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Полусферы балансировочные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әбзелдері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(секіру)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Фишки (табақ)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Фишки (конус)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салмақ бергіш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салмақ бергіш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Грек-рим күресі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 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Дзюдо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Еркін күрес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 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Гимнатискалық белтемір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Желкен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қайықтар (класс лазер-стандарт)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қайықтар (класс лазер-радиал)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Мачталар (класс лазер-стандарт)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Мачталар (класс лазер-радиал)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шверт жиынтық (лазер-стандарт, лазер-радиал, лазер 4.7 классы)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(лазер-стандарт, лазер-радиал, лазер 4.7 классы)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Дайындыққа арналған блоктар (лазер-стандарт, лазер-радиал, лазер 4.7 классы)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"Лазер-стандарт"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"Лазер-радиал"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4.7"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"Зум-8"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Желкеннің ағашы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баллондары бар резеңке катер "RigidInflatableBoat" аспалы моторымен, қуаты 90 ат күші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Жеңіл атлетика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арба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Баскетболға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600-граммдық кегль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киллограмдық балға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2 килограммдық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килограммдық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500 грамм, 600 грамм, 700 грамм,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әмбебап тосқауыл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таған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лақтыруға арналған стационарлық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лақтыратын жерге арналған жалған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лақтыруға арналған жалған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лақтыруға арналған стационарлық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итеретін орынға арналған стационарлық шеңбер (сегментпен)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итеретін орынға арналған үстемелі шеңбер (сегментімен)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лақтыруға арналған стационарлық қоршаулар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балғаны лақтыруға арналған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механикалық көтеретін дискіні лақтыруға арналған жиналмалы қоршаулар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механикалық көтеретін балғаны лақтыруға арналған жиналмалы қоршаулар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итеруге арналған қоршау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 бастапқы (қорап-1000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кезіндегі кедергілер (стипль-чез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жанындағы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металл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пластмасс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металл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пластмасс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мәре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және үш қарғып секіруге арналған тақтай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мен дискіні лактыруға арналған жарыстық сектор, болат-алюминий, сектор биіктігі 7 метр, қақпа тірегінің биіктігі 10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Жаттығуғу арналған дискіні лактырудан сектор, болат-аллюминий, сектор биіктігі 5-6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метр дискіні лақтыруға арналған шеңбер (мырышталған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2.135 метр ядро итеруге арналған жарыстық шеңбер (мырышталған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2.135 метр балғаны лақтыруға арналған жарыстық шеңбер (мырышталған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Эстафетаға арналған таяқша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старттық төсемдер, болат-алюминий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ядро: 2, 3, 4, 5, 6, 7 260 киллограм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ядро: 3, 4, 5, 6, 7.260 киллограм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найза: 400, 500, 600, 700,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найза: 500, 600, 700,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диск: 0,75 кг; 1 кг;1,5 килограмм;1,75 кг;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диск: 1 килограмм; 1,5 килограмм;1,75 кг;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диск: 0,75 кг; 1 кг; 1,5 килограмм; 1,75 кг;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планканы орнату биіктігін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үшін қону орны 6 х 4 х 0,7 метр, жарысқа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үшін қону орны, жаттығуға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спортивнамен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жаттығу жолағы, шыны талшықты, ұзындығы 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жарыс жолағы, шыны талшықты, ұзындығы 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жаттығу тіреуіштер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жарыс тіреуіштер, болат/алюминий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 кезіндегі қону орны, 9 х 7 х 0,8 метр, жарысқа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 кезіндегі қону орны, жаттығуға арналғаг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жарыс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жаттығу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Спортшыларға арналған сырықтар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Сырықтың тірелетін жәшігі, жарысқа арналған, тот баспайтын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тақтай, жарысқа арналған, шыны талшықты, ұзындығы 4,5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тақтай, жаттығуға арналған, шыны талшықты, ұзындығы 4,5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тосқауылы, болат/аллюминий, жиналмалы, электрогальванизацияланған жақтаумен, пластикалық үстіңгі жолақ, биіктікті реттейтін 5 деңгейі бар: 762, 840, 914, 990, 1067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тосқауылы, болат/аллюминий, жиналмалы, электрогальванизацияланған жақтаумен, пластикалық үстіңгі жолақ, биіктікті реттейтін 6 деңгейі бар: 686, 762, 840, 914, 990, 1067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Медицинбол: 1 килограмм;2 килограмм;3 килограмм;4 килограмм;5 килограмм;6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қимасы: 5 милиметр; 8 милиметр; 10 милиметр;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тумба, жаттығу залына арналған модульдер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пистолетке арналған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жиынтығы бар ауыр атлетикалық штанга: 50 килограмм жиынтықінде 2 дана; 25 килограмм жиынтықінде 4 дана; 20 килограмм жиынтықінде 4 дана; 15 килограмм жиынтықінде 4 дана; 10 килограмм жиынтықінде 6 дана; 5 килограмм жиынтықінде 8 дана; 2,5 килограмм жиынтықінде 8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штангаға арналған құлып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жаттығу тұғыры (2,8 х 2,8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100 метр, 50 метр; 30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1 килограмм; 2 килограмм; 4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Ауырлатқышы бар кеудеше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TRX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50-ден кем емес жадысы бар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Конустар,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лақтыру кезіндегі тор қоршауы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Штанганы жатып көтеруге арналған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Штангамен отыруға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бағытының көрсеткіші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доп, 150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8 килограмм; 16 килограмм; 24 килограмм; 32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емес белдікпен қарсылық жаттығуларына арналған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Сегменттерде жүгіру жылдамдығын өлшеуге арналған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күшін өлшеуге арналған 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сағаттар (секундомер, спутниктік навигация жүйесі (GPS),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Массаждық роликтер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навигация жүйесінің трекингтері (GPS)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Мио-электростимулятор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Норматех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Гейм-реди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Гипервольт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Жұзу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бумаға арналған барабан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қалқымалы белгілеу (бассейннің ұзындығы бойынша, толқын сөндіргіштер мен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түпқоймасы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күшті өлшеу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күшті дамытуға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Көгалдағы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Алаңға арналған имектаяқ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арналған имектаяқ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Имектаяқтың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арналған борттар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 бар көгалдағы хоккей қақпасының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Қақпашыларды жаттықтыруға арналған тор-имектаяқ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Көркем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кеңейткіш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ұршық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лента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талшықты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құрсау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таяқшасы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қақпағы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электронды спорттық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білдек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Ілмектермен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кедергідегі ілмектерсіз созуға арналған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Платформасы бар гимнастикалық кілем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өлшеу кестесі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Пуфтарды созу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жастықшасы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жабдықтар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центр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Қазіргі бессайыс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тұрба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оқтар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семсер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Тапаншаның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әбзелдерінің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сабау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қылыштың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қуыс бұрғы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 тексеруге арналған эталон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1-еу 2 адамға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1-еу 2 адамға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Аттың тізгіні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бауы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белгілеуіш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ұшы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жапсырмасы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семсерді тексеруге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қалақшалары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тақтайшасы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мылтық симулятор UIPM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мылтық мұрыны симулятор UIPM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тапанша нысаны симулятора UIPM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қылыштың жүзі FIE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жапсырмасы FIE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туралы кеңестер FIE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үстіндегі ер-тоқым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ногавки (4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қақпағындағы гель амортизаторы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Жүруге арналған ноктасы бар былғары көпір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үшін былғары табан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 торлары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аттар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болат жасау (250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катушкалар айналдыру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дорожкасы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Қылышты жөндеу жинағы когалар, серіппелер ұшы үшін, кембрики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тұтқасы ( қалам немесе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Ілмектермен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кедергісіз ілмектерсіз созуға арналған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резеңке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Соққылар (қысқа)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Соққылар (ұзақ)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тынысы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компьюетр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 (секундомер, gps, жүрек соғу жиілігін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жүрек соғу жиілігін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жиынтығы (сырықтар, бағаналары, тосқауылдар, есікшелер)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калабашкалар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жалаулар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бөлмелері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диваны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GPS жұмыс істейтін уақытты сақтау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уақытты автоматты есептеу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ашық суға түсу GPS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суда суға жүгірудің автоматтық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түрлеріне арналған электронды старттық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Биопторон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Перссотерапия (лимфалық дренаж)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терапия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Оқ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құлаққап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спорттық мылтықтар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нысаналы тапаншалар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калибрлі нысаналы өздігінен оқталатын тапаншалар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арналған оптикалық құбырлар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нысана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Диоптриалық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тиегі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 жапсырмасы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күнделіктері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тасымалдауға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тасымалдауға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 7.62 миллиметр калибрлі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миллиметр пневматикалық оқтар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Сүртіп тазартқыш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нысаналар(№ 7,6; № 8; № 4; № 1; № 9; Қозғалатын нысана - 10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қондырғыларға арналған қағаз орамды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қондырғыларға арналған резеңке рулонды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атыс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Винтовкаға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бұлшықеттеріне арналған жаттықтыру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Нысанаға ату монокльі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деңгей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 ілгегі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астындағы кеңейтім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астындағы кеңейтім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Тиекті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айдауға арналған баллон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ауа баллоны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астына қойылатын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нысаналық қондырғылар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көрсетуге арналған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нысаналармен жұмыс істеуге арналған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Регби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Қақтығысқа арналған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Қармауға арналған макеттер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Ұрысқа арналған қорғаныштар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Лисинкалар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Садақ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(оқу-жаттығулық)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Садақтың сабы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Садақтың иығы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Плунжер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полкасы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қауырсыны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Жебенің құйрығы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Тиюннің жібі (500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салатын қылшан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 тасымалдауға арналған кейс-сөмке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Қауырсынның жапсырмалар үшін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 түзету үшін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Тиюнді дайындау үшін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қалқан (изолон)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нысанасы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скамейка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жөндеу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пен жебелерге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тарту кезінде желдің бағытын көрсетуге арналған жалауша (сары)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қалқаның орнату каркасы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жаңбырдан қорғайтын үлкен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аланың қоршауға арналған бөгеттер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Қалақан тасуға арнайы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қайық есуге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әмбебап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зілтемірі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әрекетті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Садақтарды тексеруге арналған айла бұйымдар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метрлік металл өлшеуіш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адаптер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Дэмфер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 аяқты штатив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Семсерлесу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рапирасы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семсері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электр рапира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электр семсер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Сымбаумен бірге жиынтықтағы қылыш маскасы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электр қылыш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рапирасының қосалқы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семсердің қосалқы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қылыштың қосалқы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Рапираның электр ұштары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электр ұштары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Рапираға арналған электр күрте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Қылышқа арналған электр күрте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Рапираға арналған электр сымбау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Семсерге арналған электр сымбау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Қылышқа арналған электр сымбау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тысқап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Электрбетпердеге арналған шыны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Семсерлесуге арналған электрманжет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Қылыштың сабы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арба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(арбаға)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жапсырмасы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жапсырмасы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Семсерлесуге арналған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Шаншу белгілеу үшін электраппарат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рапира сабы (пистолет)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рапира сабы (француз)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үшелі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Екіелі (рапира, қылыш)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(семсер, рапир)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Төсемдер (қылыш, рапира, семсер)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мониторинг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Спорттық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биіктіктегі гимнастикалық бөрене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гимнастикалық брус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гимнастикалық брус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Жүгіріп өту үшін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жаттығуларға арналған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тұтқалары бар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тұтқалары бар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жаттығуларға арналған еден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ауыспалы гимнастикалық керме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керме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сақиналары бар 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Батуттық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Снарядтарға арналған қаптама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Шұңқырға арналған параллон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бөрене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снарядқа арналған ақпараттық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Өрмелегіш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сақиналар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 бар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камера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секіруге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Тұтқасыз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жолаққа арналған өтем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ауыр атлетикалық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 арналған тұтқалар (қосымша)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биіктік сақиналары бар 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төсеніштері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станогы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Снарядтарға арналған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кіші бөлім. Стенд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Оқ-дәрілерге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Құлаққап-антифондар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қорытынды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қаруына арналған дүмбіл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тасымалдауға арналған дөңгелекті қап-рюкзак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киіміне арналған дөңгелектері бар рюкзак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тенниске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айдауға арналған компрессор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Атуды бекітуге және оны траекторияға қоюға арналған сандық 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процесін басқарумен электрондық бақылау жүргізуге арналған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кіші бөлім. Суға секіру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 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Сақтандырғышы бар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бойынша лонжа (сақтандырғыш, венттік)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Акробаттық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кіші бөлім. Судағы поло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ватерпол өрісі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ватерпол қақпасы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калабашка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сорғы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Ауырланған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добы (джуниор)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Акважабдыққа арналған контейнер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тұғыры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полосына арналған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кіші бөлім. Таэквондо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ауыр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Кроссфитке арналған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орамы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 (2-ден 20 килограмға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арналған электрондық спорттық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қарсылықтың ілмектері жоқ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үшін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Координационная лестница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кеудешелерге, электрондық дулығаларға және төрешілер пульттеріне арналған зарядтау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Желпеуіш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кіші бөлім. Теннис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ракеткасының ішектері (табиғи)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ракеткасының ішектері (табиғи)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орамы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себет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тіреуіштері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кіші бөлім. Триатлон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тас жолға арналған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қалақтары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және дөңгелектерге арналған қабылар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түтікше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заттарға арналған дорба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 резеңкесі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 білдек/Велостанок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өлшеуіштер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қадағалайтың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Гипоксикалық маска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өнімділігің анықтау бұлтты тіркеулік жазбасы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Миостимулятор (электрлік импульстарды қолдана отырып, дене бұлшықеттеріне әсер ететін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Криотоңазыту жергілікті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қойғыш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бағанасы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көлікке бекітуі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қалтқысы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Гидротежегіш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Экзер-дженни тәрізді қол күші жаттықтыру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"Биокенетика" тәрізді тепе-тендікті және қимыл қозғалыс үйлесімі жақсарту жаттықтыру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кіші бөлім. Әртістік (синхронды)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MP3-плеер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кіші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уқалау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Акробаттық маттар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килограмм блин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 блин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гриф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Акробатикаға арналған трамплин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Йогаға арналған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құлаққап (ресивер)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Сальтолық лонджия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 лонджия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кіші бөлім. Үстел теннисі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теннисінің ракеткасы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ракеткасының бастырмасы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Ракетканың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Ракетканың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теннисінің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үшін арнайы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үшін алдыңғы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тiреуiш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Доптарды жинау үшін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санауыш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Бөлгiш кедергi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Бөлгiш кедергiлер үшiн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 үшін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Доптарды беру үшін робот -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үстел теннисі едені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кіші бөлім. Футбол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 3,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 өту бағанасы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тақтайы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тақтайы (үлкен)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фишкалары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тесіктері мен тіректері бар конустар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сорғысы (компрессор)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таяқшасы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ілуге арналған қондырғы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Құтылары бар контейнер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тесіктері бар конустар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кілемшесі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төсеніші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түріндегі фишкалары бар футбо лалаңының макеті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фишкалары бар футбо лалаңының макеті (тасымалы, рулонда)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резеңкесі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ролигі (цилиндр)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жаттығу манекені (түпқоймасы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кіші бөлім. Тректегі велосипед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жарысқа арналған металл қорытпалы велосипед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түрлеріне арналған металл балқымалы тректі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жарысына арналған карбонды аэродинамикалық велосипед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карбонды велосипед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камерасы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Велотандем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бізді дөңгелектер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Доңғалаққа арналған бастиегі бар біздер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 велостанок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баған-ұстағышы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бекіту - бағаны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хабарламаларды беру құрылғысы (автомобильдік,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жарыстарына арналған карбонды тректі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тректерінің рамалары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пропеллеры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карбонды және/немесе жоғары профильді бізді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дөңгелектері (қосалқы)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Велоқақпақтар-бортовкалар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педальдар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автомат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бойынша тежегіш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тежегіш қалыптар, каучук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кесігі бар велосипед төлкелері, стандартты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 жүйесі (160-180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өлшейтін байланыстырушы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ұзындығы өзгеретін байланыстырушы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28 миллиметрден 40 миллиметрге дейін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Карбоннан, қорытпадан, әртүрлі ұзындықтағы рульді шығару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Трекке арналған алдыңғы, артқы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велосипед тренажері қуатты, педаль сапасын, күш векторын өлшеу (WATTBIKE)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доңғалақтың астына/ үш жетек аунағымен (қуатты өлшеумен, қосымша кедергімен) бекітілген велосипедтік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Эксцентрик-алдыңғы/артқы доңғалақ қысқышы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Миофасциялық шығарылымға арналған жабдық,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жиілігін бақылау пульсометрлері және бағдарламалық жасақтамасы бар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Эксцентрлік жүктеме және қосымша миостимуляция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компьютері-жүгірісті, жүрек соғу жиілігін, қуатты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Катридж-мойынтірек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сорғы-помпасы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доңғалақтың пневматикалық, гидравликалық ашасы (газ, сұйық)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трек рулі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жабдығы бағдарламалық қамтылыммен және оқытумен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Дерни (электр, мото, веломото) - трекке арналған көлік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сүйемелдеу автомобилі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кіші бөлім. Тас жолдағы велосипед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жолдағы топтық жарысқа арналған металл қорытпалы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жарыстарына арналған карбонды аэродинамикалық велосипед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карбонды велосипед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камерасы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Велотандем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бізді доңғалақтар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Доңғалақтарға арналған бастиегі бар біздер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 велосипед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 - ұстағышы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баған -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хабарламаларды беру құрылғысы (автомобильдік,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рамалары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пропеллеры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карбонды және/немесе жоғары профильді бізді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дөңгелектері (қосалқы)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Велоқақпақтар-бортовкалар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педальдар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автомат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бойынша тежегіш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тежегіш қалыптар, каучук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кесігі бар велосипед төлкелері, стандартты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63 тіске дейінгі тректік алдыңғы тістегеріштер, тасжолдық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 жүйесі (160-180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өлшейтін байланыстырушы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Карбоннан, қорытпадан, әртүрлі ұзындықтағы рульді шығару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үшін алдыңғы,артқы доңғалақты сомындар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жөндеуге арналған құралдар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өлшегіші, педаль сапасы, күш векторы (WATTBIKE бар стационарлық велосипед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доңғалақтың астына/ үш жетек аунағымен (қуатты өлшеумен, қосымша кедергімен) бекітілген велосипедтік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Эксцентрик-алдыңғы/артқы доңғалақ қысқышы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Миофасциялық шығарылымға арналған жабдық,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жиілігін бақылау пульсометрлері және бағдарламалық қамтамасыз етуі бар жабдық қамтамасыз ету,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миостимуляцияға арналған эксцентрлік жүктеме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компьютері-жүгірісті, жүрек соғу жиілігін, қуатты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механикалық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электр қосқыштары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ауыстырып қосу және тежеу тұтқалары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қабықтағы (жейдедегі) ауыстырып қосу және тежеу тростары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Катридж-мойынтірек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сорғы-помпа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доңғалақтың пневматикалық, гидравликалық ашасы (газ, сұйық)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тас жолы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бағдарламалық қамтамасыз етумен, оқытумен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сүйемелдеу автомобилі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кіші бөлім. Маунтинбайк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жарысқа арналған металл қорытпалы велосипед (маунтинбайк-хардтейл)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аспалы маунтинбайктік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карбонды велосипед (маунтинбайк-хардтейл)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камерасы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бізді доңғалақтар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Доңғалақтарға арналған бастиегі бар бізер (тас жол, трек, тау велосипед, ВМХ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 елостанок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баған-ұстағыш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баған - бекіткіш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хабарламаларды беру құрылғысы (автомобильдік,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рамалар (маунтинбай к - хардтейл, маунтинбайк - екі аспалы)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карбонды және/немесе жоғары профильді бізді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доңғалақтары (қосалқы)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Велоқақпақтар-бортовкалар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педальдар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автомат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бойынша тежегіш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тежегіш қалыптар, каучук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кесігі бар велосипед төлкелері, стандартты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17 тіске дейінгі артқы тректі тістегершіктер, шосселік, маунтинбайк-артқы кассета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63 тісшеге дейінгі алдыңғы тректі тістегершіктер,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Бұлқақтар жүйесі (160-180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өлшейтін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Алдыңғы,артқы доңғалақ сомындары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жөндеуге арналған құралдар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механикалық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қосқыштар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электр қосқыштары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ауыстырып қосу және тежеу тұтқалары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ауыстырып қосу және тежеу тұтқалары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қабықтағы (жейдедегі) ауыстырып қосу және тежеу тростары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Катридж-мойынтірек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доңғалақтың пневматикалық, гидравликалық ашасы (газ, сұйық)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тежеу тұтқалары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 гидравликалық, карбонды 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маунтинбайк рулі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дөңгелектерге арналған сұйықтық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бағдарламалық қамтамасыз етумен, оқытумен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кіші бөлім. ВМХ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(bicycle Moto eXtreme) топтық жарысына арналған металл қорытпалы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(Bicycle Moto eXtreme) топтық жарыстарына арналған карбонды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велосипед камерасы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велосипедіне арналған доңғалақтар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Доңғалақтарға арналған бастиегі бар біздер (тас жол, трек, тау велосипед, ВМХ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аунақты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баған-ұстағышы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баған -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рамалары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доңғалақтары (қосалқы)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(Bicycle Moto eXtreme) велоқақпақтары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BMX педальдары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BMX автомат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17 тіске дейінгі артқы тегершіктер, ВМХ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редукторлар (46-дан 63 тіске дейін)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рулі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жөндеуге арналған құралдар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механикалық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рулі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жабдығы қамтамасыз ету, оқыту қоса берілген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кіші бөлім. Спорттық құзға өрмелеу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Карабинмен жабықтылған жылдам тарту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муфтасы бар алпинистік карабин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(түрі мен қызмету талап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Уқалау буылтығы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Қолбасын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кіші бөлім. Жағажай волейболы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бағаны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Доптың қысымын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Доптарсебеті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разметки площадки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добқа волейбол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кіші бөлім. Скейтбординг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Скейтбордқа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Гриптейп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Трактар (аспалар)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Бушингтер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Кингпин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Трактарға арналған сомындар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түсіруге арналған 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серіппелер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Поролонды – серіппелі төсеніштер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фигуралар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кіші бөлім. Ашық суда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Жұзу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Гидротежегіш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белгілеуге арналған үлкен өалөыма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белгілеуге арналған үлкен қалқыма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"SportStar"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Мәрелік электрондық қалқан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Сөрелік электрондық қалқан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"Биокенетик"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резина ширатпа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 кистевые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Моноколь (биноколь)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биохимиялық қан талдағыш,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Лактомерге арналған тест жолақтар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Сушиге арналған резина ширатпа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жүргңңңізуге арналған электрондық чип.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Қысқы Олимпиада ойындары бағдарламасының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Биатлон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 (жүгіруге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Ercolina шаңғы күш жүйесі бар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винтовкасы (биатлон)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жылына – 4; екінші оқу жылына – 5; үшінші оқу жылына – 6; төртінші оқу жылына - 6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5 5 5 5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винтовка-қондырғы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патрондары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Оқтар (пневматикалық)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қағаз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(парафинді қыздыру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 (парафинді қыздыру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Жақпамайға, парафинге арнал-ған тестометр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дайындауға арналған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 (қолмен)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бойынша спортшының жүруін бақылайтын шағын компьютер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дайындауға арналған қорғаныш бетперде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 труба (қарайтын)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 конек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 классика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жылдам жүгіретін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жылдам жүгіретін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және басқа да қатты жерлерде шаңғыроллерлермен сырғанауға арналған шаңғы таяқтарының арнайы ұштықтары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(шаңғыя)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жууға арналған арнайы сұйықтық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Керлинг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қылшағы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қылшағына арналған саптама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Слайдерлерге қарсы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секундомерлері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Щеткалардағы секундомерлер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Пебблге арналған суару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пеббль жасау үшін суаруға арналған саптама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Циркуль- кескіш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Boss / Ice King типінде мұз дайындауға арналған мұз машинасы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нож для ледовой машины типа Ice Boss/Ice 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қайрауға арналған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бүріккіші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литр су қайнатқыш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алаңдарына арналған кескіштер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 алаңдарына арналған құрама белгілеу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итеруге арналған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арналған тұрақтандырғыш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экстендер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 үйіне арналған Tee-center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 шланг суаратын қолдану үшін пеббла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тастардың орнын өлшеуге арналған циркуль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тасқа тиюін анықтауға арналған циркуль-байтер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 дейінгі қашықтықты анықтауға арналған электрондық рулетка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 циркуль-кескішке арналған ауыстырмалы жүздер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Ниппер. Пебблді кесуге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дайындауға және жинауға арналған Моп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дайындау және жинау үшін моп - ға арналған ауыстырмалы саптама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температурасын анықтауға арналған термометрі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үйінің шеңберлерін қолдануға арналған түрлі түсті бояу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керлингке арналған тренажер (тастар, щеткалар, табло, тыстар)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тақтайша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Конькимен мәнерлеп сырғанау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ұстарасы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(спорттық, жарысқа, тауға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қайрау станогы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Конькидің қайрақтасы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жылтыратқыш тас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Радиусқа арналған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Конькидің жүзін бүгу станогі (бендер)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үшін резеңке,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өлшеу үшін лактата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тасымалдауға арналған қорап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Роликтерге арналған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Роликтерге арналған мойынтіректер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камералар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шиналары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Жүздерді тасымалдауға арналған беріктігі жоғары кейс, радиусты қайрауға, жүздерді майыстыруға арналған станоктар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Конькимен жүгіру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жабдығы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ұстара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 үйрену үшін спиннер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шылбыр (секіруді жасауға арналған қармақ)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шылбыр арналған кеудеше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Тау шаңғы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Клиптер (тау шаңғысы етіктеріне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бәтеңкесіне арналған рюкзак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 мен табандарға арналған 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шаңғыларына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алып шаңғылары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түсуге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шаңғысына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Слаломға арналған таяқтар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Слалолом таяқшаларын қорғайтын құрылғылар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қорғағыштары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қорғау (доға шлемда)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(шаңғыларды майлау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(шаңғылардың сырғуына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(шаңғылардың сырғуына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шеттеріне егеу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шеттеріне алмас егеу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 қайрайтын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 (шаңғы дайындау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(шаңғыларды бекіту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полюстер (жаттығу жолдарына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Буындарға ұштық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түтіктер (диаметрі 32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Белгілерге арналған жалаушалар (қызыл, көк)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щеткалары (жаттығу жолдарына)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таспа 50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Бұрауыш-бұрғы (шаңғылар мен қар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қар бұрғы (32-35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 (волейболға, футболға, гимнастикалық)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Шайбалы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ағаш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пластик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дүрбісі және ауыстырмалы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(ойын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текшелері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 (бурау)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қақпасы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Шаңғы жарысы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шаңғыроллер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жаттығуға арналған шаңғы роллерлері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жұмыс істеуге арналған конькимен жүретін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таяқшаларға ұштық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Шаңғыроллерді тасымалдауға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Таяқшаларды тасымалдауға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кәсіби шаңғылардың бектулері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кәсіби шаңғылардың бектулері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шаңғы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тасымалдауға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Жақпаларды кетіруге арналған скреперлер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 қайрау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жағуға арналған тығындар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Шаңғылардың бетінен жақпа кетіруге арналған сұйықтық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бетіне жақпа жағуға арналған үтіг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бетіне жақпа жағуға арналған кептіргіш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Фибертекс шаңғы өңдеу матасы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Фиберлен шаңғы өңдеу матасы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айналмалы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нейлон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өндеуге арналған аттың қылынан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жез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мыс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темір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қылшық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жұмыс істеуге арналған респираторлық маска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белгілеу (V-тақта)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профильді шаңғыларды дайындауға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тасымалдауға арналған қорап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Сырғанау парафиндер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жақпасы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ұстау жақпасы ауқымда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фторлы ұнтақтар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фторлы үдеткіштер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бойынша жоғары фторлы эмульсиялық спрейлер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дайындайтын тегістеуіш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жиілігін өлшейтін жеке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тренажоры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жиынтығы бар шаңғыларға ауа райы құрылымдарын қолдануға арналған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электронды шаңғы тасымалдаушы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тестометр, парафин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(психрометр)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метеостанциясы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Термобокс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жүгіруге дайындық үшін қосалқы жабдықтар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дайындауға арналған электрлік бұрғы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дайындық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кеудешесі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машинасы резеңкелі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TRX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Шорт-трек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велосипеді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велосипеді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 ұстарасы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тысқап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қайрау станогы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қайрақ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жылтыратқыш тас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Радиусқа арналған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Конькидің жүзін бүгу станогі (бендер)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үшін резинка,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тақтай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Машинаға велосипедттерді бекіткіш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күштерінің жанама нәтижесін өлшеуге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күштерінің жанама нәтижесін өлшеуге арналған тест жолағы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Роликке арналған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Роликтерге арналған мойынтіректер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камералар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шиналары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Жүздерді тасымалдауға арналған беріктігі жоғары кейс, радиусты қайрауға, жүздерді майыстыруға арналған станоктар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тасымалдауға арналған 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Сноуборд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Сноубордқа арналған вибрациялық пластиналар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Сноубордтық етікке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Сноубордқа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 сноуборды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слалом сноуборды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 бекітулері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(сноубордты майлауға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(сноуборд сырғанау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(сноуборд сырғанау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 қайрау егеуі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 жиектерін қайрайтын алмас егеу.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 жиегін қайрайтын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 (сноуборд дайындауға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сноубордты бекітуге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полюстер (жаттығу жолдарына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щеткалары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Белгілерге арналған жалаушалар (қызыл, көк)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таспа 30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Бұрауыш-бұрғы 13 миллиметрм (сноуборд пен қар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бұрғылау ұшы (32-35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 (волейболға, футболға, гимнастикалық)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Фристайл акробатика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Таушаңғы таяқтары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мезгіліне арналған Қысқы мезгіліне арналған таушаңғы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мезгіліне арналған таушаңғы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шаңғыларына арналған таушаңғы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мезгіліне арналған жақпа май Мазь для лета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мезгіліне арналған жақпа 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өтек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Циклялар (Шаңғыны жқндеуге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Гризлдер (Трамплинді кесуге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 (транзитті теңестіру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бұрыш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Спидган (жылдамдықты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 (желді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бейне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үшін серіппелер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Поролонды маттар – пішінді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брустар (маттармен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сақиналар (маттармен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лақтыратын кіші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бұрандалы лонж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құрылғыларына арналған резинка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белді қолдау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белді қолдау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бәтеңкесіне арналған рюкзак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(тасымалданатын) орындықтар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132.5 килограммдық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Есептегіші бар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доптар (диоганалі 65 сантиметр)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 тренажеры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тренажерлары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Шектегіші бар бұрғы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орнатуға арналған контур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бұрғы (шаңғы орнату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орнатуға арналған жылжымалы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велосипедтер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Фристайл могул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 могулға арналған тау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 могулға арналған тау шаңғысы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Шаңғыларға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секіруге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шаңғыларына арналған бекіткішт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Жаттығуда түсіруге арналған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майлауға арналған мазь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парафин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Таушаңғыға арналған қылқалам, туннельдер, қақпалар және бұрылыстарды игерудің басқа көмекшілері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дайындауға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Тренажер-корректор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дайындығына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трамплиніне арналған жабынды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Шаңғы қоссайысы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шаңғыларын дайындауға арналған үстел-станок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жаттығуға арналған шаңғыроллерлері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Шаңғыроллерлеріне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шаңғы таяқтарына арналған ұштықтар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шаңғы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Шаңғыроллерлеріне арналған қосалқы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Парафинді шаңғыны қаптауға арналған 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Шаңғыдан парафинді сүртуге және алуға арналған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Бұрауышқа арналған саптама-білікше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бәтеңкелеріне арналған 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Дайындыққа арналған тау велосипеді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секіруге арналған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үшін үдеткіштер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Трамплиннен шаңғымен секіру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секіруге арналған шаңғы бекіткіштері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Парафинді шаңғымен қаптауға арналған 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Шаңғыдан парафинді сүртуге және алуға арналған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Бұрауышқа арналған саптама-білікше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киімдерге арналған 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шаңғыларын дайындауға арналған үстел-станок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үшін үдеткіштер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Тензоплатформа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Олимпиада ойындары бағдарламасына кірмейтін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Акробатика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 14*14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шылбыры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Альпинизм және құзға өрмелеу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Өттегі баллоны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Өттегі жабдығы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 мұз жару техникалық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жарғысында сақтандыру құруға арнлаған жүйе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қолдануға арналған шатыр (әртүрлі)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матрас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қап (мамық)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тарту жүйесі -ұзайтқыш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Жоғарыға шығуға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жаттықтырушыға арналған ілгіш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Муфтасыз карабин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Муфтамен жабдықталған карабин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"тырнақпен" жабдықталған альпинистік арнайы аяқ киім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Жартасқа арналған балға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 (байлам)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 ("сегіздік", теңдес)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қысқышы (жіпке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жарығын бітеу элементтері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Ат добы (поло)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тізгін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добына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Штанга-қақпа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Белбеу күресі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Бодибилдинг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 жалаушасы (қызыл, көк)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Гір көтеру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 тасы - 8 кг., 10 кг., 12 кг., 14 кг., 16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 тасы -18 кг., 20 кг., 22 кг., 24 кг., 26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 тасы 28 кг., 30 кг., 32 кг., 34 кг., 36 кг., 38 кг., 40 кг., 50 кг., 60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штангасы (олимпиялық)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мінбері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отырғыш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Сығымдауға арналған отырғыш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Қоршауға арналған тағаны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Қоян-қолтық ұрыс және армиялық қоян-қолтық ұрыс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"Рыцарь" соққыларды пысықтауға арналған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 (қоңырау)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Каратэ-до және түйіспелі каратэ</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Кикбоксинг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Тұлыбы (қабы)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Көгалдағы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ағаш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пластик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дүрбісі және ауыстырмалы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(ойын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текшелері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гранатасы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Имектаяқты орайтын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 (бурау)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Тениис ракеткасы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қақпасы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Қақпаға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Қол күресі (армрестлинг)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күрестіретін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Скотта отырғышы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Муай-тай (тай боксы)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Тұлып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Өрт сөндіру мен өрттен құтқару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шабуыл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титанды ілмек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таяқ 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буынды 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өрт жеңдері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қаңылтыр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Мотосорғы жиынтығы:Диаметрі 100 мм сорғы жеңдері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мм спорттық бастарымен қысымды жеңдер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52 мм спорттық бастарымен қысымды жеңдер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оқпан (жауынгерлік қанат жаюға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өрт торабы (жауынгерлік қанат жаюға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төрт жолақты оқу-жаттығу мұнарасы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эстафетасына арналған спорттық үйшік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жеңдер бұрандамасы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мұнарасына арналған сақтандыру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бет перде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өрт оқпандары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үшжүрісті тораб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Мәрелік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жаттығу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белдеуіне арналған жаттығу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жаттығу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зілтемір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Секундамер (уақыт өлшемі)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тапаншасыі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тапаншасына арналған атар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Толтырмалы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хронометраж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қаруларын өлшеуге арналған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Пауэрлифтинг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Радиоспорт (радистер көпсайысы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чиптер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бақылау-7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таймері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Самбо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Саятшылық (қыран құстармен аң аулау)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Құсбегіліктің керек-жарағы (томаға, балақбау, тұғыр, балдақ, белбеу, жемқалта, жемаяқ, биялай, сүңгі)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Спорттық бағдарлау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коньки табанды жүгіру шаңғысы (суық ауа райына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коньки табанды жүгіру шаңғысы (жылы ауа райына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табанды шаңғының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қыстырмасы бар спорттық бағдарлауға арналған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сұйық компас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таймер сағат (қатысушылардың нөмірін көрсете отырып, интервалды жарыстар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жарысқа дайындауға арналған құралдар (роторлық сап, роторлық ысқыш түр-түрімен, тегістегіштер, ысқыш түр-түрімен, шаңғыларды дайындауға арналған газтұтқыш, шаңғыны дайындауға арналған электрондық 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майлары, жылдамдатқыш-тар, шайғыштар, парафиндер,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призмалары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кескіштері бар спорттық компостерлер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 шектеу ленталары (желімсіз)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(500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бағдарлауға арналған SPORTident және "Stadion" электрондық жабдықтар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Спорттық би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Кремльдік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Спорттық туризм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карабиндер, дюралюминді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Штабтың палаткасы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палаткасы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Тоғызқұмалақ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Ушу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қанжар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тұлыбы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тұлыбы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Ұлттық ат спорты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(тершік, айыл, екі тұсамыс, екі үзеңгі, жабу, вальтран)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тізгін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Ұстаның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Бишік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 ауыздығы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Көкпардың ноқтасы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Көкпардың 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атуға арналған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атуға арналған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атуға арналған жебе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 аттарды тасымалдауға арналған автокөлік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Шахмат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фигуралары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Эстетикалық топтық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экспандер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 тұғыр ымен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электрондық спорттық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қарсылықтың ілмектері жоқ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Тұғырсыз гимнастикалық кілем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Созуға арналған пуф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үшін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Тепе-теңдікке арналған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4-шi бөлім. Жазғы Паралимпиадалық ойындардың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Волейболды отырып ойнау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Тартпасы жоқ волейбол тағаны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Доптың қысым өлшегіші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биіктігін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себеті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аспалы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үстел таблосы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Айналдырмалы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жабын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тейп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тактикалық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қабылдауға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беруге арналған дренажер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тұзағы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және жады бар бейнекамералар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үргіш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Голбол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Голболға арналған қақпа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үргіш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дзюдо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Күресуге арналған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Пара каноэ</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жылдамдығын және спортшының пульсін анықтайтын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Қайыққа арналған қаптағыш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қаптағыш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(Бір адамға арналған пара байдарка, аутригер каноэ)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Пара жеңіл атлетика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коляска (жарысқа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протез – төменгі тірек-қимыл аппараттары зақымданған спортшыларға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протез – жоғарғы тірек-қимыл аппараттары зақымданған спортшыларға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 1.5,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3, 4, 5, 7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500 грамм, 600 грамм, 700 грамм,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жеңілатлетті бөгеу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блок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лақтыруға арналған құрсау,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лақтыратын жерге арналған құрсау, қондырма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итеретін орынға арналған құрсау (сегментпен),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итеретін орынға арналған құрсау (сегментпен), қондырма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лақтыруға арналған қоршаулар,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лақтыруға арналған қоршаулар, торды механикалық көтеретінімен алмалы салмалы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патрон (корап-1000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Цифрларға арналған нөмерлік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жалаушалар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Өлшеуіштік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маркерлер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Номерлерге арналған маркерлер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қорғаныс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лақтыруға арналған 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Найзаларға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Найзаларға арналған дорба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итеруге арналған платыформа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аймақтарына арналған блоктар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планкалары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секіруден қону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аланы платформасы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жақтау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Пара үстел теннисі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ракеткалар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ракеткаларына арналған жапсырма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ракеткаларына арналған негізі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ракеткаларына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Мәнерлеп жүру ат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жүру және үшсайыс спортында аттың басына арналған жабдықтар (жиынтық ішінде капсюль және екі сымы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аттың басына арналған жай жабдықтар (жиынтық ішінде капсюль және екі сымы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Конкурге арналған ер- тоқым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(мәнерлеп жүру)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тоқым (үшсайысқа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 арналған сым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Өмілдірік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жасайтын жиынтық, ат спортына арналған (сырық, тіреу, қабырғалар, есікше)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тақтайшалар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(150 заттар)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жүру өрісіне арналған тақталар (бортиктер)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жасайтын жалаушылар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саңдары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Өріске арналған кедергі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жылқы тізгіні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астына салатын ердің қаптамасы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тасымалдайтың (арнайы 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тоқым жиынтығы (терлік, белдеулер, екі шап айыл, екі үзеңгі, попона, вальтрап)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Білексіз және бір тізгінді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Пара пауэрлифтинг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Пара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қалақшалары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тақтайшасы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Гидротежегіш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жолын бумаға арналған барабан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жолдарының жылжымалы белгісі (бассейннің ұзындығы бойынша), толқынды бәсеңдеткіштер және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"Экзер-дженни"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Сөредегі қойылма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"Биокенетика"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түтіктері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таяқша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жиналмалы таяқ (таппер)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Пара нысана көздеу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винтовка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нысана көздегіш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өздігінен зарядталатын нысана көздегіш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арналған оптикалық түтік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көздеуіш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Диоптикалық көздеуіш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желкелік (жиынтықталған)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орнатудың қаптамасы (саңырауқұлак)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күнделігі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тасуға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тасуға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5.6,6.0,7.62 миллиметрлік калибрлі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миллиметрлік пневматикалық оқтар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(№7,6; ВП № 8; № 4; № 1; № 9 (10м ПП); ВП ДМ-10м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құрылға арналған бумалы қағазды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құрылға арналған бумалы резеңкелік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электронды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Атқыштарға арналған винтовкалық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бұлшық етіне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Пара садақ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спорттық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тұтқасы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Садақтың иықтары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Плунжер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 нысаны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ұштары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Садаққа арналған сөрелер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Жебелерге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құйрықтары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Садаққа арналған жіп (500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Жебелерге арналған қорамсақ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(30х60 еселігі)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Садаққа арналған саяхат кейсі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жапсырмасын жапсыруға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Жебелерді рихтовкалау үшін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Тетива дайындау үшін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қалқан (изолон)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нысаны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Гимнастикаға арналған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жөндеуге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Жебелерге арналған білік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жебелерге арналған түтік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Пипсайт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штатив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 тасымалдауға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бұлшықеттерінің ерекше күшін дамытуға арналған жаттықтырушы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есуге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мөлшерді әмбебап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штангасы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 арналған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Садақтарды тексеру және реттеу жинағы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экран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метрлік өлшеуіш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Пара таеквондо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ауыр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Кроссфитке арналған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арналған қақпақ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 (2 ден 20 килограммға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арналған электрондық сплорттық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Шапалақ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 пульты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кеудешелерге, электрондық дулығаларға және төрещілер пульттеріне арналған зарядтау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Футбол 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өлшемі №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өлшемі №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 өтуге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конустар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Электронасос (компрессор)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таяқша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бар контейнер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 координатор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Қақпаларға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қабырғалары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төсеніші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(2 метр) Борттар (2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бойы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Қысқы Паралимпиада ойындары бағдарламасының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Пара биатлон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 (жүгіру)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шаңғы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(классикалық стиль)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Винтовка (Зағип және нашар көретін спортшыларға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 (конькимен жүру)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Пулькалар (пневматикалық)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Парафинге арналған Тестометр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шаңғыларға арналған домалату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Мұз үстіндегі пара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хоккейге арналған шана (следж)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клюшкасы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клюшкасы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шаңғы жарысы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жарыстарына арналған шана (бобы) &lt; * &gt;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протездер&lt;*&gt;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 (жүгіру)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шаңғы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(классикалық стиль)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 (конькимен жүру)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бекіткіштері (коньки, классикалық)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парафинді арналған тестометр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(психрометр)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маскасы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ұнтақтар, жақпа майлар (шаңғы дайындауға арналған майлау материалы)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тренажері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дайындауға арналған химиялық сүзгісі бар маска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50" w:id="42"/>
    <w:p>
      <w:pPr>
        <w:spacing w:after="0"/>
        <w:ind w:left="0"/>
        <w:jc w:val="left"/>
      </w:pPr>
      <w:r>
        <w:rPr>
          <w:rFonts w:ascii="Times New Roman"/>
          <w:b/>
          <w:i w:val="false"/>
          <w:color w:val="000000"/>
        </w:rPr>
        <w:t xml:space="preserve">  Қазақстан Республикасының аумағында және одан тыс жерлерде қысқы және жазғы спорт түрлері бойынша өткізілетін спорттық іс-шараларда спортшыларды және жаттықтырушыларды спорттық киім-кешекпен қамтамасыз етудің заттай нормалары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w:t>
            </w:r>
          </w:p>
          <w:bookmarkEnd w:id="4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желден қорғайтын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жылы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баскиім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Кепеш және (немесе)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поло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поло футболкасы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Дөңгелегі бар спорттық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халықаралық спорттық жарыстарына салтанатты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(пиджак,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немесе блузкасы бар белдемше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(бейсболка, күнқағар, бас киім, 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немесе ремень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арналған дөңгелегі бар шабадан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2" w:id="44"/>
    <w:p>
      <w:pPr>
        <w:spacing w:after="0"/>
        <w:ind w:left="0"/>
        <w:jc w:val="both"/>
      </w:pPr>
      <w:r>
        <w:rPr>
          <w:rFonts w:ascii="Times New Roman"/>
          <w:b w:val="false"/>
          <w:i w:val="false"/>
          <w:color w:val="000000"/>
          <w:sz w:val="28"/>
        </w:rPr>
        <w:t>
      Ескертпе: спорттық киімдермен қатар кешенді халықаралық спорттық жарыстарына спортшыларға, жаттықтырушыларға, сондай-ақ Қазақстан Республикасының спорттық делегацияның мүшелеріне жеке салтанатты киім нысандары сатып алынады.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bl>
    <w:bookmarkStart w:name="z54" w:id="45"/>
    <w:p>
      <w:pPr>
        <w:spacing w:after="0"/>
        <w:ind w:left="0"/>
        <w:jc w:val="left"/>
      </w:pPr>
      <w:r>
        <w:rPr>
          <w:rFonts w:ascii="Times New Roman"/>
          <w:b/>
          <w:i w:val="false"/>
          <w:color w:val="000000"/>
        </w:rPr>
        <w:t xml:space="preserve"> Қазақстан Республикасының аумағында және одан тыс жерлерде өткізілетін спорттық іс-шараларға даярлану және оған қатысу кезеңінде жылқылармен және құстармен қамтамасыз етудің заттай нормалары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Р/с</w:t>
            </w:r>
          </w:p>
          <w:bookmarkEnd w:id="46"/>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 қамтамасыз ету бірлігі (адам, оқушы, жаттықтырушы)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кезеңдері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жаттықтырушы-оқытушылар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Пайдалану мерзімі</w:t>
            </w:r>
          </w:p>
          <w:bookmarkEnd w:id="47"/>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Пайдалану мерзімі</w:t>
            </w:r>
          </w:p>
          <w:bookmarkEnd w:id="48"/>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Пайдалану мерзімі</w:t>
            </w:r>
          </w:p>
          <w:bookmarkEnd w:id="49"/>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Пайдалану мерзімі</w:t>
            </w:r>
          </w:p>
          <w:bookmarkEnd w:id="50"/>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добы (поло)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добына арналған жылқылар (поло-пони)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ат спорты үшін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Саятшылық (қыран құстармен аң аулау)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Құсбегіне арналған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ат спорты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Көкпарға арналған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Аударыспақ-қа арналған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