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e4be3" w14:textId="47e4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министрлігінің "Б" корпусы мемлекеттік әкімшілік қызметшілерінің жұмысын бағалау әдістемесін бекіту туралы" Қазақстан Республикасы Мәдениет және спорт министрінің 2018 жылғы 28 наурыздағы №71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15 қаңтардағы № 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Мәдениет және спорт министрлігінің министрлігі "Б" корпусы мемлекеттік әкімшілік қызметшілерінің қызметін бағалау әдістемесін бекіту туралы" Қазақстан Республикасы Мәдениет және спорт министрінің 2018 жылғы 28 наурыздағы № 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16755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 Туризм және спорт министрлігінің министрлігі "Б" корпусы мемлекеттік әкімшілік қызметшілерінің қызметін бағалау әдістемесін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w:t>
      </w:r>
      <w:r>
        <w:rPr>
          <w:rFonts w:ascii="Times New Roman"/>
          <w:b w:val="false"/>
          <w:i w:val="false"/>
          <w:color w:val="000000"/>
          <w:sz w:val="28"/>
        </w:rPr>
        <w:t xml:space="preserve"> БҰЙЫРАМЫН:";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1" w:id="4"/>
    <w:p>
      <w:pPr>
        <w:spacing w:after="0"/>
        <w:ind w:left="0"/>
        <w:jc w:val="both"/>
      </w:pPr>
      <w:r>
        <w:rPr>
          <w:rFonts w:ascii="Times New Roman"/>
          <w:b w:val="false"/>
          <w:i w:val="false"/>
          <w:color w:val="000000"/>
          <w:sz w:val="28"/>
        </w:rPr>
        <w:t>
      "1. Қоса беріліп отырған Қазақстан Республикасы Туризм және спорт министрлігі "Б" корпусының мемлекеттік әкімшілік қызметшілерінің жұмысын бағалау әдістемесі бекітілсін.</w:t>
      </w:r>
    </w:p>
    <w:bookmarkEnd w:id="4"/>
    <w:bookmarkStart w:name="z12" w:id="5"/>
    <w:p>
      <w:pPr>
        <w:spacing w:after="0"/>
        <w:ind w:left="0"/>
        <w:jc w:val="both"/>
      </w:pPr>
      <w:r>
        <w:rPr>
          <w:rFonts w:ascii="Times New Roman"/>
          <w:b w:val="false"/>
          <w:i w:val="false"/>
          <w:color w:val="000000"/>
          <w:sz w:val="28"/>
        </w:rPr>
        <w:t>
      "Қазақстан Республикасы Мәдениет және спорт министрлігі "Б" корпусының мемлекеттік әкімшілік қызметшілерінің жұмысын бағалау әдістемесі осы бұйрыққа қосымшаға сәйкес жаңа редакцияда жазылсын.</w:t>
      </w:r>
    </w:p>
    <w:bookmarkEnd w:id="5"/>
    <w:bookmarkStart w:name="z13" w:id="6"/>
    <w:p>
      <w:pPr>
        <w:spacing w:after="0"/>
        <w:ind w:left="0"/>
        <w:jc w:val="both"/>
      </w:pPr>
      <w:r>
        <w:rPr>
          <w:rFonts w:ascii="Times New Roman"/>
          <w:b w:val="false"/>
          <w:i w:val="false"/>
          <w:color w:val="000000"/>
          <w:sz w:val="28"/>
        </w:rPr>
        <w:t>
      2. Қазақстан Республикасы Туризм және спорт министрлігінің Персоналды басқару департаменті заңнамада белгіленген тәртіппен мыналарды қамтамасыз етсін:</w:t>
      </w:r>
    </w:p>
    <w:bookmarkEnd w:id="6"/>
    <w:bookmarkStart w:name="z14" w:id="7"/>
    <w:p>
      <w:pPr>
        <w:spacing w:after="0"/>
        <w:ind w:left="0"/>
        <w:jc w:val="both"/>
      </w:pPr>
      <w:r>
        <w:rPr>
          <w:rFonts w:ascii="Times New Roman"/>
          <w:b w:val="false"/>
          <w:i w:val="false"/>
          <w:color w:val="000000"/>
          <w:sz w:val="28"/>
        </w:rPr>
        <w:t>
      1) осы бұйрыққа қол қойылған күнінен бастап бес жұмыс күн ішінде оны ресми жариялауды және оның көшірмесін электронды түрде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 жолдауды;</w:t>
      </w:r>
    </w:p>
    <w:bookmarkEnd w:id="7"/>
    <w:bookmarkStart w:name="z15" w:id="8"/>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 қамтамасыз етсін.</w:t>
      </w:r>
    </w:p>
    <w:bookmarkEnd w:id="8"/>
    <w:bookmarkStart w:name="z16" w:id="9"/>
    <w:p>
      <w:pPr>
        <w:spacing w:after="0"/>
        <w:ind w:left="0"/>
        <w:jc w:val="both"/>
      </w:pPr>
      <w:r>
        <w:rPr>
          <w:rFonts w:ascii="Times New Roman"/>
          <w:b w:val="false"/>
          <w:i w:val="false"/>
          <w:color w:val="000000"/>
          <w:sz w:val="28"/>
        </w:rPr>
        <w:t>
      3. Осы бұйрықтың орындалуын бақылау Қазақстан Республикасы Туризм және спорт министрлігі аппаратының басшысына жүктелсін.</w:t>
      </w:r>
    </w:p>
    <w:bookmarkEnd w:id="9"/>
    <w:bookmarkStart w:name="z17"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министрінің</w:t>
            </w:r>
            <w:r>
              <w:br/>
            </w:r>
            <w:r>
              <w:rPr>
                <w:rFonts w:ascii="Times New Roman"/>
                <w:b w:val="false"/>
                <w:i w:val="false"/>
                <w:color w:val="000000"/>
                <w:sz w:val="20"/>
              </w:rPr>
              <w:t>2025 жылғы 15 қаңтардағы</w:t>
            </w:r>
            <w:r>
              <w:br/>
            </w:r>
            <w:r>
              <w:rPr>
                <w:rFonts w:ascii="Times New Roman"/>
                <w:b w:val="false"/>
                <w:i w:val="false"/>
                <w:color w:val="000000"/>
                <w:sz w:val="20"/>
              </w:rPr>
              <w:t>№ 8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№71 бұйрығымен бекітілген</w:t>
            </w:r>
          </w:p>
        </w:tc>
      </w:tr>
    </w:tbl>
    <w:bookmarkStart w:name="z20" w:id="11"/>
    <w:p>
      <w:pPr>
        <w:spacing w:after="0"/>
        <w:ind w:left="0"/>
        <w:jc w:val="left"/>
      </w:pPr>
      <w:r>
        <w:rPr>
          <w:rFonts w:ascii="Times New Roman"/>
          <w:b/>
          <w:i w:val="false"/>
          <w:color w:val="000000"/>
        </w:rPr>
        <w:t xml:space="preserve"> Туризм және спорт министрлігі "Б" корпусының мемлекеттік әкімшілік қызметшілерінің жұмысын бағалау әдістемесі</w:t>
      </w:r>
    </w:p>
    <w:bookmarkEnd w:id="11"/>
    <w:bookmarkStart w:name="z21" w:id="12"/>
    <w:p>
      <w:pPr>
        <w:spacing w:after="0"/>
        <w:ind w:left="0"/>
        <w:jc w:val="left"/>
      </w:pPr>
      <w:r>
        <w:rPr>
          <w:rFonts w:ascii="Times New Roman"/>
          <w:b/>
          <w:i w:val="false"/>
          <w:color w:val="000000"/>
        </w:rPr>
        <w:t xml:space="preserve"> 1-тарау. Жалпы ережелер</w:t>
      </w:r>
    </w:p>
    <w:bookmarkEnd w:id="12"/>
    <w:bookmarkStart w:name="z22" w:id="13"/>
    <w:p>
      <w:pPr>
        <w:spacing w:after="0"/>
        <w:ind w:left="0"/>
        <w:jc w:val="both"/>
      </w:pPr>
      <w:r>
        <w:rPr>
          <w:rFonts w:ascii="Times New Roman"/>
          <w:b w:val="false"/>
          <w:i w:val="false"/>
          <w:color w:val="000000"/>
          <w:sz w:val="28"/>
        </w:rPr>
        <w:t xml:space="preserve">
      1. Осы Қазақстан Республикасы Туризм және спорт министрлігі (бұдан әрі – Министрлік) "Б" корпусының мемлекеттік әкімшілік қызметшілерінің қызметін бағалаудың үлгілік әдістемесі (бұдан әрі – Әдістеме) "Мемлекеттік әкімшілік қызметшілердің жұмысын бағалаудың кейбір мәселелері туралы" Қазақстан Республикасы Мемлекеттік қызмет істері және сыбайлас жемқорлыққа карсы іс-қимыл агенттігі Төрағасының 2018 жылғы 16 қаңтардағы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негізінде әзірленді (Қазақстан Республикасының нормативтік құқықтық актілерді мемлекеттік тіркеу тізілімінде № 16299 нөмірімен тіркелген) және "Б" корпусының мемлекеттік әкімшілік қызметшілерінің (бұдан әрі – қызметшілер) қызметін бағалау тәртібін айқындайды.</w:t>
      </w:r>
    </w:p>
    <w:bookmarkEnd w:id="13"/>
    <w:bookmarkStart w:name="z23" w:id="14"/>
    <w:p>
      <w:pPr>
        <w:spacing w:after="0"/>
        <w:ind w:left="0"/>
        <w:jc w:val="both"/>
      </w:pPr>
      <w:r>
        <w:rPr>
          <w:rFonts w:ascii="Times New Roman"/>
          <w:b w:val="false"/>
          <w:i w:val="false"/>
          <w:color w:val="000000"/>
          <w:sz w:val="28"/>
        </w:rPr>
        <w:t>
      2. Осы Әдістемеде пайдаланылатын негізгі ұғымдар:</w:t>
      </w:r>
    </w:p>
    <w:bookmarkEnd w:id="14"/>
    <w:bookmarkStart w:name="z24" w:id="1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5"/>
    <w:bookmarkStart w:name="z25" w:id="16"/>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6"/>
    <w:bookmarkStart w:name="z26" w:id="17"/>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7"/>
    <w:bookmarkStart w:name="z27" w:id="18"/>
    <w:p>
      <w:pPr>
        <w:spacing w:after="0"/>
        <w:ind w:left="0"/>
        <w:jc w:val="both"/>
      </w:pPr>
      <w:r>
        <w:rPr>
          <w:rFonts w:ascii="Times New Roman"/>
          <w:b w:val="false"/>
          <w:i w:val="false"/>
          <w:color w:val="000000"/>
          <w:sz w:val="28"/>
        </w:rPr>
        <w:t>
      4) құрылымдық бөлімшенің/мемлекеттік органның басшысы – С-1, С-3 (дербес құрылымдық бөлімшелердің басшылары), санаттарының "Б" корпусының мемлекеттік әкімшілік қызметшісі;</w:t>
      </w:r>
    </w:p>
    <w:bookmarkEnd w:id="18"/>
    <w:bookmarkStart w:name="z28" w:id="19"/>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9"/>
    <w:bookmarkStart w:name="z29" w:id="20"/>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20"/>
    <w:bookmarkStart w:name="z30" w:id="21"/>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21"/>
    <w:bookmarkStart w:name="z31" w:id="22"/>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2"/>
    <w:bookmarkStart w:name="z32" w:id="23"/>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3"/>
    <w:bookmarkStart w:name="z33" w:id="24"/>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4"/>
    <w:bookmarkStart w:name="z34" w:id="25"/>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5"/>
    <w:bookmarkStart w:name="z35" w:id="2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6"/>
    <w:bookmarkStart w:name="z36" w:id="27"/>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7"/>
    <w:bookmarkStart w:name="z37" w:id="28"/>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8"/>
    <w:bookmarkStart w:name="z38" w:id="2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9"/>
    <w:bookmarkStart w:name="z39" w:id="30"/>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30"/>
    <w:bookmarkStart w:name="z40" w:id="31"/>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31"/>
    <w:bookmarkStart w:name="z41" w:id="3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2"/>
    <w:bookmarkStart w:name="z42" w:id="33"/>
    <w:p>
      <w:pPr>
        <w:spacing w:after="0"/>
        <w:ind w:left="0"/>
        <w:jc w:val="both"/>
      </w:pPr>
      <w:r>
        <w:rPr>
          <w:rFonts w:ascii="Times New Roman"/>
          <w:b w:val="false"/>
          <w:i w:val="false"/>
          <w:color w:val="000000"/>
          <w:sz w:val="28"/>
        </w:rPr>
        <w:t>
      "Функционалдық міндеттерін тиімді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тиісті түрде атқарады",</w:t>
      </w:r>
    </w:p>
    <w:bookmarkEnd w:id="34"/>
    <w:bookmarkStart w:name="z44" w:id="35"/>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5"/>
    <w:bookmarkStart w:name="z45" w:id="36"/>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6"/>
    <w:bookmarkStart w:name="z46" w:id="37"/>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7"/>
    <w:bookmarkStart w:name="z47" w:id="38"/>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8"/>
    <w:bookmarkStart w:name="z48" w:id="39"/>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9"/>
    <w:bookmarkStart w:name="z49" w:id="40"/>
    <w:p>
      <w:pPr>
        <w:spacing w:after="0"/>
        <w:ind w:left="0"/>
        <w:jc w:val="both"/>
      </w:pPr>
      <w:r>
        <w:rPr>
          <w:rFonts w:ascii="Times New Roman"/>
          <w:b w:val="false"/>
          <w:i w:val="false"/>
          <w:color w:val="000000"/>
          <w:sz w:val="28"/>
        </w:rPr>
        <w:t>
      10. Бағалауды ұйымдастырушылық сүйемелдеуді персоналды басқару департаменті ақпараттық жүйе арқылы қамтамасыз етеді.</w:t>
      </w:r>
    </w:p>
    <w:bookmarkEnd w:id="40"/>
    <w:bookmarkStart w:name="z50" w:id="41"/>
    <w:p>
      <w:pPr>
        <w:spacing w:after="0"/>
        <w:ind w:left="0"/>
        <w:jc w:val="both"/>
      </w:pPr>
      <w:r>
        <w:rPr>
          <w:rFonts w:ascii="Times New Roman"/>
          <w:b w:val="false"/>
          <w:i w:val="false"/>
          <w:color w:val="000000"/>
          <w:sz w:val="28"/>
        </w:rPr>
        <w:t>
      Бұл ретте персоналды басқару департаменті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41"/>
    <w:bookmarkStart w:name="z51" w:id="42"/>
    <w:p>
      <w:pPr>
        <w:spacing w:after="0"/>
        <w:ind w:left="0"/>
        <w:jc w:val="both"/>
      </w:pPr>
      <w:r>
        <w:rPr>
          <w:rFonts w:ascii="Times New Roman"/>
          <w:b w:val="false"/>
          <w:i w:val="false"/>
          <w:color w:val="000000"/>
          <w:sz w:val="28"/>
        </w:rPr>
        <w:t>
      11. Персоналды басқару департаменті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2"/>
    <w:bookmarkStart w:name="z52" w:id="43"/>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3"/>
    <w:bookmarkStart w:name="z53" w:id="44"/>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4"/>
    <w:bookmarkStart w:name="z54" w:id="45"/>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5"/>
    <w:bookmarkStart w:name="z55" w:id="4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департаментінде, сондай-ақ техникалық мүмкіндік болған кезде ақпараттық жүйеде сақталады.</w:t>
      </w:r>
    </w:p>
    <w:bookmarkEnd w:id="46"/>
    <w:bookmarkStart w:name="z56" w:id="47"/>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7"/>
    <w:bookmarkStart w:name="z57" w:id="48"/>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департаменті қарастырады.</w:t>
      </w:r>
    </w:p>
    <w:bookmarkEnd w:id="48"/>
    <w:bookmarkStart w:name="z58" w:id="49"/>
    <w:p>
      <w:pPr>
        <w:spacing w:after="0"/>
        <w:ind w:left="0"/>
        <w:jc w:val="both"/>
      </w:pPr>
      <w:r>
        <w:rPr>
          <w:rFonts w:ascii="Times New Roman"/>
          <w:b w:val="false"/>
          <w:i w:val="false"/>
          <w:color w:val="000000"/>
          <w:sz w:val="28"/>
        </w:rPr>
        <w:t>
      17. Бағалаушы адам мыналарға жауапты болады:</w:t>
      </w:r>
    </w:p>
    <w:bookmarkEnd w:id="49"/>
    <w:bookmarkStart w:name="z59" w:id="50"/>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50"/>
    <w:bookmarkStart w:name="z60" w:id="51"/>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51"/>
    <w:bookmarkStart w:name="z61" w:id="52"/>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2"/>
    <w:bookmarkStart w:name="z62" w:id="53"/>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3"/>
    <w:bookmarkStart w:name="z63" w:id="54"/>
    <w:p>
      <w:pPr>
        <w:spacing w:after="0"/>
        <w:ind w:left="0"/>
        <w:jc w:val="both"/>
      </w:pPr>
      <w:r>
        <w:rPr>
          <w:rFonts w:ascii="Times New Roman"/>
          <w:b w:val="false"/>
          <w:i w:val="false"/>
          <w:color w:val="000000"/>
          <w:sz w:val="28"/>
        </w:rPr>
        <w:t>
      18. Бағаланатын адам мыналарға жауапты болады:</w:t>
      </w:r>
    </w:p>
    <w:bookmarkEnd w:id="54"/>
    <w:bookmarkStart w:name="z64" w:id="55"/>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5"/>
    <w:bookmarkStart w:name="z65" w:id="56"/>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6"/>
    <w:bookmarkStart w:name="z66" w:id="57"/>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7"/>
    <w:bookmarkStart w:name="z67" w:id="58"/>
    <w:p>
      <w:pPr>
        <w:spacing w:after="0"/>
        <w:ind w:left="0"/>
        <w:jc w:val="both"/>
      </w:pPr>
      <w:r>
        <w:rPr>
          <w:rFonts w:ascii="Times New Roman"/>
          <w:b w:val="false"/>
          <w:i w:val="false"/>
          <w:color w:val="000000"/>
          <w:sz w:val="28"/>
        </w:rPr>
        <w:t>
      19. Персоналды басқару департаментінің басшысы мыналарға жауапты болады:</w:t>
      </w:r>
    </w:p>
    <w:bookmarkEnd w:id="58"/>
    <w:bookmarkStart w:name="z68" w:id="59"/>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9"/>
    <w:bookmarkStart w:name="z69" w:id="60"/>
    <w:p>
      <w:pPr>
        <w:spacing w:after="0"/>
        <w:ind w:left="0"/>
        <w:jc w:val="both"/>
      </w:pPr>
      <w:r>
        <w:rPr>
          <w:rFonts w:ascii="Times New Roman"/>
          <w:b w:val="false"/>
          <w:i w:val="false"/>
          <w:color w:val="000000"/>
          <w:sz w:val="28"/>
        </w:rPr>
        <w:t>
      2) НМИ уақтылы талдау мен келісу;</w:t>
      </w:r>
    </w:p>
    <w:bookmarkEnd w:id="60"/>
    <w:bookmarkStart w:name="z70" w:id="61"/>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61"/>
    <w:bookmarkStart w:name="z71" w:id="62"/>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2"/>
    <w:bookmarkStart w:name="z72" w:id="63"/>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3"/>
    <w:bookmarkStart w:name="z73" w:id="64"/>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департаментінің басшысына және калибрлеу сессияларының қатысушыларына ғана белгілі болуы мүмкін.</w:t>
      </w:r>
    </w:p>
    <w:bookmarkEnd w:id="64"/>
    <w:bookmarkStart w:name="z74" w:id="65"/>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5"/>
    <w:bookmarkStart w:name="z75" w:id="6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6"/>
    <w:bookmarkStart w:name="z76" w:id="67"/>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департаментінің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7"/>
    <w:bookmarkStart w:name="z77" w:id="6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8"/>
    <w:bookmarkStart w:name="z78" w:id="69"/>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9"/>
    <w:bookmarkStart w:name="z79" w:id="70"/>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70"/>
    <w:bookmarkStart w:name="z80" w:id="71"/>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4-тармақта белгіленген мерзімдерде жүргізеді.</w:t>
      </w:r>
    </w:p>
    <w:bookmarkEnd w:id="71"/>
    <w:bookmarkStart w:name="z81" w:id="72"/>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департаменті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2"/>
    <w:bookmarkStart w:name="z82" w:id="73"/>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3"/>
    <w:bookmarkStart w:name="z83" w:id="74"/>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4"/>
    <w:bookmarkStart w:name="z84" w:id="7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5"/>
    <w:bookmarkStart w:name="z85" w:id="76"/>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6"/>
    <w:bookmarkStart w:name="z86" w:id="77"/>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7"/>
    <w:bookmarkStart w:name="z87" w:id="78"/>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8"/>
    <w:bookmarkStart w:name="z88" w:id="79"/>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9"/>
    <w:bookmarkStart w:name="z89" w:id="80"/>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80"/>
    <w:bookmarkStart w:name="z90" w:id="81"/>
    <w:p>
      <w:pPr>
        <w:spacing w:after="0"/>
        <w:ind w:left="0"/>
        <w:jc w:val="both"/>
      </w:pPr>
      <w:r>
        <w:rPr>
          <w:rFonts w:ascii="Times New Roman"/>
          <w:b w:val="false"/>
          <w:i w:val="false"/>
          <w:color w:val="000000"/>
          <w:sz w:val="28"/>
        </w:rPr>
        <w:t>
      26. Ақпараттық жүйе немесе ол болмаған жағдайда персоналды басқару департаменті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81"/>
    <w:bookmarkStart w:name="z91" w:id="82"/>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департаменті ресімделген бағалау парағын бағалаушы адамға қарау үшін жолдайды.</w:t>
      </w:r>
    </w:p>
    <w:bookmarkEnd w:id="82"/>
    <w:bookmarkStart w:name="z92" w:id="8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3"/>
    <w:bookmarkStart w:name="z93" w:id="84"/>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4"/>
    <w:bookmarkStart w:name="z94" w:id="85"/>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5"/>
    <w:bookmarkStart w:name="z95" w:id="86"/>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6"/>
    <w:bookmarkStart w:name="z96" w:id="87"/>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7"/>
    <w:bookmarkStart w:name="z97" w:id="88"/>
    <w:p>
      <w:pPr>
        <w:spacing w:after="0"/>
        <w:ind w:left="0"/>
        <w:jc w:val="both"/>
      </w:pPr>
      <w:r>
        <w:rPr>
          <w:rFonts w:ascii="Times New Roman"/>
          <w:b w:val="false"/>
          <w:i w:val="false"/>
          <w:color w:val="000000"/>
          <w:sz w:val="28"/>
        </w:rPr>
        <w:t>
      30. Ақпараттық жүйе немесе ол болмаған жағдайда персоналды басқару департаменті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8"/>
    <w:bookmarkStart w:name="z98" w:id="89"/>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департаментімен бағалаушы адамға бағалау парағы жіберіледі.</w:t>
      </w:r>
    </w:p>
    <w:bookmarkEnd w:id="89"/>
    <w:bookmarkStart w:name="z99" w:id="90"/>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90"/>
    <w:bookmarkStart w:name="z100" w:id="91"/>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91"/>
    <w:bookmarkStart w:name="z101" w:id="9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2"/>
    <w:bookmarkStart w:name="z102" w:id="93"/>
    <w:p>
      <w:pPr>
        <w:spacing w:after="0"/>
        <w:ind w:left="0"/>
        <w:jc w:val="both"/>
      </w:pPr>
      <w:r>
        <w:rPr>
          <w:rFonts w:ascii="Times New Roman"/>
          <w:b w:val="false"/>
          <w:i w:val="false"/>
          <w:color w:val="000000"/>
          <w:sz w:val="28"/>
        </w:rPr>
        <w:t>
      функционалдық міндеттерді орындау сапасы;</w:t>
      </w:r>
    </w:p>
    <w:bookmarkEnd w:id="93"/>
    <w:bookmarkStart w:name="z103" w:id="94"/>
    <w:p>
      <w:pPr>
        <w:spacing w:after="0"/>
        <w:ind w:left="0"/>
        <w:jc w:val="both"/>
      </w:pPr>
      <w:r>
        <w:rPr>
          <w:rFonts w:ascii="Times New Roman"/>
          <w:b w:val="false"/>
          <w:i w:val="false"/>
          <w:color w:val="000000"/>
          <w:sz w:val="28"/>
        </w:rPr>
        <w:t>
      тапсырмаларды орындау мерзімдерін сақтау;</w:t>
      </w:r>
    </w:p>
    <w:bookmarkEnd w:id="94"/>
    <w:bookmarkStart w:name="z104" w:id="95"/>
    <w:p>
      <w:pPr>
        <w:spacing w:after="0"/>
        <w:ind w:left="0"/>
        <w:jc w:val="both"/>
      </w:pPr>
      <w:r>
        <w:rPr>
          <w:rFonts w:ascii="Times New Roman"/>
          <w:b w:val="false"/>
          <w:i w:val="false"/>
          <w:color w:val="000000"/>
          <w:sz w:val="28"/>
        </w:rPr>
        <w:t>
      дербестік және бастамашылық;</w:t>
      </w:r>
    </w:p>
    <w:bookmarkEnd w:id="95"/>
    <w:bookmarkStart w:name="z105" w:id="96"/>
    <w:p>
      <w:pPr>
        <w:spacing w:after="0"/>
        <w:ind w:left="0"/>
        <w:jc w:val="both"/>
      </w:pPr>
      <w:r>
        <w:rPr>
          <w:rFonts w:ascii="Times New Roman"/>
          <w:b w:val="false"/>
          <w:i w:val="false"/>
          <w:color w:val="000000"/>
          <w:sz w:val="28"/>
        </w:rPr>
        <w:t>
      еңбек тәртібі.</w:t>
      </w:r>
    </w:p>
    <w:bookmarkEnd w:id="96"/>
    <w:bookmarkStart w:name="z106" w:id="97"/>
    <w:p>
      <w:pPr>
        <w:spacing w:after="0"/>
        <w:ind w:left="0"/>
        <w:jc w:val="left"/>
      </w:pPr>
      <w:r>
        <w:rPr>
          <w:rFonts w:ascii="Times New Roman"/>
          <w:b/>
          <w:i w:val="false"/>
          <w:color w:val="000000"/>
        </w:rPr>
        <w:t xml:space="preserve"> 4-тарау. 360 әдісі бойынша бағалау тәртібі</w:t>
      </w:r>
    </w:p>
    <w:bookmarkEnd w:id="97"/>
    <w:bookmarkStart w:name="z107" w:id="9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8"/>
    <w:bookmarkStart w:name="z108" w:id="99"/>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9"/>
    <w:bookmarkStart w:name="z109" w:id="100"/>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100"/>
    <w:bookmarkStart w:name="z110" w:id="101"/>
    <w:p>
      <w:pPr>
        <w:spacing w:after="0"/>
        <w:ind w:left="0"/>
        <w:jc w:val="both"/>
      </w:pPr>
      <w:r>
        <w:rPr>
          <w:rFonts w:ascii="Times New Roman"/>
          <w:b w:val="false"/>
          <w:i w:val="false"/>
          <w:color w:val="000000"/>
          <w:sz w:val="28"/>
        </w:rPr>
        <w:t>
      құрылымдық бөлімшелердің басшылары үшін:</w:t>
      </w:r>
    </w:p>
    <w:bookmarkEnd w:id="101"/>
    <w:bookmarkStart w:name="z111" w:id="102"/>
    <w:p>
      <w:pPr>
        <w:spacing w:after="0"/>
        <w:ind w:left="0"/>
        <w:jc w:val="both"/>
      </w:pPr>
      <w:r>
        <w:rPr>
          <w:rFonts w:ascii="Times New Roman"/>
          <w:b w:val="false"/>
          <w:i w:val="false"/>
          <w:color w:val="000000"/>
          <w:sz w:val="28"/>
        </w:rPr>
        <w:t>
      қызметті басқару;</w:t>
      </w:r>
    </w:p>
    <w:bookmarkEnd w:id="102"/>
    <w:bookmarkStart w:name="z112" w:id="103"/>
    <w:p>
      <w:pPr>
        <w:spacing w:after="0"/>
        <w:ind w:left="0"/>
        <w:jc w:val="both"/>
      </w:pPr>
      <w:r>
        <w:rPr>
          <w:rFonts w:ascii="Times New Roman"/>
          <w:b w:val="false"/>
          <w:i w:val="false"/>
          <w:color w:val="000000"/>
          <w:sz w:val="28"/>
        </w:rPr>
        <w:t>
      тиімді коммуникацияларды құру;</w:t>
      </w:r>
    </w:p>
    <w:bookmarkEnd w:id="103"/>
    <w:bookmarkStart w:name="z113" w:id="104"/>
    <w:p>
      <w:pPr>
        <w:spacing w:after="0"/>
        <w:ind w:left="0"/>
        <w:jc w:val="both"/>
      </w:pPr>
      <w:r>
        <w:rPr>
          <w:rFonts w:ascii="Times New Roman"/>
          <w:b w:val="false"/>
          <w:i w:val="false"/>
          <w:color w:val="000000"/>
          <w:sz w:val="28"/>
        </w:rPr>
        <w:t>
      әдеп нормалары мен қағидаларын ұстану;</w:t>
      </w:r>
    </w:p>
    <w:bookmarkEnd w:id="104"/>
    <w:bookmarkStart w:name="z114" w:id="105"/>
    <w:p>
      <w:pPr>
        <w:spacing w:after="0"/>
        <w:ind w:left="0"/>
        <w:jc w:val="both"/>
      </w:pPr>
      <w:r>
        <w:rPr>
          <w:rFonts w:ascii="Times New Roman"/>
          <w:b w:val="false"/>
          <w:i w:val="false"/>
          <w:color w:val="000000"/>
          <w:sz w:val="28"/>
        </w:rPr>
        <w:t>
      өзгерістерді басқару;</w:t>
      </w:r>
    </w:p>
    <w:bookmarkEnd w:id="105"/>
    <w:bookmarkStart w:name="z115" w:id="106"/>
    <w:p>
      <w:pPr>
        <w:spacing w:after="0"/>
        <w:ind w:left="0"/>
        <w:jc w:val="both"/>
      </w:pPr>
      <w:r>
        <w:rPr>
          <w:rFonts w:ascii="Times New Roman"/>
          <w:b w:val="false"/>
          <w:i w:val="false"/>
          <w:color w:val="000000"/>
          <w:sz w:val="28"/>
        </w:rPr>
        <w:t>
      нәтижеге бағдарлану;</w:t>
      </w:r>
    </w:p>
    <w:bookmarkEnd w:id="106"/>
    <w:bookmarkStart w:name="z116" w:id="107"/>
    <w:p>
      <w:pPr>
        <w:spacing w:after="0"/>
        <w:ind w:left="0"/>
        <w:jc w:val="both"/>
      </w:pPr>
      <w:r>
        <w:rPr>
          <w:rFonts w:ascii="Times New Roman"/>
          <w:b w:val="false"/>
          <w:i w:val="false"/>
          <w:color w:val="000000"/>
          <w:sz w:val="28"/>
        </w:rPr>
        <w:t>
      дербестік және шешімдерді қабылдау дағдылары;</w:t>
      </w:r>
    </w:p>
    <w:bookmarkEnd w:id="107"/>
    <w:bookmarkStart w:name="z117" w:id="108"/>
    <w:p>
      <w:pPr>
        <w:spacing w:after="0"/>
        <w:ind w:left="0"/>
        <w:jc w:val="both"/>
      </w:pPr>
      <w:r>
        <w:rPr>
          <w:rFonts w:ascii="Times New Roman"/>
          <w:b w:val="false"/>
          <w:i w:val="false"/>
          <w:color w:val="000000"/>
          <w:sz w:val="28"/>
        </w:rPr>
        <w:t>
      топты басқару;</w:t>
      </w:r>
    </w:p>
    <w:bookmarkEnd w:id="108"/>
    <w:bookmarkStart w:name="z118" w:id="109"/>
    <w:p>
      <w:pPr>
        <w:spacing w:after="0"/>
        <w:ind w:left="0"/>
        <w:jc w:val="both"/>
      </w:pPr>
      <w:r>
        <w:rPr>
          <w:rFonts w:ascii="Times New Roman"/>
          <w:b w:val="false"/>
          <w:i w:val="false"/>
          <w:color w:val="000000"/>
          <w:sz w:val="28"/>
        </w:rPr>
        <w:t>
      көшбасшылық қасиеттер;</w:t>
      </w:r>
    </w:p>
    <w:bookmarkEnd w:id="109"/>
    <w:bookmarkStart w:name="z119" w:id="110"/>
    <w:p>
      <w:pPr>
        <w:spacing w:after="0"/>
        <w:ind w:left="0"/>
        <w:jc w:val="both"/>
      </w:pPr>
      <w:r>
        <w:rPr>
          <w:rFonts w:ascii="Times New Roman"/>
          <w:b w:val="false"/>
          <w:i w:val="false"/>
          <w:color w:val="000000"/>
          <w:sz w:val="28"/>
        </w:rPr>
        <w:t>
      ынтымақтастық;</w:t>
      </w:r>
    </w:p>
    <w:bookmarkEnd w:id="110"/>
    <w:bookmarkStart w:name="z120" w:id="111"/>
    <w:p>
      <w:pPr>
        <w:spacing w:after="0"/>
        <w:ind w:left="0"/>
        <w:jc w:val="both"/>
      </w:pPr>
      <w:r>
        <w:rPr>
          <w:rFonts w:ascii="Times New Roman"/>
          <w:b w:val="false"/>
          <w:i w:val="false"/>
          <w:color w:val="000000"/>
          <w:sz w:val="28"/>
        </w:rPr>
        <w:t>
      жеделділік;</w:t>
      </w:r>
    </w:p>
    <w:bookmarkEnd w:id="111"/>
    <w:bookmarkStart w:name="z121" w:id="112"/>
    <w:p>
      <w:pPr>
        <w:spacing w:after="0"/>
        <w:ind w:left="0"/>
        <w:jc w:val="both"/>
      </w:pPr>
      <w:r>
        <w:rPr>
          <w:rFonts w:ascii="Times New Roman"/>
          <w:b w:val="false"/>
          <w:i w:val="false"/>
          <w:color w:val="000000"/>
          <w:sz w:val="28"/>
        </w:rPr>
        <w:t>
      өзін-өзі дамыту;</w:t>
      </w:r>
    </w:p>
    <w:bookmarkEnd w:id="112"/>
    <w:bookmarkStart w:name="z122" w:id="113"/>
    <w:p>
      <w:pPr>
        <w:spacing w:after="0"/>
        <w:ind w:left="0"/>
        <w:jc w:val="both"/>
      </w:pPr>
      <w:r>
        <w:rPr>
          <w:rFonts w:ascii="Times New Roman"/>
          <w:b w:val="false"/>
          <w:i w:val="false"/>
          <w:color w:val="000000"/>
          <w:sz w:val="28"/>
        </w:rPr>
        <w:t>
      бастамшылдық;</w:t>
      </w:r>
    </w:p>
    <w:bookmarkEnd w:id="113"/>
    <w:bookmarkStart w:name="z123" w:id="114"/>
    <w:p>
      <w:pPr>
        <w:spacing w:after="0"/>
        <w:ind w:left="0"/>
        <w:jc w:val="both"/>
      </w:pPr>
      <w:r>
        <w:rPr>
          <w:rFonts w:ascii="Times New Roman"/>
          <w:b w:val="false"/>
          <w:i w:val="false"/>
          <w:color w:val="000000"/>
          <w:sz w:val="28"/>
        </w:rPr>
        <w:t>
      "Б" корпусының қызметшілері үшін:</w:t>
      </w:r>
    </w:p>
    <w:bookmarkEnd w:id="114"/>
    <w:bookmarkStart w:name="z124" w:id="115"/>
    <w:p>
      <w:pPr>
        <w:spacing w:after="0"/>
        <w:ind w:left="0"/>
        <w:jc w:val="both"/>
      </w:pPr>
      <w:r>
        <w:rPr>
          <w:rFonts w:ascii="Times New Roman"/>
          <w:b w:val="false"/>
          <w:i w:val="false"/>
          <w:color w:val="000000"/>
          <w:sz w:val="28"/>
        </w:rPr>
        <w:t>
      тиімді коммуникацияларды құру;</w:t>
      </w:r>
    </w:p>
    <w:bookmarkEnd w:id="115"/>
    <w:bookmarkStart w:name="z125" w:id="116"/>
    <w:p>
      <w:pPr>
        <w:spacing w:after="0"/>
        <w:ind w:left="0"/>
        <w:jc w:val="both"/>
      </w:pPr>
      <w:r>
        <w:rPr>
          <w:rFonts w:ascii="Times New Roman"/>
          <w:b w:val="false"/>
          <w:i w:val="false"/>
          <w:color w:val="000000"/>
          <w:sz w:val="28"/>
        </w:rPr>
        <w:t>
      әдеп нормалары мен қағидаларын ұстану;</w:t>
      </w:r>
    </w:p>
    <w:bookmarkEnd w:id="116"/>
    <w:bookmarkStart w:name="z126" w:id="117"/>
    <w:p>
      <w:pPr>
        <w:spacing w:after="0"/>
        <w:ind w:left="0"/>
        <w:jc w:val="both"/>
      </w:pPr>
      <w:r>
        <w:rPr>
          <w:rFonts w:ascii="Times New Roman"/>
          <w:b w:val="false"/>
          <w:i w:val="false"/>
          <w:color w:val="000000"/>
          <w:sz w:val="28"/>
        </w:rPr>
        <w:t>
      өзгерістерді басқару;</w:t>
      </w:r>
    </w:p>
    <w:bookmarkEnd w:id="117"/>
    <w:bookmarkStart w:name="z127" w:id="118"/>
    <w:p>
      <w:pPr>
        <w:spacing w:after="0"/>
        <w:ind w:left="0"/>
        <w:jc w:val="both"/>
      </w:pPr>
      <w:r>
        <w:rPr>
          <w:rFonts w:ascii="Times New Roman"/>
          <w:b w:val="false"/>
          <w:i w:val="false"/>
          <w:color w:val="000000"/>
          <w:sz w:val="28"/>
        </w:rPr>
        <w:t>
      нәтижеге бағдарлану;</w:t>
      </w:r>
    </w:p>
    <w:bookmarkEnd w:id="118"/>
    <w:bookmarkStart w:name="z128" w:id="119"/>
    <w:p>
      <w:pPr>
        <w:spacing w:after="0"/>
        <w:ind w:left="0"/>
        <w:jc w:val="both"/>
      </w:pPr>
      <w:r>
        <w:rPr>
          <w:rFonts w:ascii="Times New Roman"/>
          <w:b w:val="false"/>
          <w:i w:val="false"/>
          <w:color w:val="000000"/>
          <w:sz w:val="28"/>
        </w:rPr>
        <w:t>
      дербестік және шешімдерді қабылдау дағдылары;</w:t>
      </w:r>
    </w:p>
    <w:bookmarkEnd w:id="119"/>
    <w:bookmarkStart w:name="z129" w:id="120"/>
    <w:p>
      <w:pPr>
        <w:spacing w:after="0"/>
        <w:ind w:left="0"/>
        <w:jc w:val="both"/>
      </w:pPr>
      <w:r>
        <w:rPr>
          <w:rFonts w:ascii="Times New Roman"/>
          <w:b w:val="false"/>
          <w:i w:val="false"/>
          <w:color w:val="000000"/>
          <w:sz w:val="28"/>
        </w:rPr>
        <w:t>
      ынтымақтастық;</w:t>
      </w:r>
    </w:p>
    <w:bookmarkEnd w:id="120"/>
    <w:bookmarkStart w:name="z130" w:id="121"/>
    <w:p>
      <w:pPr>
        <w:spacing w:after="0"/>
        <w:ind w:left="0"/>
        <w:jc w:val="both"/>
      </w:pPr>
      <w:r>
        <w:rPr>
          <w:rFonts w:ascii="Times New Roman"/>
          <w:b w:val="false"/>
          <w:i w:val="false"/>
          <w:color w:val="000000"/>
          <w:sz w:val="28"/>
        </w:rPr>
        <w:t>
      жеделділік;</w:t>
      </w:r>
    </w:p>
    <w:bookmarkEnd w:id="121"/>
    <w:bookmarkStart w:name="z131" w:id="122"/>
    <w:p>
      <w:pPr>
        <w:spacing w:after="0"/>
        <w:ind w:left="0"/>
        <w:jc w:val="both"/>
      </w:pPr>
      <w:r>
        <w:rPr>
          <w:rFonts w:ascii="Times New Roman"/>
          <w:b w:val="false"/>
          <w:i w:val="false"/>
          <w:color w:val="000000"/>
          <w:sz w:val="28"/>
        </w:rPr>
        <w:t>
      өзін-өзі дамыту.</w:t>
      </w:r>
    </w:p>
    <w:bookmarkEnd w:id="122"/>
    <w:bookmarkStart w:name="z132" w:id="12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департаменті дербес анықтайтын үш адамнан кем болмауы және жеті адамнан артық болмауы тиіс.</w:t>
      </w:r>
    </w:p>
    <w:bookmarkEnd w:id="123"/>
    <w:bookmarkStart w:name="z133" w:id="124"/>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4"/>
    <w:bookmarkStart w:name="z134" w:id="125"/>
    <w:p>
      <w:pPr>
        <w:spacing w:after="0"/>
        <w:ind w:left="0"/>
        <w:jc w:val="both"/>
      </w:pPr>
      <w:r>
        <w:rPr>
          <w:rFonts w:ascii="Times New Roman"/>
          <w:b w:val="false"/>
          <w:i w:val="false"/>
          <w:color w:val="000000"/>
          <w:sz w:val="28"/>
        </w:rPr>
        <w:t>
      Сауалнама алынатын адамдардың қатарына қосылады:</w:t>
      </w:r>
    </w:p>
    <w:bookmarkEnd w:id="125"/>
    <w:bookmarkStart w:name="z135" w:id="126"/>
    <w:p>
      <w:pPr>
        <w:spacing w:after="0"/>
        <w:ind w:left="0"/>
        <w:jc w:val="both"/>
      </w:pPr>
      <w:r>
        <w:rPr>
          <w:rFonts w:ascii="Times New Roman"/>
          <w:b w:val="false"/>
          <w:i w:val="false"/>
          <w:color w:val="000000"/>
          <w:sz w:val="28"/>
        </w:rPr>
        <w:t>
      1) тікелей басшы;</w:t>
      </w:r>
    </w:p>
    <w:bookmarkEnd w:id="126"/>
    <w:bookmarkStart w:name="z136" w:id="127"/>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7"/>
    <w:bookmarkStart w:name="z137" w:id="128"/>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8"/>
    <w:bookmarkStart w:name="z138" w:id="129"/>
    <w:p>
      <w:pPr>
        <w:spacing w:after="0"/>
        <w:ind w:left="0"/>
        <w:jc w:val="both"/>
      </w:pPr>
      <w:r>
        <w:rPr>
          <w:rFonts w:ascii="Times New Roman"/>
          <w:b w:val="false"/>
          <w:i w:val="false"/>
          <w:color w:val="000000"/>
          <w:sz w:val="28"/>
        </w:rPr>
        <w:t xml:space="preserve">
      36. Персоналды басқару департаменті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департаментімен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9"/>
    <w:bookmarkStart w:name="z139" w:id="130"/>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30"/>
    <w:bookmarkStart w:name="z140" w:id="131"/>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31"/>
    <w:bookmarkStart w:name="z141" w:id="132"/>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2"/>
    <w:bookmarkStart w:name="z142" w:id="133"/>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3"/>
    <w:bookmarkStart w:name="z143" w:id="134"/>
    <w:p>
      <w:pPr>
        <w:spacing w:after="0"/>
        <w:ind w:left="0"/>
        <w:jc w:val="both"/>
      </w:pPr>
      <w:r>
        <w:rPr>
          <w:rFonts w:ascii="Times New Roman"/>
          <w:b w:val="false"/>
          <w:i w:val="false"/>
          <w:color w:val="000000"/>
          <w:sz w:val="28"/>
        </w:rPr>
        <w:t>
      40. Персоналды басқару департаменті калибрлеу сессиясының қызметін ұйымдастырады.</w:t>
      </w:r>
    </w:p>
    <w:bookmarkEnd w:id="134"/>
    <w:bookmarkStart w:name="z144" w:id="135"/>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5"/>
    <w:bookmarkStart w:name="z145" w:id="136"/>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6"/>
    <w:bookmarkStart w:name="z146" w:id="13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7"/>
    <w:bookmarkStart w:name="z147" w:id="138"/>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департаменті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8"/>
    <w:bookmarkStart w:name="z148" w:id="13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9"/>
    <w:bookmarkStart w:name="z149" w:id="140"/>
    <w:p>
      <w:pPr>
        <w:spacing w:after="0"/>
        <w:ind w:left="0"/>
        <w:jc w:val="both"/>
      </w:pPr>
      <w:r>
        <w:rPr>
          <w:rFonts w:ascii="Times New Roman"/>
          <w:b w:val="false"/>
          <w:i w:val="false"/>
          <w:color w:val="000000"/>
          <w:sz w:val="28"/>
        </w:rPr>
        <w:t>
      Кездесу кезінде мынадай мәселелер талқыланады:</w:t>
      </w:r>
    </w:p>
    <w:bookmarkEnd w:id="140"/>
    <w:bookmarkStart w:name="z150" w:id="141"/>
    <w:p>
      <w:pPr>
        <w:spacing w:after="0"/>
        <w:ind w:left="0"/>
        <w:jc w:val="both"/>
      </w:pPr>
      <w:r>
        <w:rPr>
          <w:rFonts w:ascii="Times New Roman"/>
          <w:b w:val="false"/>
          <w:i w:val="false"/>
          <w:color w:val="000000"/>
          <w:sz w:val="28"/>
        </w:rPr>
        <w:t>
      бағаланатын кезеңдегі жетістіктеріне шолу;</w:t>
      </w:r>
    </w:p>
    <w:bookmarkEnd w:id="141"/>
    <w:bookmarkStart w:name="z151" w:id="142"/>
    <w:p>
      <w:pPr>
        <w:spacing w:after="0"/>
        <w:ind w:left="0"/>
        <w:jc w:val="both"/>
      </w:pPr>
      <w:r>
        <w:rPr>
          <w:rFonts w:ascii="Times New Roman"/>
          <w:b w:val="false"/>
          <w:i w:val="false"/>
          <w:color w:val="000000"/>
          <w:sz w:val="28"/>
        </w:rPr>
        <w:t>
      машықтар мен құзыреттердің дамуына шолу;</w:t>
      </w:r>
    </w:p>
    <w:bookmarkEnd w:id="142"/>
    <w:bookmarkStart w:name="z152" w:id="14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3"/>
    <w:bookmarkStart w:name="z153" w:id="14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60" w:id="145"/>
    <w:p>
      <w:pPr>
        <w:spacing w:after="0"/>
        <w:ind w:left="0"/>
        <w:jc w:val="left"/>
      </w:pPr>
      <w:r>
        <w:rPr>
          <w:rFonts w:ascii="Times New Roman"/>
          <w:b/>
          <w:i w:val="false"/>
          <w:color w:val="000000"/>
        </w:rPr>
        <w:t xml:space="preserve"> Құрылымдық бөлімше (мемлекеттік орган) басшысының жеке жұмыс жоспары </w:t>
      </w:r>
    </w:p>
    <w:bookmarkEnd w:id="145"/>
    <w:bookmarkStart w:name="z161" w:id="146"/>
    <w:p>
      <w:pPr>
        <w:spacing w:after="0"/>
        <w:ind w:left="0"/>
        <w:jc w:val="both"/>
      </w:pPr>
      <w:r>
        <w:rPr>
          <w:rFonts w:ascii="Times New Roman"/>
          <w:b w:val="false"/>
          <w:i w:val="false"/>
          <w:color w:val="000000"/>
          <w:sz w:val="28"/>
        </w:rPr>
        <w:t>
      _____________________________________________ жыл</w:t>
      </w:r>
    </w:p>
    <w:bookmarkEnd w:id="146"/>
    <w:bookmarkStart w:name="z162" w:id="147"/>
    <w:p>
      <w:pPr>
        <w:spacing w:after="0"/>
        <w:ind w:left="0"/>
        <w:jc w:val="both"/>
      </w:pPr>
      <w:r>
        <w:rPr>
          <w:rFonts w:ascii="Times New Roman"/>
          <w:b w:val="false"/>
          <w:i w:val="false"/>
          <w:color w:val="000000"/>
          <w:sz w:val="28"/>
        </w:rPr>
        <w:t>
                   (жеке жоспар құрылатын кезең)</w:t>
      </w:r>
    </w:p>
    <w:bookmarkEnd w:id="147"/>
    <w:bookmarkStart w:name="z163" w:id="148"/>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48"/>
    <w:bookmarkStart w:name="z164" w:id="149"/>
    <w:p>
      <w:pPr>
        <w:spacing w:after="0"/>
        <w:ind w:left="0"/>
        <w:jc w:val="both"/>
      </w:pPr>
      <w:r>
        <w:rPr>
          <w:rFonts w:ascii="Times New Roman"/>
          <w:b w:val="false"/>
          <w:i w:val="false"/>
          <w:color w:val="000000"/>
          <w:sz w:val="28"/>
        </w:rPr>
        <w:t>
      Қызметшінің лауазымы:_______________________________________________</w:t>
      </w:r>
    </w:p>
    <w:bookmarkEnd w:id="149"/>
    <w:bookmarkStart w:name="z165" w:id="150"/>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3-тоқсан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4-тоқсан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 Нысан</w:t>
            </w:r>
          </w:p>
        </w:tc>
      </w:tr>
    </w:tbl>
    <w:bookmarkStart w:name="z168" w:id="152"/>
    <w:p>
      <w:pPr>
        <w:spacing w:after="0"/>
        <w:ind w:left="0"/>
        <w:jc w:val="both"/>
      </w:pPr>
      <w:r>
        <w:rPr>
          <w:rFonts w:ascii="Times New Roman"/>
          <w:b w:val="false"/>
          <w:i w:val="false"/>
          <w:color w:val="000000"/>
          <w:sz w:val="28"/>
        </w:rPr>
        <w:t>
      НМИ бойынша бағалау парағы ________________________________________</w:t>
      </w:r>
    </w:p>
    <w:bookmarkEnd w:id="152"/>
    <w:bookmarkStart w:name="z169" w:id="153"/>
    <w:p>
      <w:pPr>
        <w:spacing w:after="0"/>
        <w:ind w:left="0"/>
        <w:jc w:val="both"/>
      </w:pPr>
      <w:r>
        <w:rPr>
          <w:rFonts w:ascii="Times New Roman"/>
          <w:b w:val="false"/>
          <w:i w:val="false"/>
          <w:color w:val="000000"/>
          <w:sz w:val="28"/>
        </w:rPr>
        <w:t>
                                                                 (бағаланатын адамның Т.А.Ә., лауазымы)</w:t>
      </w:r>
    </w:p>
    <w:bookmarkEnd w:id="153"/>
    <w:bookmarkStart w:name="z170" w:id="154"/>
    <w:p>
      <w:pPr>
        <w:spacing w:after="0"/>
        <w:ind w:left="0"/>
        <w:jc w:val="both"/>
      </w:pPr>
      <w:r>
        <w:rPr>
          <w:rFonts w:ascii="Times New Roman"/>
          <w:b w:val="false"/>
          <w:i w:val="false"/>
          <w:color w:val="000000"/>
          <w:sz w:val="28"/>
        </w:rPr>
        <w:t>
      _____________________________________________________</w:t>
      </w:r>
    </w:p>
    <w:bookmarkEnd w:id="154"/>
    <w:bookmarkStart w:name="z171" w:id="155"/>
    <w:p>
      <w:pPr>
        <w:spacing w:after="0"/>
        <w:ind w:left="0"/>
        <w:jc w:val="both"/>
      </w:pPr>
      <w:r>
        <w:rPr>
          <w:rFonts w:ascii="Times New Roman"/>
          <w:b w:val="false"/>
          <w:i w:val="false"/>
          <w:color w:val="000000"/>
          <w:sz w:val="28"/>
        </w:rPr>
        <w:t>
                                                  (бағаланатын кезең)</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1-тоқсан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2-тоқсан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3-тоқсан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4-тоқсан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1-тоқсан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2-тоқсан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3-тоқсан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4-тоқсан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6"/>
    <w:p>
      <w:pPr>
        <w:spacing w:after="0"/>
        <w:ind w:left="0"/>
        <w:jc w:val="both"/>
      </w:pPr>
      <w:r>
        <w:rPr>
          <w:rFonts w:ascii="Times New Roman"/>
          <w:b w:val="false"/>
          <w:i w:val="false"/>
          <w:color w:val="000000"/>
          <w:sz w:val="28"/>
        </w:rPr>
        <w:t>
      Кестенің жалғасы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7"/>
    <w:p>
      <w:pPr>
        <w:spacing w:after="0"/>
        <w:ind w:left="0"/>
        <w:jc w:val="both"/>
      </w:pPr>
      <w:r>
        <w:rPr>
          <w:rFonts w:ascii="Times New Roman"/>
          <w:b w:val="false"/>
          <w:i w:val="false"/>
          <w:color w:val="000000"/>
          <w:sz w:val="28"/>
        </w:rPr>
        <w:t>
      Қорытынды бағалау _______________</w:t>
      </w:r>
    </w:p>
    <w:bookmarkEnd w:id="157"/>
    <w:bookmarkStart w:name="z174" w:id="158"/>
    <w:p>
      <w:pPr>
        <w:spacing w:after="0"/>
        <w:ind w:left="0"/>
        <w:jc w:val="both"/>
      </w:pPr>
      <w:r>
        <w:rPr>
          <w:rFonts w:ascii="Times New Roman"/>
          <w:b w:val="false"/>
          <w:i w:val="false"/>
          <w:color w:val="000000"/>
          <w:sz w:val="28"/>
        </w:rPr>
        <w:t>
      НМИ санына бөлінген НМИ бойынша бағалау сомасы</w:t>
      </w:r>
    </w:p>
    <w:bookmarkEnd w:id="158"/>
    <w:bookmarkStart w:name="z175" w:id="15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9"/>
    <w:bookmarkStart w:name="z176" w:id="160"/>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1"/>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r>
              <w:rPr>
                <w:rFonts w:ascii="Times New Roman"/>
                <w:b w:val="false"/>
                <w:i w:val="false"/>
                <w:color w:val="000000"/>
                <w:sz w:val="20"/>
              </w:rPr>
              <w:t xml:space="preserve"> </w:t>
            </w:r>
            <w:r>
              <w:rPr>
                <w:rFonts w:ascii="Times New Roman"/>
                <w:b/>
                <w:i w:val="false"/>
                <w:color w:val="000000"/>
                <w:sz w:val="20"/>
              </w:rPr>
              <w:t>___________________________________</w:t>
            </w:r>
          </w:p>
          <w:bookmarkEnd w:id="161"/>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2"/>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r>
              <w:rPr>
                <w:rFonts w:ascii="Times New Roman"/>
                <w:b w:val="false"/>
                <w:i w:val="false"/>
                <w:color w:val="000000"/>
                <w:sz w:val="20"/>
              </w:rPr>
              <w:t xml:space="preserve"> </w:t>
            </w:r>
            <w:r>
              <w:rPr>
                <w:rFonts w:ascii="Times New Roman"/>
                <w:b/>
                <w:i w:val="false"/>
                <w:color w:val="000000"/>
                <w:sz w:val="20"/>
              </w:rPr>
              <w:t>________________________________________</w:t>
            </w:r>
          </w:p>
          <w:bookmarkEnd w:id="162"/>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6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6" w:id="16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65"/>
    <w:p>
      <w:pPr>
        <w:spacing w:after="0"/>
        <w:ind w:left="0"/>
        <w:jc w:val="left"/>
      </w:pPr>
      <w:r>
        <w:rPr>
          <w:rFonts w:ascii="Times New Roman"/>
          <w:b/>
          <w:i w:val="false"/>
          <w:color w:val="000000"/>
        </w:rPr>
        <w:t xml:space="preserve"> Саралау әдісі бойынша бағалау парағы</w:t>
      </w:r>
    </w:p>
    <w:bookmarkEnd w:id="165"/>
    <w:bookmarkStart w:name="z190" w:id="166"/>
    <w:p>
      <w:pPr>
        <w:spacing w:after="0"/>
        <w:ind w:left="0"/>
        <w:jc w:val="both"/>
      </w:pPr>
      <w:r>
        <w:rPr>
          <w:rFonts w:ascii="Times New Roman"/>
          <w:b w:val="false"/>
          <w:i w:val="false"/>
          <w:color w:val="000000"/>
          <w:sz w:val="28"/>
        </w:rPr>
        <w:t>
      Бағаланатын қызметшінің Т.А.Ә. ____________________________</w:t>
      </w:r>
    </w:p>
    <w:bookmarkEnd w:id="166"/>
    <w:bookmarkStart w:name="z191" w:id="167"/>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7"/>
    <w:bookmarkStart w:name="z192" w:id="168"/>
    <w:p>
      <w:pPr>
        <w:spacing w:after="0"/>
        <w:ind w:left="0"/>
        <w:jc w:val="both"/>
      </w:pPr>
      <w:r>
        <w:rPr>
          <w:rFonts w:ascii="Times New Roman"/>
          <w:b w:val="false"/>
          <w:i w:val="false"/>
          <w:color w:val="000000"/>
          <w:sz w:val="28"/>
        </w:rPr>
        <w:t>
      Т.А.Ә. __________________________</w:t>
      </w:r>
    </w:p>
    <w:bookmarkEnd w:id="168"/>
    <w:bookmarkStart w:name="z193" w:id="16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9"/>
    <w:bookmarkStart w:name="z194" w:id="17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0"/>
    <w:bookmarkStart w:name="z195" w:id="171"/>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2"/>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2"/>
    <w:bookmarkStart w:name="z197" w:id="173"/>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3"/>
    <w:bookmarkStart w:name="z198" w:id="174"/>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4"/>
    <w:bookmarkStart w:name="z199" w:id="175"/>
    <w:p>
      <w:pPr>
        <w:spacing w:after="0"/>
        <w:ind w:left="0"/>
        <w:jc w:val="both"/>
      </w:pPr>
      <w:r>
        <w:rPr>
          <w:rFonts w:ascii="Times New Roman"/>
          <w:b w:val="false"/>
          <w:i w:val="false"/>
          <w:color w:val="000000"/>
          <w:sz w:val="28"/>
        </w:rPr>
        <w:t>
      Қойылған бағаға негіздеме ___________________</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76"/>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6"/>
    <w:bookmarkStart w:name="z203" w:id="177"/>
    <w:p>
      <w:pPr>
        <w:spacing w:after="0"/>
        <w:ind w:left="0"/>
        <w:jc w:val="both"/>
      </w:pPr>
      <w:r>
        <w:rPr>
          <w:rFonts w:ascii="Times New Roman"/>
          <w:b w:val="false"/>
          <w:i w:val="false"/>
          <w:color w:val="000000"/>
          <w:sz w:val="28"/>
        </w:rPr>
        <w:t>
      Құрылымдық бөлімше басшысының Т.А.Ә___________________</w:t>
      </w:r>
    </w:p>
    <w:bookmarkEnd w:id="177"/>
    <w:bookmarkStart w:name="z204" w:id="178"/>
    <w:p>
      <w:pPr>
        <w:spacing w:after="0"/>
        <w:ind w:left="0"/>
        <w:jc w:val="both"/>
      </w:pPr>
      <w:r>
        <w:rPr>
          <w:rFonts w:ascii="Times New Roman"/>
          <w:b w:val="false"/>
          <w:i w:val="false"/>
          <w:color w:val="000000"/>
          <w:sz w:val="28"/>
        </w:rPr>
        <w:t>
      Құрметті респондент!</w:t>
      </w:r>
    </w:p>
    <w:bookmarkEnd w:id="178"/>
    <w:bookmarkStart w:name="z205" w:id="179"/>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9"/>
    <w:bookmarkStart w:name="z206" w:id="180"/>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0"/>
    <w:bookmarkStart w:name="z207" w:id="181"/>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1"/>
    <w:bookmarkStart w:name="z208" w:id="182"/>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2"/>
    <w:bookmarkStart w:name="z209" w:id="18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3"/>
    <w:bookmarkStart w:name="z210" w:id="184"/>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5"/>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5"/>
    <w:bookmarkStart w:name="z212" w:id="186"/>
    <w:p>
      <w:pPr>
        <w:spacing w:after="0"/>
        <w:ind w:left="0"/>
        <w:jc w:val="both"/>
      </w:pPr>
      <w:r>
        <w:rPr>
          <w:rFonts w:ascii="Times New Roman"/>
          <w:b w:val="false"/>
          <w:i w:val="false"/>
          <w:color w:val="000000"/>
          <w:sz w:val="28"/>
        </w:rPr>
        <w:t>
      құзырет көрінбейді;</w:t>
      </w:r>
    </w:p>
    <w:bookmarkEnd w:id="186"/>
    <w:bookmarkStart w:name="z213" w:id="187"/>
    <w:p>
      <w:pPr>
        <w:spacing w:after="0"/>
        <w:ind w:left="0"/>
        <w:jc w:val="both"/>
      </w:pPr>
      <w:r>
        <w:rPr>
          <w:rFonts w:ascii="Times New Roman"/>
          <w:b w:val="false"/>
          <w:i w:val="false"/>
          <w:color w:val="000000"/>
          <w:sz w:val="28"/>
        </w:rPr>
        <w:t>
      құзырет сирек көрінеді;</w:t>
      </w:r>
    </w:p>
    <w:bookmarkEnd w:id="187"/>
    <w:bookmarkStart w:name="z214" w:id="188"/>
    <w:p>
      <w:pPr>
        <w:spacing w:after="0"/>
        <w:ind w:left="0"/>
        <w:jc w:val="both"/>
      </w:pPr>
      <w:r>
        <w:rPr>
          <w:rFonts w:ascii="Times New Roman"/>
          <w:b w:val="false"/>
          <w:i w:val="false"/>
          <w:color w:val="000000"/>
          <w:sz w:val="28"/>
        </w:rPr>
        <w:t>
      құзырет жағдайлардың жартысында көрінеді;</w:t>
      </w:r>
    </w:p>
    <w:bookmarkEnd w:id="188"/>
    <w:bookmarkStart w:name="z215" w:id="189"/>
    <w:p>
      <w:pPr>
        <w:spacing w:after="0"/>
        <w:ind w:left="0"/>
        <w:jc w:val="both"/>
      </w:pPr>
      <w:r>
        <w:rPr>
          <w:rFonts w:ascii="Times New Roman"/>
          <w:b w:val="false"/>
          <w:i w:val="false"/>
          <w:color w:val="000000"/>
          <w:sz w:val="28"/>
        </w:rPr>
        <w:t>
      құзырет көп жағдайда көрінеді;</w:t>
      </w:r>
    </w:p>
    <w:bookmarkEnd w:id="189"/>
    <w:bookmarkStart w:name="z216" w:id="190"/>
    <w:p>
      <w:pPr>
        <w:spacing w:after="0"/>
        <w:ind w:left="0"/>
        <w:jc w:val="both"/>
      </w:pPr>
      <w:r>
        <w:rPr>
          <w:rFonts w:ascii="Times New Roman"/>
          <w:b w:val="false"/>
          <w:i w:val="false"/>
          <w:color w:val="000000"/>
          <w:sz w:val="28"/>
        </w:rPr>
        <w:t>
      құзырет әрқашан көрінеді.</w:t>
      </w:r>
    </w:p>
    <w:bookmarkEnd w:id="190"/>
    <w:bookmarkStart w:name="z217" w:id="191"/>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92"/>
    <w:p>
      <w:pPr>
        <w:spacing w:after="0"/>
        <w:ind w:left="0"/>
        <w:jc w:val="left"/>
      </w:pPr>
      <w:r>
        <w:rPr>
          <w:rFonts w:ascii="Times New Roman"/>
          <w:b/>
          <w:i w:val="false"/>
          <w:color w:val="000000"/>
        </w:rPr>
        <w:t xml:space="preserve"> "Б" корпусы қызметшілерін 360 әдісімен бағалау парағы</w:t>
      </w:r>
    </w:p>
    <w:bookmarkEnd w:id="192"/>
    <w:bookmarkStart w:name="z221" w:id="193"/>
    <w:p>
      <w:pPr>
        <w:spacing w:after="0"/>
        <w:ind w:left="0"/>
        <w:jc w:val="both"/>
      </w:pPr>
      <w:r>
        <w:rPr>
          <w:rFonts w:ascii="Times New Roman"/>
          <w:b w:val="false"/>
          <w:i w:val="false"/>
          <w:color w:val="000000"/>
          <w:sz w:val="28"/>
        </w:rPr>
        <w:t>
      Бағаланатын қызметкердің Т.А.Ә ______________________________</w:t>
      </w:r>
    </w:p>
    <w:bookmarkEnd w:id="193"/>
    <w:bookmarkStart w:name="z222" w:id="194"/>
    <w:p>
      <w:pPr>
        <w:spacing w:after="0"/>
        <w:ind w:left="0"/>
        <w:jc w:val="both"/>
      </w:pPr>
      <w:r>
        <w:rPr>
          <w:rFonts w:ascii="Times New Roman"/>
          <w:b w:val="false"/>
          <w:i w:val="false"/>
          <w:color w:val="000000"/>
          <w:sz w:val="28"/>
        </w:rPr>
        <w:t>
      Құрметті респондент!</w:t>
      </w:r>
    </w:p>
    <w:bookmarkEnd w:id="194"/>
    <w:bookmarkStart w:name="z223" w:id="19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5"/>
    <w:bookmarkStart w:name="z224" w:id="19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6"/>
    <w:bookmarkStart w:name="z225" w:id="19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7"/>
    <w:bookmarkStart w:name="z226" w:id="19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8"/>
    <w:bookmarkStart w:name="z227" w:id="19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9"/>
    <w:bookmarkStart w:name="z228" w:id="20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0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1"/>
    <w:bookmarkStart w:name="z230" w:id="202"/>
    <w:p>
      <w:pPr>
        <w:spacing w:after="0"/>
        <w:ind w:left="0"/>
        <w:jc w:val="both"/>
      </w:pPr>
      <w:r>
        <w:rPr>
          <w:rFonts w:ascii="Times New Roman"/>
          <w:b w:val="false"/>
          <w:i w:val="false"/>
          <w:color w:val="000000"/>
          <w:sz w:val="28"/>
        </w:rPr>
        <w:t>
      құзырет көрінбейді;</w:t>
      </w:r>
    </w:p>
    <w:bookmarkEnd w:id="202"/>
    <w:bookmarkStart w:name="z231" w:id="203"/>
    <w:p>
      <w:pPr>
        <w:spacing w:after="0"/>
        <w:ind w:left="0"/>
        <w:jc w:val="both"/>
      </w:pPr>
      <w:r>
        <w:rPr>
          <w:rFonts w:ascii="Times New Roman"/>
          <w:b w:val="false"/>
          <w:i w:val="false"/>
          <w:color w:val="000000"/>
          <w:sz w:val="28"/>
        </w:rPr>
        <w:t>
      құзырет сирек көрінеді;</w:t>
      </w:r>
    </w:p>
    <w:bookmarkEnd w:id="203"/>
    <w:bookmarkStart w:name="z232" w:id="204"/>
    <w:p>
      <w:pPr>
        <w:spacing w:after="0"/>
        <w:ind w:left="0"/>
        <w:jc w:val="both"/>
      </w:pPr>
      <w:r>
        <w:rPr>
          <w:rFonts w:ascii="Times New Roman"/>
          <w:b w:val="false"/>
          <w:i w:val="false"/>
          <w:color w:val="000000"/>
          <w:sz w:val="28"/>
        </w:rPr>
        <w:t>
      құзырет жағдайлардың жартысында көрінеді;</w:t>
      </w:r>
    </w:p>
    <w:bookmarkEnd w:id="204"/>
    <w:bookmarkStart w:name="z233" w:id="205"/>
    <w:p>
      <w:pPr>
        <w:spacing w:after="0"/>
        <w:ind w:left="0"/>
        <w:jc w:val="both"/>
      </w:pPr>
      <w:r>
        <w:rPr>
          <w:rFonts w:ascii="Times New Roman"/>
          <w:b w:val="false"/>
          <w:i w:val="false"/>
          <w:color w:val="000000"/>
          <w:sz w:val="28"/>
        </w:rPr>
        <w:t>
      құзырет көп жағдайда көрінеді;</w:t>
      </w:r>
    </w:p>
    <w:bookmarkEnd w:id="205"/>
    <w:bookmarkStart w:name="z234" w:id="206"/>
    <w:p>
      <w:pPr>
        <w:spacing w:after="0"/>
        <w:ind w:left="0"/>
        <w:jc w:val="both"/>
      </w:pPr>
      <w:r>
        <w:rPr>
          <w:rFonts w:ascii="Times New Roman"/>
          <w:b w:val="false"/>
          <w:i w:val="false"/>
          <w:color w:val="000000"/>
          <w:sz w:val="28"/>
        </w:rPr>
        <w:t>
      құзырет әрқашан көрінеді.</w:t>
      </w:r>
    </w:p>
    <w:bookmarkEnd w:id="206"/>
    <w:bookmarkStart w:name="z235" w:id="20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37" w:id="208"/>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08"/>
    <w:bookmarkStart w:name="z238" w:id="209"/>
    <w:p>
      <w:pPr>
        <w:spacing w:after="0"/>
        <w:ind w:left="0"/>
        <w:jc w:val="both"/>
      </w:pPr>
      <w:r>
        <w:rPr>
          <w:rFonts w:ascii="Times New Roman"/>
          <w:b w:val="false"/>
          <w:i w:val="false"/>
          <w:color w:val="000000"/>
          <w:sz w:val="28"/>
        </w:rPr>
        <w:t>
      Құрылымдық бөлімше басшысының Т.А.Ә. _________________</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9" w:id="21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0"/>
    <w:bookmarkStart w:name="z240" w:id="211"/>
    <w:p>
      <w:pPr>
        <w:spacing w:after="0"/>
        <w:ind w:left="0"/>
        <w:jc w:val="both"/>
      </w:pPr>
      <w:r>
        <w:rPr>
          <w:rFonts w:ascii="Times New Roman"/>
          <w:b w:val="false"/>
          <w:i w:val="false"/>
          <w:color w:val="000000"/>
          <w:sz w:val="28"/>
        </w:rPr>
        <w:t>
      Бағалау нәтижесі: _______________________________</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212"/>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2"/>
    <w:bookmarkStart w:name="z244" w:id="213"/>
    <w:p>
      <w:pPr>
        <w:spacing w:after="0"/>
        <w:ind w:left="0"/>
        <w:jc w:val="both"/>
      </w:pPr>
      <w:r>
        <w:rPr>
          <w:rFonts w:ascii="Times New Roman"/>
          <w:b w:val="false"/>
          <w:i w:val="false"/>
          <w:color w:val="000000"/>
          <w:sz w:val="28"/>
        </w:rPr>
        <w:t>
      Бағаланатын қызметшінің Т. А.Ә.__________________________</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5" w:id="214"/>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4"/>
    <w:bookmarkStart w:name="z246" w:id="215"/>
    <w:p>
      <w:pPr>
        <w:spacing w:after="0"/>
        <w:ind w:left="0"/>
        <w:jc w:val="both"/>
      </w:pPr>
      <w:r>
        <w:rPr>
          <w:rFonts w:ascii="Times New Roman"/>
          <w:b w:val="false"/>
          <w:i w:val="false"/>
          <w:color w:val="000000"/>
          <w:sz w:val="28"/>
        </w:rPr>
        <w:t>
      Бағалау нәтижесі: ______________________________</w:t>
      </w:r>
    </w:p>
    <w:bookmarkEnd w:id="2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