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de43" w14:textId="0d5d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тауарларының тізбесін бекіту туралы" Қазақстан Республикасы Сауда және интеграция министрінің 2025 жылгы 23 желтоқсандағы № 362-нқ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29 желтоқсандағы № 374-НҚ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 маңызы бар азық-түлік тауарларының тізбесін бекіту туралы" Қазақстан Республикасы Сауда және интеграция министрінің 2025 жылғы 23 желтоқсандағы № 362-нқ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bookmarkStart w:name="z8" w:id="3"/>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10" w:id="5"/>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Сауда және интеграция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