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35a9" w14:textId="ea03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"Стандарттаушы", "Метролог" кәсіби стандарттарын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2025 жылғы 23 шiлдедегi № 214-НҚ бұйрығы</w:t>
      </w:r>
    </w:p>
    <w:p>
      <w:pPr>
        <w:spacing w:after="0"/>
        <w:ind w:left="0"/>
        <w:jc w:val="both"/>
      </w:pPr>
      <w:bookmarkStart w:name="z0" w:id="0"/>
      <w:r>
        <w:rPr>
          <w:rFonts w:ascii="Times New Roman"/>
          <w:b w:val="false"/>
          <w:i w:val="false"/>
          <w:color w:val="000000"/>
          <w:sz w:val="28"/>
        </w:rPr>
        <w:t xml:space="preserve">
      "Кәсіптік біліктілік туралы" Қазақстан Республикасының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"Стандарттаушы" кәсіптік стандарты;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"Метролог" кәсіптік стандарты бекітілсін.</w:t>
      </w:r>
    </w:p>
    <w:bookmarkEnd w:id="3"/>
    <w:bookmarkStart w:name="z4" w:id="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""Стандарттаушы" кәсіптік</w:t>
            </w:r>
            <w:r>
              <w:br/>
            </w:r>
            <w:r>
              <w:rPr>
                <w:rFonts w:ascii="Times New Roman"/>
                <w:b w:val="false"/>
                <w:i w:val="false"/>
                <w:color w:val="000000"/>
                <w:sz w:val="20"/>
              </w:rPr>
              <w:t>стандартын бекіту туралы"</w:t>
            </w:r>
            <w:r>
              <w:br/>
            </w:r>
            <w:r>
              <w:rPr>
                <w:rFonts w:ascii="Times New Roman"/>
                <w:b w:val="false"/>
                <w:i w:val="false"/>
                <w:color w:val="000000"/>
                <w:sz w:val="20"/>
              </w:rPr>
              <w:t>Қазақстан Республикасы Сауда</w:t>
            </w:r>
            <w:r>
              <w:br/>
            </w:r>
            <w:r>
              <w:rPr>
                <w:rFonts w:ascii="Times New Roman"/>
                <w:b w:val="false"/>
                <w:i w:val="false"/>
                <w:color w:val="000000"/>
                <w:sz w:val="20"/>
              </w:rPr>
              <w:t>және интеграция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2025 жылғы 23 шілдедегі</w:t>
            </w:r>
            <w:r>
              <w:br/>
            </w:r>
            <w:r>
              <w:rPr>
                <w:rFonts w:ascii="Times New Roman"/>
                <w:b w:val="false"/>
                <w:i w:val="false"/>
                <w:color w:val="000000"/>
                <w:sz w:val="20"/>
              </w:rPr>
              <w:t>№ 214-НҚ бұйрығына</w:t>
            </w:r>
            <w:r>
              <w:br/>
            </w:r>
            <w:r>
              <w:rPr>
                <w:rFonts w:ascii="Times New Roman"/>
                <w:b w:val="false"/>
                <w:i w:val="false"/>
                <w:color w:val="000000"/>
                <w:sz w:val="20"/>
              </w:rPr>
              <w:t>№ 1-қосымша</w:t>
            </w:r>
          </w:p>
        </w:tc>
      </w:tr>
    </w:tbl>
    <w:bookmarkStart w:name="z10" w:id="9"/>
    <w:p>
      <w:pPr>
        <w:spacing w:after="0"/>
        <w:ind w:left="0"/>
        <w:jc w:val="left"/>
      </w:pPr>
      <w:r>
        <w:rPr>
          <w:rFonts w:ascii="Times New Roman"/>
          <w:b/>
          <w:i w:val="false"/>
          <w:color w:val="000000"/>
        </w:rPr>
        <w:t xml:space="preserve"> Кәсіптік стандарт: "Стандарттаушы" 1-тарау. Жалпы ережелер</w:t>
      </w:r>
    </w:p>
    <w:bookmarkEnd w:id="9"/>
    <w:bookmarkStart w:name="z11" w:id="10"/>
    <w:p>
      <w:pPr>
        <w:spacing w:after="0"/>
        <w:ind w:left="0"/>
        <w:jc w:val="both"/>
      </w:pPr>
      <w:r>
        <w:rPr>
          <w:rFonts w:ascii="Times New Roman"/>
          <w:b w:val="false"/>
          <w:i w:val="false"/>
          <w:color w:val="000000"/>
          <w:sz w:val="28"/>
        </w:rPr>
        <w:t xml:space="preserve">
      1. Кәсіптік стандарттың қолданылу саласы: "Стандарттаушы" кәсіптік стандарты (бұдан әрі –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стандарттау саласындағы қызметкерлер кәсіби қызметін жүзеге асыру, оның ішінде белгілі бір еңбек функцияларын орындауға қажетті біліктілік деңгейлерін айқындауға, сондай-ақ жоғары, жоғары оқу орнынан кейінгі, техникалық және кәсіптік білім беру ұйымдарының білім беру бағдарламаларын әзірлеу кезінде қолдануға арналған. </w:t>
      </w:r>
    </w:p>
    <w:bookmarkEnd w:id="10"/>
    <w:bookmarkStart w:name="z12" w:id="11"/>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1"/>
    <w:bookmarkStart w:name="z13" w:id="1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2"/>
    <w:bookmarkStart w:name="z14" w:id="13"/>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3"/>
    <w:bookmarkStart w:name="z15" w:id="14"/>
    <w:p>
      <w:pPr>
        <w:spacing w:after="0"/>
        <w:ind w:left="0"/>
        <w:jc w:val="both"/>
      </w:pPr>
      <w:r>
        <w:rPr>
          <w:rFonts w:ascii="Times New Roman"/>
          <w:b w:val="false"/>
          <w:i w:val="false"/>
          <w:color w:val="000000"/>
          <w:sz w:val="28"/>
        </w:rPr>
        <w:t>
      3) машық – кәсіптік міндет шеңберінде жекелеген бірлі-жарым іс-әрекетті физикалық тұрғыдан және (немесе) ақыл-оймен орындау қабілеті;</w:t>
      </w:r>
    </w:p>
    <w:bookmarkEnd w:id="14"/>
    <w:bookmarkStart w:name="z16" w:id="15"/>
    <w:p>
      <w:pPr>
        <w:spacing w:after="0"/>
        <w:ind w:left="0"/>
        <w:jc w:val="both"/>
      </w:pPr>
      <w:r>
        <w:rPr>
          <w:rFonts w:ascii="Times New Roman"/>
          <w:b w:val="false"/>
          <w:i w:val="false"/>
          <w:color w:val="000000"/>
          <w:sz w:val="28"/>
        </w:rPr>
        <w:t>
      4) құзырет – еңбек функциясын құрайтын бір немесе бірнеше кәсіптік міндетті орындауға мүмкіндік беретін дағдыны қолдану қабілеті;</w:t>
      </w:r>
    </w:p>
    <w:bookmarkEnd w:id="15"/>
    <w:bookmarkStart w:name="z17" w:id="16"/>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16"/>
    <w:bookmarkStart w:name="z18" w:id="17"/>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7"/>
    <w:bookmarkStart w:name="z19" w:id="18"/>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8"/>
    <w:bookmarkStart w:name="z20" w:id="19"/>
    <w:p>
      <w:pPr>
        <w:spacing w:after="0"/>
        <w:ind w:left="0"/>
        <w:jc w:val="both"/>
      </w:pPr>
      <w:r>
        <w:rPr>
          <w:rFonts w:ascii="Times New Roman"/>
          <w:b w:val="false"/>
          <w:i w:val="false"/>
          <w:color w:val="000000"/>
          <w:sz w:val="28"/>
        </w:rPr>
        <w:t>
      8) стандарттау жөніндегі құжаттарды жаңартып отыру – стандарттау жөніндегі құжаттарды оларға белгіленген тәртіппен қабылданған өзгерістерді, олардың қолданылу мерзімдері, қайта қарау туралы, шектеу немесе күшін жою туралы ақпаратты енгізу жолымен жаңартып отыратын күйде ұстау процесі;</w:t>
      </w:r>
    </w:p>
    <w:bookmarkEnd w:id="19"/>
    <w:bookmarkStart w:name="z21" w:id="20"/>
    <w:p>
      <w:pPr>
        <w:spacing w:after="0"/>
        <w:ind w:left="0"/>
        <w:jc w:val="both"/>
      </w:pPr>
      <w:r>
        <w:rPr>
          <w:rFonts w:ascii="Times New Roman"/>
          <w:b w:val="false"/>
          <w:i w:val="false"/>
          <w:color w:val="000000"/>
          <w:sz w:val="28"/>
        </w:rPr>
        <w:t>
      9) үйлестіру – ғылым мен техникадағы жаңа жетістіктер көрініс табатын және стандарттау объектілерінің сапасы мен бәсекеге қабілеттігі деңгейіне қойылатын қазіргі заманғы талаптарды айқындайтын халықаралық және өңірлік стандарттарды ұлттық мүддеге орай енгізу және пайдалану үшін жағдайлар жасау жөніндегі қызмет;</w:t>
      </w:r>
    </w:p>
    <w:bookmarkEnd w:id="20"/>
    <w:bookmarkStart w:name="z22" w:id="21"/>
    <w:p>
      <w:pPr>
        <w:spacing w:after="0"/>
        <w:ind w:left="0"/>
        <w:jc w:val="both"/>
      </w:pPr>
      <w:r>
        <w:rPr>
          <w:rFonts w:ascii="Times New Roman"/>
          <w:b w:val="false"/>
          <w:i w:val="false"/>
          <w:color w:val="000000"/>
          <w:sz w:val="28"/>
        </w:rPr>
        <w:t>
      10) стандарттау жөніндегі құжат – стандарттау саласындағы қызметтiң алуан түрiне немесе оның нәтижелерiне қатысты нормаларды, қағидаларды, сипаттамаларды, қағидаттарды белгiлейтiн құжат;</w:t>
      </w:r>
    </w:p>
    <w:bookmarkEnd w:id="21"/>
    <w:bookmarkStart w:name="z23" w:id="22"/>
    <w:p>
      <w:pPr>
        <w:spacing w:after="0"/>
        <w:ind w:left="0"/>
        <w:jc w:val="both"/>
      </w:pPr>
      <w:r>
        <w:rPr>
          <w:rFonts w:ascii="Times New Roman"/>
          <w:b w:val="false"/>
          <w:i w:val="false"/>
          <w:color w:val="000000"/>
          <w:sz w:val="28"/>
        </w:rPr>
        <w:t>
      11) мемлекетаралық стандарт – стандарттау жөніндегі өңірлік ұйым – Тәуелсіз Мемлекеттер Достастығының Стандарттау, метрология және сертификаттау жөніндегі мемлекетаралық кеңесі қабылдаған өңірлік стандарт;</w:t>
      </w:r>
    </w:p>
    <w:bookmarkEnd w:id="22"/>
    <w:bookmarkStart w:name="z24" w:id="23"/>
    <w:p>
      <w:pPr>
        <w:spacing w:after="0"/>
        <w:ind w:left="0"/>
        <w:jc w:val="both"/>
      </w:pPr>
      <w:r>
        <w:rPr>
          <w:rFonts w:ascii="Times New Roman"/>
          <w:b w:val="false"/>
          <w:i w:val="false"/>
          <w:color w:val="000000"/>
          <w:sz w:val="28"/>
        </w:rPr>
        <w:t>
      12) стандарттау жөніндегі мемлекетаралық техникалық комитет – бекітілген стандарттау объектілері немесе қызмет бағыттары бойынша мемлекетаралық стандарттау саласындағы қызметті жүзеге асыру үшін Тәуелсіз Мемлекеттер Достастығының Стандарттау, метрология және сертификаттау жөніндегі мемлекетаралық кеңесі шеңберінде құрылатын техникалық комитет;</w:t>
      </w:r>
    </w:p>
    <w:bookmarkEnd w:id="23"/>
    <w:bookmarkStart w:name="z25" w:id="24"/>
    <w:p>
      <w:pPr>
        <w:spacing w:after="0"/>
        <w:ind w:left="0"/>
        <w:jc w:val="both"/>
      </w:pPr>
      <w:r>
        <w:rPr>
          <w:rFonts w:ascii="Times New Roman"/>
          <w:b w:val="false"/>
          <w:i w:val="false"/>
          <w:color w:val="000000"/>
          <w:sz w:val="28"/>
        </w:rPr>
        <w:t>
      13) Стандарттау жөніндегі халықаралық ұйым – мүше болуға кез келген ел үшін ашық стандарттау жөніндегі ұйым;</w:t>
      </w:r>
    </w:p>
    <w:bookmarkEnd w:id="24"/>
    <w:bookmarkStart w:name="z26" w:id="25"/>
    <w:p>
      <w:pPr>
        <w:spacing w:after="0"/>
        <w:ind w:left="0"/>
        <w:jc w:val="both"/>
      </w:pPr>
      <w:r>
        <w:rPr>
          <w:rFonts w:ascii="Times New Roman"/>
          <w:b w:val="false"/>
          <w:i w:val="false"/>
          <w:color w:val="000000"/>
          <w:sz w:val="28"/>
        </w:rPr>
        <w:t>
      14) халықаралық стандарт – стандарттау жөніндегі халықаралық ұйым қабылдаған, пайдаланушылардың қалың тобына қолжетімді стандарттау жөніндегі құжат;</w:t>
      </w:r>
    </w:p>
    <w:bookmarkEnd w:id="25"/>
    <w:bookmarkStart w:name="z27" w:id="26"/>
    <w:p>
      <w:pPr>
        <w:spacing w:after="0"/>
        <w:ind w:left="0"/>
        <w:jc w:val="both"/>
      </w:pPr>
      <w:r>
        <w:rPr>
          <w:rFonts w:ascii="Times New Roman"/>
          <w:b w:val="false"/>
          <w:i w:val="false"/>
          <w:color w:val="000000"/>
          <w:sz w:val="28"/>
        </w:rPr>
        <w:t>
      15) стандарттау жөніндегі ұлттық орган – Қазақстан Республикасының заңнамасына сәйкес стандарттау жөніндегі жұмыстарды үйлестіруді жүзеге асыратын мемлекеттік заңды тұлға;</w:t>
      </w:r>
    </w:p>
    <w:bookmarkEnd w:id="26"/>
    <w:bookmarkStart w:name="z28" w:id="27"/>
    <w:p>
      <w:pPr>
        <w:spacing w:after="0"/>
        <w:ind w:left="0"/>
        <w:jc w:val="both"/>
      </w:pPr>
      <w:r>
        <w:rPr>
          <w:rFonts w:ascii="Times New Roman"/>
          <w:b w:val="false"/>
          <w:i w:val="false"/>
          <w:color w:val="000000"/>
          <w:sz w:val="28"/>
        </w:rPr>
        <w:t>
      16) ұлттық стандарт – уәкілетті орган бекіткен, пайдаланушылардың қалың тобына қолжетімді стандарттау жөніндегі құжат;</w:t>
      </w:r>
    </w:p>
    <w:bookmarkEnd w:id="27"/>
    <w:bookmarkStart w:name="z29" w:id="28"/>
    <w:p>
      <w:pPr>
        <w:spacing w:after="0"/>
        <w:ind w:left="0"/>
        <w:jc w:val="both"/>
      </w:pPr>
      <w:r>
        <w:rPr>
          <w:rFonts w:ascii="Times New Roman"/>
          <w:b w:val="false"/>
          <w:i w:val="false"/>
          <w:color w:val="000000"/>
          <w:sz w:val="28"/>
        </w:rPr>
        <w:t>
      17) нормативтiк құқықтық акт – республикалық референдумда қабылданған не уәкiлеттi орган қабылдаған, құқық нормаларын белгiлейтiн, өзгертетiн, толықтыратын, олардың қолданысын тоқтататын немесе тоқтата тұратын, белгiленген нысандағы, қағаз жеткізгіштегі жазбаша ресми құжат және сонымен бірдей электрондық құжат;</w:t>
      </w:r>
    </w:p>
    <w:bookmarkEnd w:id="28"/>
    <w:bookmarkStart w:name="z30" w:id="29"/>
    <w:p>
      <w:pPr>
        <w:spacing w:after="0"/>
        <w:ind w:left="0"/>
        <w:jc w:val="both"/>
      </w:pPr>
      <w:r>
        <w:rPr>
          <w:rFonts w:ascii="Times New Roman"/>
          <w:b w:val="false"/>
          <w:i w:val="false"/>
          <w:color w:val="000000"/>
          <w:sz w:val="28"/>
        </w:rPr>
        <w:t>
      18) нормативтік техникалық құжат – техникалық және технологиялық нормаларды қамтитын нормативтік құжат;</w:t>
      </w:r>
    </w:p>
    <w:bookmarkEnd w:id="29"/>
    <w:bookmarkStart w:name="z31" w:id="30"/>
    <w:p>
      <w:pPr>
        <w:spacing w:after="0"/>
        <w:ind w:left="0"/>
        <w:jc w:val="both"/>
      </w:pPr>
      <w:r>
        <w:rPr>
          <w:rFonts w:ascii="Times New Roman"/>
          <w:b w:val="false"/>
          <w:i w:val="false"/>
          <w:color w:val="000000"/>
          <w:sz w:val="28"/>
        </w:rPr>
        <w:t>
      20) стандарттау объектісі – стандарттауға жататын немесе стандартталған өнім, процесс немесе көрсетілетін қызмет;</w:t>
      </w:r>
    </w:p>
    <w:bookmarkEnd w:id="30"/>
    <w:bookmarkStart w:name="z32" w:id="31"/>
    <w:p>
      <w:pPr>
        <w:spacing w:after="0"/>
        <w:ind w:left="0"/>
        <w:jc w:val="both"/>
      </w:pPr>
      <w:r>
        <w:rPr>
          <w:rFonts w:ascii="Times New Roman"/>
          <w:b w:val="false"/>
          <w:i w:val="false"/>
          <w:color w:val="000000"/>
          <w:sz w:val="28"/>
        </w:rPr>
        <w:t>
      21) негізге алынатын ұлттық стандарт – ұлттық стандарттау жүйесінің жалпы ұйымдастырушылық-әдістемелік ережелерін белгілейтін және қолданылу саласы кең немесе белгілі бір стандарттау саласы үшін жалпы ережелерді қамтитын стандарттау жөніндегі құжат;</w:t>
      </w:r>
    </w:p>
    <w:bookmarkEnd w:id="31"/>
    <w:bookmarkStart w:name="z33" w:id="32"/>
    <w:p>
      <w:pPr>
        <w:spacing w:after="0"/>
        <w:ind w:left="0"/>
        <w:jc w:val="both"/>
      </w:pPr>
      <w:r>
        <w:rPr>
          <w:rFonts w:ascii="Times New Roman"/>
          <w:b w:val="false"/>
          <w:i w:val="false"/>
          <w:color w:val="000000"/>
          <w:sz w:val="28"/>
        </w:rPr>
        <w:t>
      22) стандарттау жөніндегі өңiрлiк ұйым – қызметiне қатысуға бiр географиялық немесе экономикалық өңір үшін ашық стандарттау жөнiндегi ұйым;</w:t>
      </w:r>
    </w:p>
    <w:bookmarkEnd w:id="32"/>
    <w:bookmarkStart w:name="z34" w:id="33"/>
    <w:p>
      <w:pPr>
        <w:spacing w:after="0"/>
        <w:ind w:left="0"/>
        <w:jc w:val="both"/>
      </w:pPr>
      <w:r>
        <w:rPr>
          <w:rFonts w:ascii="Times New Roman"/>
          <w:b w:val="false"/>
          <w:i w:val="false"/>
          <w:color w:val="000000"/>
          <w:sz w:val="28"/>
        </w:rPr>
        <w:t>
      23) өңірлік стандарт – стандарттау жөніндегі өңірлік ұйым қабылдаған стандарттау жөніндегі құжат;</w:t>
      </w:r>
    </w:p>
    <w:bookmarkEnd w:id="33"/>
    <w:bookmarkStart w:name="z35" w:id="34"/>
    <w:p>
      <w:pPr>
        <w:spacing w:after="0"/>
        <w:ind w:left="0"/>
        <w:jc w:val="both"/>
      </w:pPr>
      <w:r>
        <w:rPr>
          <w:rFonts w:ascii="Times New Roman"/>
          <w:b w:val="false"/>
          <w:i w:val="false"/>
          <w:color w:val="000000"/>
          <w:sz w:val="28"/>
        </w:rPr>
        <w:t>
      24) шет мемлекет стандарты – шет мемлекеттің стандарттау жөніндегі ұлттық органы не шет мемлекеттің ұйымы қабылдаған стандарттау жөніндегі құжат;</w:t>
      </w:r>
    </w:p>
    <w:bookmarkEnd w:id="34"/>
    <w:bookmarkStart w:name="z36" w:id="35"/>
    <w:p>
      <w:pPr>
        <w:spacing w:after="0"/>
        <w:ind w:left="0"/>
        <w:jc w:val="both"/>
      </w:pPr>
      <w:r>
        <w:rPr>
          <w:rFonts w:ascii="Times New Roman"/>
          <w:b w:val="false"/>
          <w:i w:val="false"/>
          <w:color w:val="000000"/>
          <w:sz w:val="28"/>
        </w:rPr>
        <w:t>
      25) ұйым стандарты – ұйым өз мақсаттарын іске асыру үшін дербес қабылдаған стандарттау жөніндегі құжат;</w:t>
      </w:r>
    </w:p>
    <w:bookmarkEnd w:id="35"/>
    <w:bookmarkStart w:name="z37" w:id="36"/>
    <w:p>
      <w:pPr>
        <w:spacing w:after="0"/>
        <w:ind w:left="0"/>
        <w:jc w:val="both"/>
      </w:pPr>
      <w:r>
        <w:rPr>
          <w:rFonts w:ascii="Times New Roman"/>
          <w:b w:val="false"/>
          <w:i w:val="false"/>
          <w:color w:val="000000"/>
          <w:sz w:val="28"/>
        </w:rPr>
        <w:t>
      26) стандарттау – нақты қойылып отырған және әлеуетті міндеттерге қатысты жалпыға бірдей, көп рет пайдалану үшін ережелер белгілеу арқылы стандарттау объектілерінің қауіпсіздігі мен сапасын қамтамасыз етуге және стандарттау объектілеріне қойылатын талаптарды ретке келтірудің оңтайлы дәрежесіне қол жеткізуге бағытталған қызмет;</w:t>
      </w:r>
    </w:p>
    <w:bookmarkEnd w:id="36"/>
    <w:bookmarkStart w:name="z38" w:id="37"/>
    <w:p>
      <w:pPr>
        <w:spacing w:after="0"/>
        <w:ind w:left="0"/>
        <w:jc w:val="both"/>
      </w:pPr>
      <w:r>
        <w:rPr>
          <w:rFonts w:ascii="Times New Roman"/>
          <w:b w:val="false"/>
          <w:i w:val="false"/>
          <w:color w:val="000000"/>
          <w:sz w:val="28"/>
        </w:rPr>
        <w:t>
      27) стандарттау жөніндегі техникалық комитет – стандарттау саласындағы қызметті жүзеге асыру және бекітіп берілген стандарттау объектілері немесе қызмет бағыттары бойынша ұлттық, мемлекетаралық немесе халықаралық стандарттау жүйесін құруға қатысу үшін экономика салаларында ерікті негізде құрылатын консультативтік-кеңесші орган;</w:t>
      </w:r>
    </w:p>
    <w:bookmarkEnd w:id="37"/>
    <w:bookmarkStart w:name="z39" w:id="38"/>
    <w:p>
      <w:pPr>
        <w:spacing w:after="0"/>
        <w:ind w:left="0"/>
        <w:jc w:val="both"/>
      </w:pPr>
      <w:r>
        <w:rPr>
          <w:rFonts w:ascii="Times New Roman"/>
          <w:b w:val="false"/>
          <w:i w:val="false"/>
          <w:color w:val="000000"/>
          <w:sz w:val="28"/>
        </w:rPr>
        <w:t>
      28) техникалық регламент – техникалық реттеу объектілеріне (өнімдерге, оның ішінде ғимараттарға, құрылыстар мен құрылысжайларға, процестерге) қолдануға және орындауға міндетті талаптарды белгілейтін құжат (нормативтік құқықтық акт);</w:t>
      </w:r>
    </w:p>
    <w:bookmarkEnd w:id="38"/>
    <w:bookmarkStart w:name="z40" w:id="39"/>
    <w:p>
      <w:pPr>
        <w:spacing w:after="0"/>
        <w:ind w:left="0"/>
        <w:jc w:val="both"/>
      </w:pPr>
      <w:r>
        <w:rPr>
          <w:rFonts w:ascii="Times New Roman"/>
          <w:b w:val="false"/>
          <w:i w:val="false"/>
          <w:color w:val="000000"/>
          <w:sz w:val="28"/>
        </w:rPr>
        <w:t xml:space="preserve">
      29) стандарттау жөніндегі техникалық сарапшы – стандарттау саласындағы қызметке қатысатын, стандарттау объектісіне қатысты арнаулы білімі бар және "Стандарттау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сипаттамаларға сай келетін жеке тұлға.</w:t>
      </w:r>
    </w:p>
    <w:bookmarkEnd w:id="39"/>
    <w:p>
      <w:pPr>
        <w:spacing w:after="0"/>
        <w:ind w:left="0"/>
        <w:jc w:val="both"/>
      </w:pPr>
      <w:r>
        <w:rPr>
          <w:rFonts w:ascii="Times New Roman"/>
          <w:b w:val="false"/>
          <w:i w:val="false"/>
          <w:color w:val="000000"/>
          <w:sz w:val="28"/>
        </w:rPr>
        <w:t>
      *Терминдер мен анықтамалар Қазақстан Республикасының техникалық реттеу және стандарттау саласындағы заңнамасына сәйкес қолданылуы мүмкін.</w:t>
      </w:r>
    </w:p>
    <w:p>
      <w:pPr>
        <w:spacing w:after="0"/>
        <w:ind w:left="0"/>
        <w:jc w:val="both"/>
      </w:pPr>
      <w:r>
        <w:rPr>
          <w:rFonts w:ascii="Times New Roman"/>
          <w:b w:val="false"/>
          <w:i w:val="false"/>
          <w:color w:val="000000"/>
          <w:sz w:val="28"/>
        </w:rPr>
        <w:t>
      1. Осы кәсіптік стандартта мынадай қысқарған сөздер қолданылады:</w:t>
      </w:r>
    </w:p>
    <w:p>
      <w:pPr>
        <w:spacing w:after="0"/>
        <w:ind w:left="0"/>
        <w:jc w:val="both"/>
      </w:pPr>
      <w:r>
        <w:rPr>
          <w:rFonts w:ascii="Times New Roman"/>
          <w:b w:val="false"/>
          <w:i w:val="false"/>
          <w:color w:val="000000"/>
          <w:sz w:val="28"/>
        </w:rPr>
        <w:t>
      НҚ – нормативтік құжаттама;</w:t>
      </w:r>
    </w:p>
    <w:p>
      <w:pPr>
        <w:spacing w:after="0"/>
        <w:ind w:left="0"/>
        <w:jc w:val="both"/>
      </w:pPr>
      <w:r>
        <w:rPr>
          <w:rFonts w:ascii="Times New Roman"/>
          <w:b w:val="false"/>
          <w:i w:val="false"/>
          <w:color w:val="000000"/>
          <w:sz w:val="28"/>
        </w:rPr>
        <w:t>
      НҚА - Нормативтік құқықтық акт;</w:t>
      </w:r>
    </w:p>
    <w:p>
      <w:pPr>
        <w:spacing w:after="0"/>
        <w:ind w:left="0"/>
        <w:jc w:val="both"/>
      </w:pPr>
      <w:r>
        <w:rPr>
          <w:rFonts w:ascii="Times New Roman"/>
          <w:b w:val="false"/>
          <w:i w:val="false"/>
          <w:color w:val="000000"/>
          <w:sz w:val="28"/>
        </w:rPr>
        <w:t>
      СБШ-Салалық біліктілік шеңбері;</w:t>
      </w:r>
    </w:p>
    <w:p>
      <w:pPr>
        <w:spacing w:after="0"/>
        <w:ind w:left="0"/>
        <w:jc w:val="both"/>
      </w:pPr>
      <w:r>
        <w:rPr>
          <w:rFonts w:ascii="Times New Roman"/>
          <w:b w:val="false"/>
          <w:i w:val="false"/>
          <w:color w:val="000000"/>
          <w:sz w:val="28"/>
        </w:rPr>
        <w:t>
      СҰО - Стандарттау жөніндегі ұлттық орган;</w:t>
      </w:r>
    </w:p>
    <w:p>
      <w:pPr>
        <w:spacing w:after="0"/>
        <w:ind w:left="0"/>
        <w:jc w:val="both"/>
      </w:pPr>
      <w:r>
        <w:rPr>
          <w:rFonts w:ascii="Times New Roman"/>
          <w:b w:val="false"/>
          <w:i w:val="false"/>
          <w:color w:val="000000"/>
          <w:sz w:val="28"/>
        </w:rPr>
        <w:t>
      ТК - Стандарттау жөніндегі техникалық комитет;</w:t>
      </w:r>
    </w:p>
    <w:p>
      <w:pPr>
        <w:spacing w:after="0"/>
        <w:ind w:left="0"/>
        <w:jc w:val="both"/>
      </w:pPr>
      <w:r>
        <w:rPr>
          <w:rFonts w:ascii="Times New Roman"/>
          <w:b w:val="false"/>
          <w:i w:val="false"/>
          <w:color w:val="000000"/>
          <w:sz w:val="28"/>
        </w:rPr>
        <w:t>
      ТР - Техникалық регламент;</w:t>
      </w:r>
    </w:p>
    <w:p>
      <w:pPr>
        <w:spacing w:after="0"/>
        <w:ind w:left="0"/>
        <w:jc w:val="both"/>
      </w:pPr>
      <w:r>
        <w:rPr>
          <w:rFonts w:ascii="Times New Roman"/>
          <w:b w:val="false"/>
          <w:i w:val="false"/>
          <w:color w:val="000000"/>
          <w:sz w:val="28"/>
        </w:rPr>
        <w:t>
      ҰБШ – Ұлттық біліктілік шеңбері.</w:t>
      </w:r>
    </w:p>
    <w:bookmarkStart w:name="z41" w:id="40"/>
    <w:p>
      <w:pPr>
        <w:spacing w:after="0"/>
        <w:ind w:left="0"/>
        <w:jc w:val="left"/>
      </w:pPr>
      <w:r>
        <w:rPr>
          <w:rFonts w:ascii="Times New Roman"/>
          <w:b/>
          <w:i w:val="false"/>
          <w:color w:val="000000"/>
        </w:rPr>
        <w:t xml:space="preserve"> 2-тарау. Кәсіптік стандарттың паспорты</w:t>
      </w:r>
    </w:p>
    <w:bookmarkEnd w:id="40"/>
    <w:bookmarkStart w:name="z42" w:id="41"/>
    <w:p>
      <w:pPr>
        <w:spacing w:after="0"/>
        <w:ind w:left="0"/>
        <w:jc w:val="both"/>
      </w:pPr>
      <w:r>
        <w:rPr>
          <w:rFonts w:ascii="Times New Roman"/>
          <w:b w:val="false"/>
          <w:i w:val="false"/>
          <w:color w:val="000000"/>
          <w:sz w:val="28"/>
        </w:rPr>
        <w:t>
      2. Кәсіптік стандарттың атауы: "Стандарттаушы".</w:t>
      </w:r>
    </w:p>
    <w:bookmarkEnd w:id="41"/>
    <w:bookmarkStart w:name="z43" w:id="42"/>
    <w:p>
      <w:pPr>
        <w:spacing w:after="0"/>
        <w:ind w:left="0"/>
        <w:jc w:val="both"/>
      </w:pPr>
      <w:r>
        <w:rPr>
          <w:rFonts w:ascii="Times New Roman"/>
          <w:b w:val="false"/>
          <w:i w:val="false"/>
          <w:color w:val="000000"/>
          <w:sz w:val="28"/>
        </w:rPr>
        <w:t>
      3. Кәсіптік стандарттың коды:</w:t>
      </w:r>
    </w:p>
    <w:bookmarkEnd w:id="42"/>
    <w:bookmarkStart w:name="z44" w:id="43"/>
    <w:p>
      <w:pPr>
        <w:spacing w:after="0"/>
        <w:ind w:left="0"/>
        <w:jc w:val="both"/>
      </w:pPr>
      <w:r>
        <w:rPr>
          <w:rFonts w:ascii="Times New Roman"/>
          <w:b w:val="false"/>
          <w:i w:val="false"/>
          <w:color w:val="000000"/>
          <w:sz w:val="28"/>
        </w:rPr>
        <w:t>
      4. ЭҚЖЖ сәйкес секцияны, бөлімді, топты, сыныпты және кіші сыныпты көрсету:</w:t>
      </w:r>
    </w:p>
    <w:bookmarkEnd w:id="43"/>
    <w:bookmarkStart w:name="z45" w:id="44"/>
    <w:p>
      <w:pPr>
        <w:spacing w:after="0"/>
        <w:ind w:left="0"/>
        <w:jc w:val="both"/>
      </w:pPr>
      <w:r>
        <w:rPr>
          <w:rFonts w:ascii="Times New Roman"/>
          <w:b w:val="false"/>
          <w:i w:val="false"/>
          <w:color w:val="000000"/>
          <w:sz w:val="28"/>
        </w:rPr>
        <w:t>
      71.12.8 – Техникалық реттеу, стандарттау, метрология және сәйкестікті бағалау саласындағы қызмет.</w:t>
      </w:r>
    </w:p>
    <w:bookmarkEnd w:id="44"/>
    <w:p>
      <w:pPr>
        <w:spacing w:after="0"/>
        <w:ind w:left="0"/>
        <w:jc w:val="both"/>
      </w:pPr>
      <w:r>
        <w:rPr>
          <w:rFonts w:ascii="Times New Roman"/>
          <w:b w:val="false"/>
          <w:i w:val="false"/>
          <w:color w:val="000000"/>
          <w:sz w:val="28"/>
        </w:rPr>
        <w:t xml:space="preserve">
      "Стандарттаушы" кәсіптік стандартының қысқаша сипаттамасы: міндеттердің кең ауқымын шешу үшін кәсіптік қызметтер көрсету кезінде (Қазақстан Республикасының заңнамасына сәйкес кәсіпорындардың техникалық комитеттері мен құрылымдық бөлімшелері шеңберінде стандарттар мен ұсынымдарды әзірлеу, сараптау, енгізу) стандарттау саласындағы мамандардың біліктілік талаптары мен құзыреттерін айқындайды. Стандарттау жөніндегі техник, стандарттау жөніндегі маманның білімін, дағдыларын, іскерліктерін, еңбек функциялары мен міндеттерін сипаттайды. </w:t>
      </w:r>
    </w:p>
    <w:p>
      <w:pPr>
        <w:spacing w:after="0"/>
        <w:ind w:left="0"/>
        <w:jc w:val="both"/>
      </w:pPr>
      <w:r>
        <w:rPr>
          <w:rFonts w:ascii="Times New Roman"/>
          <w:b w:val="false"/>
          <w:i w:val="false"/>
          <w:color w:val="000000"/>
          <w:sz w:val="28"/>
        </w:rPr>
        <w:t xml:space="preserve">
      Мамандардың біліктілік деңгейінің өсуімен әрбір келесі деңгей алдыңғы деңгейдің функцияларын орындауды және оларды жаңа құзыреттерге сәйкес кеңейтуді білдіреді. </w:t>
      </w:r>
    </w:p>
    <w:bookmarkStart w:name="z46" w:id="45"/>
    <w:p>
      <w:pPr>
        <w:spacing w:after="0"/>
        <w:ind w:left="0"/>
        <w:jc w:val="both"/>
      </w:pPr>
      <w:r>
        <w:rPr>
          <w:rFonts w:ascii="Times New Roman"/>
          <w:b w:val="false"/>
          <w:i w:val="false"/>
          <w:color w:val="000000"/>
          <w:sz w:val="28"/>
        </w:rPr>
        <w:t>
      5. Кәсіп карточкаларының тізбесі:</w:t>
      </w:r>
    </w:p>
    <w:bookmarkEnd w:id="45"/>
    <w:bookmarkStart w:name="z47" w:id="46"/>
    <w:p>
      <w:pPr>
        <w:spacing w:after="0"/>
        <w:ind w:left="0"/>
        <w:jc w:val="both"/>
      </w:pPr>
      <w:r>
        <w:rPr>
          <w:rFonts w:ascii="Times New Roman"/>
          <w:b w:val="false"/>
          <w:i w:val="false"/>
          <w:color w:val="000000"/>
          <w:sz w:val="28"/>
        </w:rPr>
        <w:t>
      1) 2149-4-005 Стандарттау жөніндегі маман – СБШ 5-6 деңгейі;</w:t>
      </w:r>
    </w:p>
    <w:bookmarkEnd w:id="46"/>
    <w:bookmarkStart w:name="z48" w:id="47"/>
    <w:p>
      <w:pPr>
        <w:spacing w:after="0"/>
        <w:ind w:left="0"/>
        <w:jc w:val="both"/>
      </w:pPr>
      <w:r>
        <w:rPr>
          <w:rFonts w:ascii="Times New Roman"/>
          <w:b w:val="false"/>
          <w:i w:val="false"/>
          <w:color w:val="000000"/>
          <w:sz w:val="28"/>
        </w:rPr>
        <w:t>
      2) 3129-4-002 стандарттау жөніндегі техник – СБШ 4 деңгейі.</w:t>
      </w:r>
    </w:p>
    <w:bookmarkEnd w:id="47"/>
    <w:bookmarkStart w:name="z49" w:id="48"/>
    <w:p>
      <w:pPr>
        <w:spacing w:after="0"/>
        <w:ind w:left="0"/>
        <w:jc w:val="left"/>
      </w:pPr>
      <w:r>
        <w:rPr>
          <w:rFonts w:ascii="Times New Roman"/>
          <w:b/>
          <w:i w:val="false"/>
          <w:color w:val="000000"/>
        </w:rPr>
        <w:t xml:space="preserve"> 3-тарау. Кәсіп карточкалары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Кәсіп карточкасы: "Стандарттау жөніндегі маман"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5-6-шы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желтоқсанда № 22003 болып тіркелді.</w:t>
            </w:r>
          </w:p>
          <w:p>
            <w:pPr>
              <w:spacing w:after="20"/>
              <w:ind w:left="20"/>
              <w:jc w:val="both"/>
            </w:pPr>
            <w:r>
              <w:rPr>
                <w:rFonts w:ascii="Times New Roman"/>
                <w:b w:val="false"/>
                <w:i w:val="false"/>
                <w:color w:val="000000"/>
                <w:sz w:val="20"/>
              </w:rPr>
              <w:t>
___________ 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оқу орны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Стандарттау, метрология және сертификаттау (салалар бойынша), Стандарттау және сертификаттау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Стандарттау, метрология және сертификаттау бакалавры (салалар бойынша), стандарттау және сертификаттау бакалавры (салалар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стандарттау жөніндегі маман: кадрлар даярлаудың тиісті бағыты бойынша жоғары (немесе жоғары оқу орнынан кейінгі) білімі және II санатты стандарттау жөніндегі маман лауазымындағы жұмыс өтілі кемінде 2 жыл.</w:t>
            </w:r>
          </w:p>
          <w:p>
            <w:pPr>
              <w:spacing w:after="20"/>
              <w:ind w:left="20"/>
              <w:jc w:val="both"/>
            </w:pPr>
            <w:r>
              <w:rPr>
                <w:rFonts w:ascii="Times New Roman"/>
                <w:b w:val="false"/>
                <w:i w:val="false"/>
                <w:color w:val="000000"/>
                <w:sz w:val="20"/>
              </w:rPr>
              <w:t>
II санатты стандарттау жөніндегі маман: кадрлар даярлаудың тиісті бағыты бойынша жоғары (немесе жоғары оқу орнынан кейінгі) білімі және санаты жоқ стандарттау жөніндегі маман лауазымындағы жұмыс өтілі кемінде 3 жыл.</w:t>
            </w:r>
          </w:p>
          <w:p>
            <w:pPr>
              <w:spacing w:after="20"/>
              <w:ind w:left="20"/>
              <w:jc w:val="both"/>
            </w:pPr>
            <w:r>
              <w:rPr>
                <w:rFonts w:ascii="Times New Roman"/>
                <w:b w:val="false"/>
                <w:i w:val="false"/>
                <w:color w:val="000000"/>
                <w:sz w:val="20"/>
              </w:rPr>
              <w:t>
Стандарттау жөніндегі маман: кадрларды даярлаудың тиісті бағыты бойынша жоғары (немесе жоғары оқу орнынан кейінгі) білімі, тиісті мамандық (біліктілік) бойынша жұмыс өтіліне немесе техникалық және кәсіптік, орта білімнен кейінгі (арнаулы орта, кәсіптік орта) білімі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инфармалды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туралы" ҚР </w:t>
            </w:r>
            <w:r>
              <w:rPr>
                <w:rFonts w:ascii="Times New Roman"/>
                <w:b w:val="false"/>
                <w:i w:val="false"/>
                <w:color w:val="000000"/>
                <w:sz w:val="20"/>
              </w:rPr>
              <w:t>Заңына</w:t>
            </w:r>
            <w:r>
              <w:rPr>
                <w:rFonts w:ascii="Times New Roman"/>
                <w:b w:val="false"/>
                <w:i w:val="false"/>
                <w:color w:val="000000"/>
                <w:sz w:val="20"/>
              </w:rPr>
              <w:t xml:space="preserve"> сәйкес "стандарттау жөніндегі техникалық сарапшы" біліктілігін алу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саласында кәсіптік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1.Салалық мамандандыруға сәйкес стандарттау жөніндегі құжаттарды әзірлеуге және өзектендіруге қатысу.</w:t>
            </w:r>
          </w:p>
          <w:p>
            <w:pPr>
              <w:spacing w:after="20"/>
              <w:ind w:left="20"/>
              <w:jc w:val="both"/>
            </w:pPr>
            <w:r>
              <w:rPr>
                <w:rFonts w:ascii="Times New Roman"/>
                <w:b w:val="false"/>
                <w:i w:val="false"/>
                <w:color w:val="000000"/>
                <w:sz w:val="20"/>
              </w:rPr>
              <w:t>
2.Салалық мамандануға сәйкес стандарттау жөніндегі ұлттық және (немесе) мемлекетаралық техникалық комитеттің және (немесе) халықаралық техникалық комитеттің жұмысына қатысу.</w:t>
            </w:r>
          </w:p>
          <w:p>
            <w:pPr>
              <w:spacing w:after="20"/>
              <w:ind w:left="20"/>
              <w:jc w:val="both"/>
            </w:pPr>
            <w:r>
              <w:rPr>
                <w:rFonts w:ascii="Times New Roman"/>
                <w:b w:val="false"/>
                <w:i w:val="false"/>
                <w:color w:val="000000"/>
                <w:sz w:val="20"/>
              </w:rPr>
              <w:t>
3.Салалық мамандандыруға сәйкес стандарттау жөніндегі құжаттарды қолдану және мазмұны бойынша консультациялар және өзге де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Мазмұны стандарттаудың әртүрлі аспектілеріне қатысты мақалалар, есептер дайындау.</w:t>
            </w:r>
          </w:p>
          <w:p>
            <w:pPr>
              <w:spacing w:after="20"/>
              <w:ind w:left="20"/>
              <w:jc w:val="both"/>
            </w:pPr>
            <w:r>
              <w:rPr>
                <w:rFonts w:ascii="Times New Roman"/>
                <w:b w:val="false"/>
                <w:i w:val="false"/>
                <w:color w:val="000000"/>
                <w:sz w:val="20"/>
              </w:rPr>
              <w:t>
2. Қауіпсіздік техникасын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Салалық мамандандыруға сәйкес стандарттау жөніндегі құжаттарды әзірлеу және өзектендіру жөніндегі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Ұлттық стандарттау жоспарын және мемлекетаралық стандарттау жөніндегі жұмыстарды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1.Әр түрлі көздерден алынған стандарттау объектілері туралы ақпаратты талдау және жүйелеу.</w:t>
            </w:r>
          </w:p>
          <w:p>
            <w:pPr>
              <w:spacing w:after="20"/>
              <w:ind w:left="20"/>
              <w:jc w:val="both"/>
            </w:pPr>
            <w:r>
              <w:rPr>
                <w:rFonts w:ascii="Times New Roman"/>
                <w:b w:val="false"/>
                <w:i w:val="false"/>
                <w:color w:val="000000"/>
                <w:sz w:val="20"/>
              </w:rPr>
              <w:t>
2.Стандарттарды әзірлеудің орындылығы туралы қорытынды жасау.</w:t>
            </w:r>
          </w:p>
          <w:p>
            <w:pPr>
              <w:spacing w:after="20"/>
              <w:ind w:left="20"/>
              <w:jc w:val="both"/>
            </w:pPr>
            <w:r>
              <w:rPr>
                <w:rFonts w:ascii="Times New Roman"/>
                <w:b w:val="false"/>
                <w:i w:val="false"/>
                <w:color w:val="000000"/>
                <w:sz w:val="20"/>
              </w:rPr>
              <w:t>
3.Халықаралық, өңірлік стандарттарды немесе шет мемлекеттердің стандарттарын немесе стандарттарды әзірлеу жүзеге асырылатын басқа да стандарттау жөніндегі құжаттарды айқындау.</w:t>
            </w:r>
          </w:p>
          <w:p>
            <w:pPr>
              <w:spacing w:after="20"/>
              <w:ind w:left="20"/>
              <w:jc w:val="both"/>
            </w:pPr>
            <w:r>
              <w:rPr>
                <w:rFonts w:ascii="Times New Roman"/>
                <w:b w:val="false"/>
                <w:i w:val="false"/>
                <w:color w:val="000000"/>
                <w:sz w:val="20"/>
              </w:rPr>
              <w:t>
4.Стандарттарды әзірлеуге ұсыныстар-өтінімдер және техникалық негіздеме дайындау.</w:t>
            </w:r>
          </w:p>
          <w:p>
            <w:pPr>
              <w:spacing w:after="20"/>
              <w:ind w:left="20"/>
              <w:jc w:val="both"/>
            </w:pPr>
            <w:r>
              <w:rPr>
                <w:rFonts w:ascii="Times New Roman"/>
                <w:b w:val="false"/>
                <w:i w:val="false"/>
                <w:color w:val="000000"/>
                <w:sz w:val="20"/>
              </w:rPr>
              <w:t>
5.Жоспарға енгізу қажеттілігін мүдделі ұйымдармен келісу.</w:t>
            </w:r>
          </w:p>
          <w:p>
            <w:pPr>
              <w:spacing w:after="20"/>
              <w:ind w:left="20"/>
              <w:jc w:val="both"/>
            </w:pPr>
            <w:r>
              <w:rPr>
                <w:rFonts w:ascii="Times New Roman"/>
                <w:b w:val="false"/>
                <w:i w:val="false"/>
                <w:color w:val="000000"/>
                <w:sz w:val="20"/>
              </w:rPr>
              <w:t>
6.Стандарттауды жоспарлау (ұлттық, мемлекетаралық, халықаралық) бойынша электрондық дерекқормен және электрондық жүйелердің интерфейсімен жұмыс істеу.</w:t>
            </w:r>
          </w:p>
          <w:p>
            <w:pPr>
              <w:spacing w:after="20"/>
              <w:ind w:left="20"/>
              <w:jc w:val="both"/>
            </w:pPr>
            <w:r>
              <w:rPr>
                <w:rFonts w:ascii="Times New Roman"/>
                <w:b w:val="false"/>
                <w:i w:val="false"/>
                <w:color w:val="000000"/>
                <w:sz w:val="20"/>
              </w:rPr>
              <w:t>
7.Стандарттау жөніндегі құжаттар қорын жинақтау және ұйым бөлімшелерін стандарттау жөніндегі құжаттармен қамтамасыз ету;</w:t>
            </w:r>
          </w:p>
          <w:p>
            <w:pPr>
              <w:spacing w:after="20"/>
              <w:ind w:left="20"/>
              <w:jc w:val="both"/>
            </w:pPr>
            <w:r>
              <w:rPr>
                <w:rFonts w:ascii="Times New Roman"/>
                <w:b w:val="false"/>
                <w:i w:val="false"/>
                <w:color w:val="000000"/>
                <w:sz w:val="20"/>
              </w:rPr>
              <w:t>
8.Ұйымның жергілікті нормативтік актілерінің талаптарына сәйкес, оның ішінде электрондық түрде стандарттау бойынша анықтамалық-ақпараттық ресурс (құжаттар қоры, тізілім) жүргізу;</w:t>
            </w:r>
          </w:p>
          <w:p>
            <w:pPr>
              <w:spacing w:after="20"/>
              <w:ind w:left="20"/>
              <w:jc w:val="both"/>
            </w:pPr>
            <w:r>
              <w:rPr>
                <w:rFonts w:ascii="Times New Roman"/>
                <w:b w:val="false"/>
                <w:i w:val="false"/>
                <w:color w:val="000000"/>
                <w:sz w:val="20"/>
              </w:rPr>
              <w:t>
9.Стандарттау объектісін анықтау;</w:t>
            </w:r>
          </w:p>
          <w:p>
            <w:pPr>
              <w:spacing w:after="20"/>
              <w:ind w:left="20"/>
              <w:jc w:val="both"/>
            </w:pPr>
            <w:r>
              <w:rPr>
                <w:rFonts w:ascii="Times New Roman"/>
                <w:b w:val="false"/>
                <w:i w:val="false"/>
                <w:color w:val="000000"/>
                <w:sz w:val="20"/>
              </w:rPr>
              <w:t>
10.Стандарттау әдісін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1.Қазақстан Республикасының стандарттау жүйесінің негізге алынатын ұлттық стандарттары және мемлекетаралық стандарттар.</w:t>
            </w:r>
          </w:p>
          <w:p>
            <w:pPr>
              <w:spacing w:after="20"/>
              <w:ind w:left="20"/>
              <w:jc w:val="both"/>
            </w:pPr>
            <w:r>
              <w:rPr>
                <w:rFonts w:ascii="Times New Roman"/>
                <w:b w:val="false"/>
                <w:i w:val="false"/>
                <w:color w:val="000000"/>
                <w:sz w:val="20"/>
              </w:rPr>
              <w:t>
2.Ұлттық стандарттау жоспарын қалыптастыру қағидалары.</w:t>
            </w:r>
          </w:p>
          <w:p>
            <w:pPr>
              <w:spacing w:after="20"/>
              <w:ind w:left="20"/>
              <w:jc w:val="both"/>
            </w:pPr>
            <w:r>
              <w:rPr>
                <w:rFonts w:ascii="Times New Roman"/>
                <w:b w:val="false"/>
                <w:i w:val="false"/>
                <w:color w:val="000000"/>
                <w:sz w:val="20"/>
              </w:rPr>
              <w:t>
3.Мемлекетаралық стандарттау жоспарына енгізу қағидалары.</w:t>
            </w:r>
          </w:p>
          <w:p>
            <w:pPr>
              <w:spacing w:after="20"/>
              <w:ind w:left="20"/>
              <w:jc w:val="both"/>
            </w:pPr>
            <w:r>
              <w:rPr>
                <w:rFonts w:ascii="Times New Roman"/>
                <w:b w:val="false"/>
                <w:i w:val="false"/>
                <w:color w:val="000000"/>
                <w:sz w:val="20"/>
              </w:rPr>
              <w:t>
4.Мемлекеттік және салалық даму бағдарламаларында, мемлекетаралық стандарттау бағдарламаларында, техникалық регламенттерге стандарттау жөніндегі құжаттарды өзектендіруде көзделген басым бағыттар.</w:t>
            </w:r>
          </w:p>
          <w:p>
            <w:pPr>
              <w:spacing w:after="20"/>
              <w:ind w:left="20"/>
              <w:jc w:val="both"/>
            </w:pPr>
            <w:r>
              <w:rPr>
                <w:rFonts w:ascii="Times New Roman"/>
                <w:b w:val="false"/>
                <w:i w:val="false"/>
                <w:color w:val="000000"/>
                <w:sz w:val="20"/>
              </w:rPr>
              <w:t>
5. ТР талаптарының орындалуын қамтамасыз ететін мемлекетаралық стандарттау және мемлекетаралық стандарттарды әзірлеу жөніндегі жұмыс бағдарламалары.</w:t>
            </w:r>
          </w:p>
          <w:p>
            <w:pPr>
              <w:spacing w:after="20"/>
              <w:ind w:left="20"/>
              <w:jc w:val="both"/>
            </w:pPr>
            <w:r>
              <w:rPr>
                <w:rFonts w:ascii="Times New Roman"/>
                <w:b w:val="false"/>
                <w:i w:val="false"/>
                <w:color w:val="000000"/>
                <w:sz w:val="20"/>
              </w:rPr>
              <w:t>
6. Стандарттар базалары және стандарттарды әзірлеуді жоспарлау (ұлттық, мемлекетаралық, халықаралық) бойынша электрондық жүйелер интерфейстерінің функционалы мен бағдарламалық қамтамасыз етілуін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Стандарттау жөніндегі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1.Әзірлемеден экономикалық тиімділіктің техникалық негіздемесін немесе есебін дайындау.</w:t>
            </w:r>
          </w:p>
          <w:p>
            <w:pPr>
              <w:spacing w:after="20"/>
              <w:ind w:left="20"/>
              <w:jc w:val="both"/>
            </w:pPr>
            <w:r>
              <w:rPr>
                <w:rFonts w:ascii="Times New Roman"/>
                <w:b w:val="false"/>
                <w:i w:val="false"/>
                <w:color w:val="000000"/>
                <w:sz w:val="20"/>
              </w:rPr>
              <w:t>
2.Әзірлеуге техникалық тапсырма жасау, әзірлеу мерзімдері мен кезеңдерін анықтау.</w:t>
            </w:r>
          </w:p>
          <w:p>
            <w:pPr>
              <w:spacing w:after="20"/>
              <w:ind w:left="20"/>
              <w:jc w:val="both"/>
            </w:pPr>
            <w:r>
              <w:rPr>
                <w:rFonts w:ascii="Times New Roman"/>
                <w:b w:val="false"/>
                <w:i w:val="false"/>
                <w:color w:val="000000"/>
                <w:sz w:val="20"/>
              </w:rPr>
              <w:t>
3.Стандарттау объектісіне сипаттама беру.</w:t>
            </w:r>
          </w:p>
          <w:p>
            <w:pPr>
              <w:spacing w:after="20"/>
              <w:ind w:left="20"/>
              <w:jc w:val="both"/>
            </w:pPr>
            <w:r>
              <w:rPr>
                <w:rFonts w:ascii="Times New Roman"/>
                <w:b w:val="false"/>
                <w:i w:val="false"/>
                <w:color w:val="000000"/>
                <w:sz w:val="20"/>
              </w:rPr>
              <w:t>
4.Стандарт жобасының НҚА, ТР, стандарттау жөніндегі құжаттармен өзара байланысын анықтау.</w:t>
            </w:r>
          </w:p>
          <w:p>
            <w:pPr>
              <w:spacing w:after="20"/>
              <w:ind w:left="20"/>
              <w:jc w:val="both"/>
            </w:pPr>
            <w:r>
              <w:rPr>
                <w:rFonts w:ascii="Times New Roman"/>
                <w:b w:val="false"/>
                <w:i w:val="false"/>
                <w:color w:val="000000"/>
                <w:sz w:val="20"/>
              </w:rPr>
              <w:t>
5.Стандарттың жобасын әзірлеу немесе оған өзгерістер туралы түсіндірме жазба, хабарламалар дайындау.</w:t>
            </w:r>
          </w:p>
          <w:p>
            <w:pPr>
              <w:spacing w:after="20"/>
              <w:ind w:left="20"/>
              <w:jc w:val="both"/>
            </w:pPr>
            <w:r>
              <w:rPr>
                <w:rFonts w:ascii="Times New Roman"/>
                <w:b w:val="false"/>
                <w:i w:val="false"/>
                <w:color w:val="000000"/>
                <w:sz w:val="20"/>
              </w:rPr>
              <w:t>
6.Стандарт жобасын жіберу үшін мүдделі субъектілердің тізбесін айқындау.</w:t>
            </w:r>
          </w:p>
          <w:p>
            <w:pPr>
              <w:spacing w:after="20"/>
              <w:ind w:left="20"/>
              <w:jc w:val="both"/>
            </w:pPr>
            <w:r>
              <w:rPr>
                <w:rFonts w:ascii="Times New Roman"/>
                <w:b w:val="false"/>
                <w:i w:val="false"/>
                <w:color w:val="000000"/>
                <w:sz w:val="20"/>
              </w:rPr>
              <w:t>
7.Бейіндік ТК немесе СҰО алаңында стандарт жобасын техникалық талқылауды ұйымдастыру.</w:t>
            </w:r>
          </w:p>
          <w:p>
            <w:pPr>
              <w:spacing w:after="20"/>
              <w:ind w:left="20"/>
              <w:jc w:val="both"/>
            </w:pPr>
            <w:r>
              <w:rPr>
                <w:rFonts w:ascii="Times New Roman"/>
                <w:b w:val="false"/>
                <w:i w:val="false"/>
                <w:color w:val="000000"/>
                <w:sz w:val="20"/>
              </w:rPr>
              <w:t>
8.Стандарт жобасын немесе оған енгізілген өзгерістерді келісу қорытындылары бойынша пікірлер жинағын дайындау</w:t>
            </w:r>
          </w:p>
          <w:p>
            <w:pPr>
              <w:spacing w:after="20"/>
              <w:ind w:left="20"/>
              <w:jc w:val="both"/>
            </w:pPr>
            <w:r>
              <w:rPr>
                <w:rFonts w:ascii="Times New Roman"/>
                <w:b w:val="false"/>
                <w:i w:val="false"/>
                <w:color w:val="000000"/>
                <w:sz w:val="20"/>
              </w:rPr>
              <w:t>
9.Әзірлеу кезінде пайдалану үшін стандарттау жөніндегі құжаттардың тізбесін анықтау</w:t>
            </w:r>
          </w:p>
          <w:p>
            <w:pPr>
              <w:spacing w:after="20"/>
              <w:ind w:left="20"/>
              <w:jc w:val="both"/>
            </w:pPr>
            <w:r>
              <w:rPr>
                <w:rFonts w:ascii="Times New Roman"/>
                <w:b w:val="false"/>
                <w:i w:val="false"/>
                <w:color w:val="000000"/>
                <w:sz w:val="20"/>
              </w:rPr>
              <w:t>
10.Әзірлеуге қажетті ресурстарға қойылатын сандық және сапалық талаптарды негіздеу.</w:t>
            </w:r>
          </w:p>
          <w:p>
            <w:pPr>
              <w:spacing w:after="20"/>
              <w:ind w:left="20"/>
              <w:jc w:val="both"/>
            </w:pPr>
            <w:r>
              <w:rPr>
                <w:rFonts w:ascii="Times New Roman"/>
                <w:b w:val="false"/>
                <w:i w:val="false"/>
                <w:color w:val="000000"/>
                <w:sz w:val="20"/>
              </w:rPr>
              <w:t>
11.Стандарт жобасын немесе оған өзгерістерді ресімдеу</w:t>
            </w:r>
          </w:p>
          <w:p>
            <w:pPr>
              <w:spacing w:after="20"/>
              <w:ind w:left="20"/>
              <w:jc w:val="both"/>
            </w:pPr>
            <w:r>
              <w:rPr>
                <w:rFonts w:ascii="Times New Roman"/>
                <w:b w:val="false"/>
                <w:i w:val="false"/>
                <w:color w:val="000000"/>
                <w:sz w:val="20"/>
              </w:rPr>
              <w:t>
12.Жобаның түпкілікті редакциясын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1.Қазақстан Республикасының техникалық реттеу және стандарттау саласындағы заңнамасы.</w:t>
            </w:r>
          </w:p>
          <w:p>
            <w:pPr>
              <w:spacing w:after="20"/>
              <w:ind w:left="20"/>
              <w:jc w:val="both"/>
            </w:pPr>
            <w:r>
              <w:rPr>
                <w:rFonts w:ascii="Times New Roman"/>
                <w:b w:val="false"/>
                <w:i w:val="false"/>
                <w:color w:val="000000"/>
                <w:sz w:val="20"/>
              </w:rPr>
              <w:t>
2.Қазақстан Республикасының стандарттау жүйесінің негізге алынатын ұлттық стандарттары.</w:t>
            </w:r>
          </w:p>
          <w:p>
            <w:pPr>
              <w:spacing w:after="20"/>
              <w:ind w:left="20"/>
              <w:jc w:val="both"/>
            </w:pPr>
            <w:r>
              <w:rPr>
                <w:rFonts w:ascii="Times New Roman"/>
                <w:b w:val="false"/>
                <w:i w:val="false"/>
                <w:color w:val="000000"/>
                <w:sz w:val="20"/>
              </w:rPr>
              <w:t>
3."Мемлекетаралық стандарттау жүйесі" кешеніне кіретін мемлекетаралық стандарттар.</w:t>
            </w:r>
          </w:p>
          <w:p>
            <w:pPr>
              <w:spacing w:after="20"/>
              <w:ind w:left="20"/>
              <w:jc w:val="both"/>
            </w:pPr>
            <w:r>
              <w:rPr>
                <w:rFonts w:ascii="Times New Roman"/>
                <w:b w:val="false"/>
                <w:i w:val="false"/>
                <w:color w:val="000000"/>
                <w:sz w:val="20"/>
              </w:rPr>
              <w:t>
4.Ұлттық және мемлекетаралық стандарттау қағидалары мен ұсынымдары.</w:t>
            </w:r>
          </w:p>
          <w:p>
            <w:pPr>
              <w:spacing w:after="20"/>
              <w:ind w:left="20"/>
              <w:jc w:val="both"/>
            </w:pPr>
            <w:r>
              <w:rPr>
                <w:rFonts w:ascii="Times New Roman"/>
                <w:b w:val="false"/>
                <w:i w:val="false"/>
                <w:color w:val="000000"/>
                <w:sz w:val="20"/>
              </w:rPr>
              <w:t>
5.Стандарттаудың тиісті саласындағы өнімдерге, процестерге, көрсетілетін қызметтерге арналған стандарттар.</w:t>
            </w:r>
          </w:p>
          <w:p>
            <w:pPr>
              <w:spacing w:after="20"/>
              <w:ind w:left="20"/>
              <w:jc w:val="both"/>
            </w:pPr>
            <w:r>
              <w:rPr>
                <w:rFonts w:ascii="Times New Roman"/>
                <w:b w:val="false"/>
                <w:i w:val="false"/>
                <w:color w:val="000000"/>
                <w:sz w:val="20"/>
              </w:rPr>
              <w:t>
6.Стандарттау саласындағы және онымен байланысты салалардағы негізгі ұғымдар, терминдер мен анықтамалар.</w:t>
            </w:r>
          </w:p>
          <w:p>
            <w:pPr>
              <w:spacing w:after="20"/>
              <w:ind w:left="20"/>
              <w:jc w:val="both"/>
            </w:pPr>
            <w:r>
              <w:rPr>
                <w:rFonts w:ascii="Times New Roman"/>
                <w:b w:val="false"/>
                <w:i w:val="false"/>
                <w:color w:val="000000"/>
                <w:sz w:val="20"/>
              </w:rPr>
              <w:t>
7.Ұлттық стандарттарды әзірлеу, келісу, өзгерістер енгізу, қайта қарау, қолдану тәртібі.</w:t>
            </w:r>
          </w:p>
          <w:p>
            <w:pPr>
              <w:spacing w:after="20"/>
              <w:ind w:left="20"/>
              <w:jc w:val="both"/>
            </w:pPr>
            <w:r>
              <w:rPr>
                <w:rFonts w:ascii="Times New Roman"/>
                <w:b w:val="false"/>
                <w:i w:val="false"/>
                <w:color w:val="000000"/>
                <w:sz w:val="20"/>
              </w:rPr>
              <w:t>
8.Стандарттардың құрылуына, баяндалуына, ресімделуіне және мазмұнына қойылатын талаптар.</w:t>
            </w:r>
          </w:p>
          <w:p>
            <w:pPr>
              <w:spacing w:after="20"/>
              <w:ind w:left="20"/>
              <w:jc w:val="both"/>
            </w:pPr>
            <w:r>
              <w:rPr>
                <w:rFonts w:ascii="Times New Roman"/>
                <w:b w:val="false"/>
                <w:i w:val="false"/>
                <w:color w:val="000000"/>
                <w:sz w:val="20"/>
              </w:rPr>
              <w:t>
9.Халықаралық стандарттарды әзірлеу, өзгерістер енгізу, қайта қарау тәртібі.</w:t>
            </w:r>
          </w:p>
          <w:p>
            <w:pPr>
              <w:spacing w:after="20"/>
              <w:ind w:left="20"/>
              <w:jc w:val="both"/>
            </w:pPr>
            <w:r>
              <w:rPr>
                <w:rFonts w:ascii="Times New Roman"/>
                <w:b w:val="false"/>
                <w:i w:val="false"/>
                <w:color w:val="000000"/>
                <w:sz w:val="20"/>
              </w:rPr>
              <w:t>
10.Өндірістің технологиялық және техникалық ерекшеліктері, әзірленетін стандарттың объектісі болып табылатын шикізат, материалдар, дайын өнім немесе көрсетілетін қызмет сапасының көрсеткіштері.</w:t>
            </w:r>
          </w:p>
          <w:p>
            <w:pPr>
              <w:spacing w:after="20"/>
              <w:ind w:left="20"/>
              <w:jc w:val="both"/>
            </w:pPr>
            <w:r>
              <w:rPr>
                <w:rFonts w:ascii="Times New Roman"/>
                <w:b w:val="false"/>
                <w:i w:val="false"/>
                <w:color w:val="000000"/>
                <w:sz w:val="20"/>
              </w:rPr>
              <w:t>
11.Стандарттау құжаттарына авторлық құқықты қорғаудың негізгі талаптары мен шарттары.</w:t>
            </w:r>
          </w:p>
          <w:p>
            <w:pPr>
              <w:spacing w:after="20"/>
              <w:ind w:left="20"/>
              <w:jc w:val="both"/>
            </w:pPr>
            <w:r>
              <w:rPr>
                <w:rFonts w:ascii="Times New Roman"/>
                <w:b w:val="false"/>
                <w:i w:val="false"/>
                <w:color w:val="000000"/>
                <w:sz w:val="20"/>
              </w:rPr>
              <w:t>
12.Өз қызмет саласына қатысты өнімді өндіру, еңбекті және қоршаған ортаны қорғау қағидаларын белгілейтін стандарттардың жалпы техникалық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Стандарттау жөніндегі құжатты бекітуге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1.Стандарт ісін қалыптастыру.</w:t>
            </w:r>
          </w:p>
          <w:p>
            <w:pPr>
              <w:spacing w:after="20"/>
              <w:ind w:left="20"/>
              <w:jc w:val="both"/>
            </w:pPr>
            <w:r>
              <w:rPr>
                <w:rFonts w:ascii="Times New Roman"/>
                <w:b w:val="false"/>
                <w:i w:val="false"/>
                <w:color w:val="000000"/>
                <w:sz w:val="20"/>
              </w:rPr>
              <w:t>
2.Сараптама нәтижелері бойынша (ұлттық стандарттар үшін) стандарт жобасын пысықтауды жүзеге асыру.</w:t>
            </w:r>
          </w:p>
          <w:p>
            <w:pPr>
              <w:spacing w:after="20"/>
              <w:ind w:left="20"/>
              <w:jc w:val="both"/>
            </w:pPr>
            <w:r>
              <w:rPr>
                <w:rFonts w:ascii="Times New Roman"/>
                <w:b w:val="false"/>
                <w:i w:val="false"/>
                <w:color w:val="000000"/>
                <w:sz w:val="20"/>
              </w:rPr>
              <w:t>
3.СҰО ғылыми-техникалық кеңесінің және уәкілетті органның стандарттау жөніндегі ғылыми-техникалық комиссиясының (ұлттық стандарттар үшін) қарауына стандарт шығаруға дайындықты жүзеге асыру.</w:t>
            </w:r>
          </w:p>
          <w:p>
            <w:pPr>
              <w:spacing w:after="20"/>
              <w:ind w:left="20"/>
              <w:jc w:val="both"/>
            </w:pPr>
            <w:r>
              <w:rPr>
                <w:rFonts w:ascii="Times New Roman"/>
                <w:b w:val="false"/>
                <w:i w:val="false"/>
                <w:color w:val="000000"/>
                <w:sz w:val="20"/>
              </w:rPr>
              <w:t>
4.Ғылыми-техникалық кеңестің және ғылыми-техникалық комиссияның (ұлттық стандарттар үшін) ескертулері бойынша стандартты пысықтауды жүзеге асыру.</w:t>
            </w:r>
          </w:p>
          <w:p>
            <w:pPr>
              <w:spacing w:after="20"/>
              <w:ind w:left="20"/>
              <w:jc w:val="both"/>
            </w:pPr>
            <w:r>
              <w:rPr>
                <w:rFonts w:ascii="Times New Roman"/>
                <w:b w:val="false"/>
                <w:i w:val="false"/>
                <w:color w:val="000000"/>
                <w:sz w:val="20"/>
              </w:rPr>
              <w:t>
5.Бекітілетін стандарттың қолданысқа енгізілген күні, қолданылу мерзімі және қайта қарау мерзімі бойынша ұсыныстар дайындау.</w:t>
            </w:r>
          </w:p>
          <w:p>
            <w:pPr>
              <w:spacing w:after="20"/>
              <w:ind w:left="20"/>
              <w:jc w:val="both"/>
            </w:pPr>
            <w:r>
              <w:rPr>
                <w:rFonts w:ascii="Times New Roman"/>
                <w:b w:val="false"/>
                <w:i w:val="false"/>
                <w:color w:val="000000"/>
                <w:sz w:val="20"/>
              </w:rPr>
              <w:t>
6.Стандарттау жөніндегі өзара байланысты құжаттарға өзгерістер енгізу, әзірленген стандарттың қолданысқа енгізілуіне байланысты оларды қайта қарау немесе жою қажеттілігін айқындау.</w:t>
            </w:r>
          </w:p>
          <w:p>
            <w:pPr>
              <w:spacing w:after="20"/>
              <w:ind w:left="20"/>
              <w:jc w:val="both"/>
            </w:pPr>
            <w:r>
              <w:rPr>
                <w:rFonts w:ascii="Times New Roman"/>
                <w:b w:val="false"/>
                <w:i w:val="false"/>
                <w:color w:val="000000"/>
                <w:sz w:val="20"/>
              </w:rPr>
              <w:t>
7.Стандарт ісін мемлекеттік тіркеуге тапсыруды жүзеге асыру (ұлттық стандарттар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1.Қазақстан Республикасының техникалық реттеу және стандарттау саласындағы заңнамасы.</w:t>
            </w:r>
          </w:p>
          <w:p>
            <w:pPr>
              <w:spacing w:after="20"/>
              <w:ind w:left="20"/>
              <w:jc w:val="both"/>
            </w:pPr>
            <w:r>
              <w:rPr>
                <w:rFonts w:ascii="Times New Roman"/>
                <w:b w:val="false"/>
                <w:i w:val="false"/>
                <w:color w:val="000000"/>
                <w:sz w:val="20"/>
              </w:rPr>
              <w:t>
2.Ұлттық және мемлекетаралық стандарттау қағидалары мен ұсынымдары.</w:t>
            </w:r>
          </w:p>
          <w:p>
            <w:pPr>
              <w:spacing w:after="20"/>
              <w:ind w:left="20"/>
              <w:jc w:val="both"/>
            </w:pPr>
            <w:r>
              <w:rPr>
                <w:rFonts w:ascii="Times New Roman"/>
                <w:b w:val="false"/>
                <w:i w:val="false"/>
                <w:color w:val="000000"/>
                <w:sz w:val="20"/>
              </w:rPr>
              <w:t>
3.Стандарт ісін қалыптастыру, келісу және бекіту кезеңдерінің тәртібі.</w:t>
            </w:r>
          </w:p>
          <w:p>
            <w:pPr>
              <w:spacing w:after="20"/>
              <w:ind w:left="20"/>
              <w:jc w:val="both"/>
            </w:pPr>
            <w:r>
              <w:rPr>
                <w:rFonts w:ascii="Times New Roman"/>
                <w:b w:val="false"/>
                <w:i w:val="false"/>
                <w:color w:val="000000"/>
                <w:sz w:val="20"/>
              </w:rPr>
              <w:t>
4.Стандарттар істерін мұрағаттау, цифрландыру және каталогтау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Салалық мамандандыруға сәйкес стандарттау жөніндегі ұлттық және (немесе) мемлекетаралық техникалық комитеттің және (немесе) халықаралық техникалық комитеттің жұмысына қатысу</w:t>
            </w:r>
          </w:p>
          <w:p>
            <w:pPr>
              <w:spacing w:after="20"/>
              <w:ind w:left="20"/>
              <w:jc w:val="both"/>
            </w:pPr>
            <w:r>
              <w:rPr>
                <w:rFonts w:ascii="Times New Roman"/>
                <w:b w:val="false"/>
                <w:i w:val="false"/>
                <w:color w:val="000000"/>
                <w:sz w:val="20"/>
              </w:rPr>
              <w:t>
салалық мамандандыруға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Стандарттау жөніндегі ұлттық және (немесе) мемлекетаралық техникалық комитет және (немесе) стандарттау жөніндегі халықаралық техникалық комитет шеңберінде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11. ТК құру бойынша ұсыныстар қалыптастыру.</w:t>
            </w:r>
          </w:p>
          <w:p>
            <w:pPr>
              <w:spacing w:after="20"/>
              <w:ind w:left="20"/>
              <w:jc w:val="both"/>
            </w:pPr>
            <w:r>
              <w:rPr>
                <w:rFonts w:ascii="Times New Roman"/>
                <w:b w:val="false"/>
                <w:i w:val="false"/>
                <w:color w:val="000000"/>
                <w:sz w:val="20"/>
              </w:rPr>
              <w:t>
2. ТК-ға кіруге өтінімдер қалыптастыру.</w:t>
            </w:r>
          </w:p>
          <w:p>
            <w:pPr>
              <w:spacing w:after="20"/>
              <w:ind w:left="20"/>
              <w:jc w:val="both"/>
            </w:pPr>
            <w:r>
              <w:rPr>
                <w:rFonts w:ascii="Times New Roman"/>
                <w:b w:val="false"/>
                <w:i w:val="false"/>
                <w:color w:val="000000"/>
                <w:sz w:val="20"/>
              </w:rPr>
              <w:t>
3. ТК хатшылығын жүргізуді жүзеге асыру (болған жағдайда).</w:t>
            </w:r>
          </w:p>
          <w:p>
            <w:pPr>
              <w:spacing w:after="20"/>
              <w:ind w:left="20"/>
              <w:jc w:val="both"/>
            </w:pPr>
            <w:r>
              <w:rPr>
                <w:rFonts w:ascii="Times New Roman"/>
                <w:b w:val="false"/>
                <w:i w:val="false"/>
                <w:color w:val="000000"/>
                <w:sz w:val="20"/>
              </w:rPr>
              <w:t>
4. Стандарт жобаларын қарауға қатысу.</w:t>
            </w:r>
          </w:p>
          <w:p>
            <w:pPr>
              <w:spacing w:after="20"/>
              <w:ind w:left="20"/>
              <w:jc w:val="both"/>
            </w:pPr>
            <w:r>
              <w:rPr>
                <w:rFonts w:ascii="Times New Roman"/>
                <w:b w:val="false"/>
                <w:i w:val="false"/>
                <w:color w:val="000000"/>
                <w:sz w:val="20"/>
              </w:rPr>
              <w:t>
5. ТК хатшылығымен өзара әрекеттесу.</w:t>
            </w:r>
          </w:p>
          <w:p>
            <w:pPr>
              <w:spacing w:after="20"/>
              <w:ind w:left="20"/>
              <w:jc w:val="both"/>
            </w:pPr>
            <w:r>
              <w:rPr>
                <w:rFonts w:ascii="Times New Roman"/>
                <w:b w:val="false"/>
                <w:i w:val="false"/>
                <w:color w:val="000000"/>
                <w:sz w:val="20"/>
              </w:rPr>
              <w:t>
6.ТК-ға бекітілген ұлттық стандарттар мониторингінің нәтижелерін талқылауды ұйымдастыру.</w:t>
            </w:r>
          </w:p>
          <w:p>
            <w:pPr>
              <w:spacing w:after="20"/>
              <w:ind w:left="20"/>
              <w:jc w:val="both"/>
            </w:pPr>
            <w:r>
              <w:rPr>
                <w:rFonts w:ascii="Times New Roman"/>
                <w:b w:val="false"/>
                <w:i w:val="false"/>
                <w:color w:val="000000"/>
                <w:sz w:val="20"/>
              </w:rPr>
              <w:t>
7.ТК шеңберінде әзірленетін стандарттар жобаларын жария талқылауды ұйымдастыру.</w:t>
            </w:r>
          </w:p>
          <w:p>
            <w:pPr>
              <w:spacing w:after="20"/>
              <w:ind w:left="20"/>
              <w:jc w:val="both"/>
            </w:pPr>
            <w:r>
              <w:rPr>
                <w:rFonts w:ascii="Times New Roman"/>
                <w:b w:val="false"/>
                <w:i w:val="false"/>
                <w:color w:val="000000"/>
                <w:sz w:val="20"/>
              </w:rPr>
              <w:t>
8.Техникалық комитеттердің (ұлттық, мемлекетаралық, халықаралық) электрондық дерекқорымен және электрондық жүйелерінің интерфейсімен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1.Қазақстан Республикасының техникалық реттеу және стандарттау саласындағы заңнамасы.</w:t>
            </w:r>
          </w:p>
          <w:p>
            <w:pPr>
              <w:spacing w:after="20"/>
              <w:ind w:left="20"/>
              <w:jc w:val="both"/>
            </w:pPr>
            <w:r>
              <w:rPr>
                <w:rFonts w:ascii="Times New Roman"/>
                <w:b w:val="false"/>
                <w:i w:val="false"/>
                <w:color w:val="000000"/>
                <w:sz w:val="20"/>
              </w:rPr>
              <w:t>
2.Қазақстан Республикасының стандарттау жүйесінің негізге алынатын ұлттық стандарттары.</w:t>
            </w:r>
          </w:p>
          <w:p>
            <w:pPr>
              <w:spacing w:after="20"/>
              <w:ind w:left="20"/>
              <w:jc w:val="both"/>
            </w:pPr>
            <w:r>
              <w:rPr>
                <w:rFonts w:ascii="Times New Roman"/>
                <w:b w:val="false"/>
                <w:i w:val="false"/>
                <w:color w:val="000000"/>
                <w:sz w:val="20"/>
              </w:rPr>
              <w:t>
3.Стандарттау жөніндегі халықаралық ұйымдардың ұлттық ТК, мемлекетаралық ТК және ТК құру және жұмыс істеу тәртібі.</w:t>
            </w:r>
          </w:p>
          <w:p>
            <w:pPr>
              <w:spacing w:after="20"/>
              <w:ind w:left="20"/>
              <w:jc w:val="both"/>
            </w:pPr>
            <w:r>
              <w:rPr>
                <w:rFonts w:ascii="Times New Roman"/>
                <w:b w:val="false"/>
                <w:i w:val="false"/>
                <w:color w:val="000000"/>
                <w:sz w:val="20"/>
              </w:rPr>
              <w:t>
4.Стандарттау жөніндегі қолданыстағы ұлттық, мемлекетаралық және халықаралық техникалық комитеттер.</w:t>
            </w:r>
          </w:p>
          <w:p>
            <w:pPr>
              <w:spacing w:after="20"/>
              <w:ind w:left="20"/>
              <w:jc w:val="both"/>
            </w:pPr>
            <w:r>
              <w:rPr>
                <w:rFonts w:ascii="Times New Roman"/>
                <w:b w:val="false"/>
                <w:i w:val="false"/>
                <w:color w:val="000000"/>
                <w:sz w:val="20"/>
              </w:rPr>
              <w:t>
5.Бейіндік ТК мақсаттары, міндеттері, қызмет салалары және стандарттау объектілері.</w:t>
            </w:r>
          </w:p>
          <w:p>
            <w:pPr>
              <w:spacing w:after="20"/>
              <w:ind w:left="20"/>
              <w:jc w:val="both"/>
            </w:pPr>
            <w:r>
              <w:rPr>
                <w:rFonts w:ascii="Times New Roman"/>
                <w:b w:val="false"/>
                <w:i w:val="false"/>
                <w:color w:val="000000"/>
                <w:sz w:val="20"/>
              </w:rPr>
              <w:t>
6.Техникалық комитеттердің (ұлттық, мемлекетаралық, халықаралық) электрондық жүйелерінің интерфейстерінің функционалы мен бағдарламалық қамтамасыз 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Бекітілген стандарттау объектілері бойынша стандарттау саласындағы мониторингке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Бекітілген объектілер бойынша ұлттық стандарттардың ғылыми-техникалық деңгейін талдау.</w:t>
            </w:r>
          </w:p>
          <w:p>
            <w:pPr>
              <w:spacing w:after="20"/>
              <w:ind w:left="20"/>
              <w:jc w:val="both"/>
            </w:pPr>
            <w:r>
              <w:rPr>
                <w:rFonts w:ascii="Times New Roman"/>
                <w:b w:val="false"/>
                <w:i w:val="false"/>
                <w:color w:val="000000"/>
                <w:sz w:val="20"/>
              </w:rPr>
              <w:t>
2. Ұлттық стандарттардың қолданыстағы техникалық регламенттерге сәйкестігін талдау.</w:t>
            </w:r>
          </w:p>
          <w:p>
            <w:pPr>
              <w:spacing w:after="20"/>
              <w:ind w:left="20"/>
              <w:jc w:val="both"/>
            </w:pPr>
            <w:r>
              <w:rPr>
                <w:rFonts w:ascii="Times New Roman"/>
                <w:b w:val="false"/>
                <w:i w:val="false"/>
                <w:color w:val="000000"/>
                <w:sz w:val="20"/>
              </w:rPr>
              <w:t>
3. Саланың ұлттық стандарттармен қамтамасыз етілуін талдау.</w:t>
            </w:r>
          </w:p>
          <w:p>
            <w:pPr>
              <w:spacing w:after="20"/>
              <w:ind w:left="20"/>
              <w:jc w:val="both"/>
            </w:pPr>
            <w:r>
              <w:rPr>
                <w:rFonts w:ascii="Times New Roman"/>
                <w:b w:val="false"/>
                <w:i w:val="false"/>
                <w:color w:val="000000"/>
                <w:sz w:val="20"/>
              </w:rPr>
              <w:t>
4. Қолданыстағы стандарттар нормаларының ғылымның, техника мен технологиялардың даму деңгейіне, экономиканың, тұтынушылардың қажеттіліктеріне сәйкестігін анықтау</w:t>
            </w:r>
          </w:p>
          <w:p>
            <w:pPr>
              <w:spacing w:after="20"/>
              <w:ind w:left="20"/>
              <w:jc w:val="both"/>
            </w:pPr>
            <w:r>
              <w:rPr>
                <w:rFonts w:ascii="Times New Roman"/>
                <w:b w:val="false"/>
                <w:i w:val="false"/>
                <w:color w:val="000000"/>
                <w:sz w:val="20"/>
              </w:rPr>
              <w:t>
5. Ұлттық стандартта белгіленген көрсеткіштер мен есептік шамалардың техникалық регламенттерде белгіленген көрсеткіштердің рұқсат етілген нормаланған мәндеріне сәйкестігін бағалау.</w:t>
            </w:r>
          </w:p>
          <w:p>
            <w:pPr>
              <w:spacing w:after="20"/>
              <w:ind w:left="20"/>
              <w:jc w:val="both"/>
            </w:pPr>
            <w:r>
              <w:rPr>
                <w:rFonts w:ascii="Times New Roman"/>
                <w:b w:val="false"/>
                <w:i w:val="false"/>
                <w:color w:val="000000"/>
                <w:sz w:val="20"/>
              </w:rPr>
              <w:t>
6. Ұлттық стандартта техникалық регламенттердің талаптарын іске асырудың толықтығы мен дұрыстығын бағалау.</w:t>
            </w:r>
          </w:p>
          <w:p>
            <w:pPr>
              <w:spacing w:after="20"/>
              <w:ind w:left="20"/>
              <w:jc w:val="both"/>
            </w:pPr>
            <w:r>
              <w:rPr>
                <w:rFonts w:ascii="Times New Roman"/>
                <w:b w:val="false"/>
                <w:i w:val="false"/>
                <w:color w:val="000000"/>
                <w:sz w:val="20"/>
              </w:rPr>
              <w:t>
7. Ұлттық стандартта қолданылатын терминдер мен анықтамалардың, көрсеткіштер мен өлшенетін ТР шамаларының сәйкестігін тексеру.</w:t>
            </w:r>
          </w:p>
          <w:p>
            <w:pPr>
              <w:spacing w:after="20"/>
              <w:ind w:left="20"/>
              <w:jc w:val="both"/>
            </w:pPr>
            <w:r>
              <w:rPr>
                <w:rFonts w:ascii="Times New Roman"/>
                <w:b w:val="false"/>
                <w:i w:val="false"/>
                <w:color w:val="000000"/>
                <w:sz w:val="20"/>
              </w:rPr>
              <w:t>
8. Қолданыстағы ұлттық және мемлекетаралық стандарттардың қайталануын анықтау.</w:t>
            </w:r>
          </w:p>
          <w:p>
            <w:pPr>
              <w:spacing w:after="20"/>
              <w:ind w:left="20"/>
              <w:jc w:val="both"/>
            </w:pPr>
            <w:r>
              <w:rPr>
                <w:rFonts w:ascii="Times New Roman"/>
                <w:b w:val="false"/>
                <w:i w:val="false"/>
                <w:color w:val="000000"/>
                <w:sz w:val="20"/>
              </w:rPr>
              <w:t>
9. Мониторинг нәтижелері бойынша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1.Негізге алынатын ұлттық стандарттар, бекітілген стандарттау объектілері бойынша стандарттар.</w:t>
            </w:r>
          </w:p>
          <w:p>
            <w:pPr>
              <w:spacing w:after="20"/>
              <w:ind w:left="20"/>
              <w:jc w:val="both"/>
            </w:pPr>
            <w:r>
              <w:rPr>
                <w:rFonts w:ascii="Times New Roman"/>
                <w:b w:val="false"/>
                <w:i w:val="false"/>
                <w:color w:val="000000"/>
                <w:sz w:val="20"/>
              </w:rPr>
              <w:t>
2.Ұқсас стандарттау объектілерін өндірудің озық отандық және шетелдік технологиялары</w:t>
            </w:r>
          </w:p>
          <w:p>
            <w:pPr>
              <w:spacing w:after="20"/>
              <w:ind w:left="20"/>
              <w:jc w:val="both"/>
            </w:pPr>
            <w:r>
              <w:rPr>
                <w:rFonts w:ascii="Times New Roman"/>
                <w:b w:val="false"/>
                <w:i w:val="false"/>
                <w:color w:val="000000"/>
                <w:sz w:val="20"/>
              </w:rPr>
              <w:t>
3.Техникалық регламенттерге стандарттар тізбесін қалыптастыру қағидалары</w:t>
            </w:r>
          </w:p>
          <w:p>
            <w:pPr>
              <w:spacing w:after="20"/>
              <w:ind w:left="20"/>
              <w:jc w:val="both"/>
            </w:pPr>
            <w:r>
              <w:rPr>
                <w:rFonts w:ascii="Times New Roman"/>
                <w:b w:val="false"/>
                <w:i w:val="false"/>
                <w:color w:val="000000"/>
                <w:sz w:val="20"/>
              </w:rPr>
              <w:t>
4.Тиісті объектілерге қолданылатын, ТР қолданылу салалары, талаптары.</w:t>
            </w:r>
          </w:p>
          <w:p>
            <w:pPr>
              <w:spacing w:after="20"/>
              <w:ind w:left="20"/>
              <w:jc w:val="both"/>
            </w:pPr>
            <w:r>
              <w:rPr>
                <w:rFonts w:ascii="Times New Roman"/>
                <w:b w:val="false"/>
                <w:i w:val="false"/>
                <w:color w:val="000000"/>
                <w:sz w:val="20"/>
              </w:rPr>
              <w:t>
5.ТР талаптары қолданылатын объектілердің, өнімдердің, көрсетілетін қызметтердің тізбелері.</w:t>
            </w:r>
          </w:p>
          <w:p>
            <w:pPr>
              <w:spacing w:after="20"/>
              <w:ind w:left="20"/>
              <w:jc w:val="both"/>
            </w:pPr>
            <w:r>
              <w:rPr>
                <w:rFonts w:ascii="Times New Roman"/>
                <w:b w:val="false"/>
                <w:i w:val="false"/>
                <w:color w:val="000000"/>
                <w:sz w:val="20"/>
              </w:rPr>
              <w:t>
6.Стандарттау жөніндегі құжаттарға мониторинг жүргізу және оның нәтижелерін ресімдеу тәртібі.</w:t>
            </w:r>
          </w:p>
          <w:p>
            <w:pPr>
              <w:spacing w:after="20"/>
              <w:ind w:left="20"/>
              <w:jc w:val="both"/>
            </w:pPr>
            <w:r>
              <w:rPr>
                <w:rFonts w:ascii="Times New Roman"/>
                <w:b w:val="false"/>
                <w:i w:val="false"/>
                <w:color w:val="000000"/>
                <w:sz w:val="20"/>
              </w:rPr>
              <w:t>
7.Қарастырылып отырған стандарттау объектілеріне қолданыстағы ұлттық, мемлекетаралық, өңірлік және халықаралық стандарттар, шет мемлекеттердің стандарттары.</w:t>
            </w:r>
          </w:p>
          <w:p>
            <w:pPr>
              <w:spacing w:after="20"/>
              <w:ind w:left="20"/>
              <w:jc w:val="both"/>
            </w:pPr>
            <w:r>
              <w:rPr>
                <w:rFonts w:ascii="Times New Roman"/>
                <w:b w:val="false"/>
                <w:i w:val="false"/>
                <w:color w:val="000000"/>
                <w:sz w:val="20"/>
              </w:rPr>
              <w:t>
8.Бекітілген стандарттау объектілері бойынша стандарттарды іздеуге және сатып алуға арналған ақпараттық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Салалық мамандандыруға сәйкес стандарттау жөніндегі құжаттарды қолдану және мазмұны бойынша консультациялар және өзге де түсіндіру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Стандарттау мәселелері бойынша кеңес беру және түсіндіру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1.Кеңес беру шеңберіндегі мәселелер бойынша мазмұнды және өзекті ақпарат беру.</w:t>
            </w:r>
          </w:p>
          <w:p>
            <w:pPr>
              <w:spacing w:after="20"/>
              <w:ind w:left="20"/>
              <w:jc w:val="both"/>
            </w:pPr>
            <w:r>
              <w:rPr>
                <w:rFonts w:ascii="Times New Roman"/>
                <w:b w:val="false"/>
                <w:i w:val="false"/>
                <w:color w:val="000000"/>
                <w:sz w:val="20"/>
              </w:rPr>
              <w:t>
2.Әңгімелесушіні мұқият тыңдау және кеңес беру міндетін дұрыс анықтау.</w:t>
            </w:r>
          </w:p>
          <w:p>
            <w:pPr>
              <w:spacing w:after="20"/>
              <w:ind w:left="20"/>
              <w:jc w:val="both"/>
            </w:pPr>
            <w:r>
              <w:rPr>
                <w:rFonts w:ascii="Times New Roman"/>
                <w:b w:val="false"/>
                <w:i w:val="false"/>
                <w:color w:val="000000"/>
                <w:sz w:val="20"/>
              </w:rPr>
              <w:t>
3.Өз білімінің өзектілігін сақтау.</w:t>
            </w:r>
          </w:p>
          <w:p>
            <w:pPr>
              <w:spacing w:after="20"/>
              <w:ind w:left="20"/>
              <w:jc w:val="both"/>
            </w:pPr>
            <w:r>
              <w:rPr>
                <w:rFonts w:ascii="Times New Roman"/>
                <w:b w:val="false"/>
                <w:i w:val="false"/>
                <w:color w:val="000000"/>
                <w:sz w:val="20"/>
              </w:rPr>
              <w:t>
4.Стандарттау әдіснамасы саласындағы, оның ішінде стандарттау саласында жарияланатын мерзімді басылымдарды қарау арқылы білім деңгейін өздігінен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Қазақстан Республикасының Техникалық реттеу және стандарттау саласындағы заңнамасы.</w:t>
            </w:r>
          </w:p>
          <w:p>
            <w:pPr>
              <w:spacing w:after="20"/>
              <w:ind w:left="20"/>
              <w:jc w:val="both"/>
            </w:pPr>
            <w:r>
              <w:rPr>
                <w:rFonts w:ascii="Times New Roman"/>
                <w:b w:val="false"/>
                <w:i w:val="false"/>
                <w:color w:val="000000"/>
                <w:sz w:val="20"/>
              </w:rPr>
              <w:t>
2. Техникалық реттеу мен стандарттаудың негізгі мақсаттары, міндеттері мен қағидаттары.</w:t>
            </w:r>
          </w:p>
          <w:p>
            <w:pPr>
              <w:spacing w:after="20"/>
              <w:ind w:left="20"/>
              <w:jc w:val="both"/>
            </w:pPr>
            <w:r>
              <w:rPr>
                <w:rFonts w:ascii="Times New Roman"/>
                <w:b w:val="false"/>
                <w:i w:val="false"/>
                <w:color w:val="000000"/>
                <w:sz w:val="20"/>
              </w:rPr>
              <w:t>
3. Стандарттау жөніндегі жұмыстарды жүргізу ерекшеліктері, қаралатын қызмет саласындағы стандарттау объектілеріне қойылатын талаптар.</w:t>
            </w:r>
          </w:p>
          <w:p>
            <w:pPr>
              <w:spacing w:after="20"/>
              <w:ind w:left="20"/>
              <w:jc w:val="both"/>
            </w:pPr>
            <w:r>
              <w:rPr>
                <w:rFonts w:ascii="Times New Roman"/>
                <w:b w:val="false"/>
                <w:i w:val="false"/>
                <w:color w:val="000000"/>
                <w:sz w:val="20"/>
              </w:rPr>
              <w:t>
4. Негізге алынатын ұлттық және мемлекетаралық стандарттар;</w:t>
            </w:r>
          </w:p>
          <w:p>
            <w:pPr>
              <w:spacing w:after="20"/>
              <w:ind w:left="20"/>
              <w:jc w:val="both"/>
            </w:pPr>
            <w:r>
              <w:rPr>
                <w:rFonts w:ascii="Times New Roman"/>
                <w:b w:val="false"/>
                <w:i w:val="false"/>
                <w:color w:val="000000"/>
                <w:sz w:val="20"/>
              </w:rPr>
              <w:t>
5. Өз қызмет саласына қатысты өнімді өндіру, еңбекті және қоршаған ортаны қорғау қағидаларын белгілейтін стандарттардың жалпы техникалық жүйелері.</w:t>
            </w:r>
          </w:p>
          <w:p>
            <w:pPr>
              <w:spacing w:after="20"/>
              <w:ind w:left="20"/>
              <w:jc w:val="both"/>
            </w:pPr>
            <w:r>
              <w:rPr>
                <w:rFonts w:ascii="Times New Roman"/>
                <w:b w:val="false"/>
                <w:i w:val="false"/>
                <w:color w:val="000000"/>
                <w:sz w:val="20"/>
              </w:rPr>
              <w:t>
6. Қарастырылып отырған объектілер мен стандарттау аспектілері бойынша қолданыстағы ұлттық, мемлекетаралық және халықаралық стандарттар.</w:t>
            </w:r>
          </w:p>
          <w:p>
            <w:pPr>
              <w:spacing w:after="20"/>
              <w:ind w:left="20"/>
              <w:jc w:val="both"/>
            </w:pPr>
            <w:r>
              <w:rPr>
                <w:rFonts w:ascii="Times New Roman"/>
                <w:b w:val="false"/>
                <w:i w:val="false"/>
                <w:color w:val="000000"/>
                <w:sz w:val="20"/>
              </w:rPr>
              <w:t>
7. Халықаралық, өңірлік және шет мемлекеттердің стандарттарын қолдану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 Конструкторлық құжаттаманы (КҚ) және(немесе) технологиялық құжаттаманы (ТҚ) әзірлеу жөніндегі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1. Өнімге арналған стандарттардың (техникалық шарттардың) жобаларын қарау және келісу бойынша жұмыстар жүргізу.</w:t>
            </w:r>
          </w:p>
          <w:p>
            <w:pPr>
              <w:spacing w:after="20"/>
              <w:ind w:left="20"/>
              <w:jc w:val="both"/>
            </w:pPr>
            <w:r>
              <w:rPr>
                <w:rFonts w:ascii="Times New Roman"/>
                <w:b w:val="false"/>
                <w:i w:val="false"/>
                <w:color w:val="000000"/>
                <w:sz w:val="20"/>
              </w:rPr>
              <w:t>
2. Конструкторлық құжаттаманың бірыңғай жүйесінің және технологиялық құжаттаманың бірыңғай жүйесінің стандарттарын сақтау тұрғысынан КҚ және ТҚ нормалық бақылауды жүргізу.</w:t>
            </w:r>
          </w:p>
          <w:p>
            <w:pPr>
              <w:spacing w:after="20"/>
              <w:ind w:left="20"/>
              <w:jc w:val="both"/>
            </w:pPr>
            <w:r>
              <w:rPr>
                <w:rFonts w:ascii="Times New Roman"/>
                <w:b w:val="false"/>
                <w:i w:val="false"/>
                <w:color w:val="000000"/>
                <w:sz w:val="20"/>
              </w:rPr>
              <w:t>
3. Бөгде ұйымдардың техникалық құжаттамасына нормалық бақылау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Стандарттау саласындағы белгіленген талаптарға сәйкес КҚ және ТҚ тексеру.</w:t>
            </w:r>
          </w:p>
          <w:p>
            <w:pPr>
              <w:spacing w:after="20"/>
              <w:ind w:left="20"/>
              <w:jc w:val="both"/>
            </w:pPr>
            <w:r>
              <w:rPr>
                <w:rFonts w:ascii="Times New Roman"/>
                <w:b w:val="false"/>
                <w:i w:val="false"/>
                <w:color w:val="000000"/>
                <w:sz w:val="20"/>
              </w:rPr>
              <w:t>
2. Өнімге арналған ұйым стандарттарының (техникалық шарттар)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Әзірлеудің барлық кезеңдерінде орындалатын КҚ және ТҚ нормалық бақылауды жүргізу тәртібі.</w:t>
            </w:r>
          </w:p>
          <w:p>
            <w:pPr>
              <w:spacing w:after="20"/>
              <w:ind w:left="20"/>
              <w:jc w:val="both"/>
            </w:pPr>
            <w:r>
              <w:rPr>
                <w:rFonts w:ascii="Times New Roman"/>
                <w:b w:val="false"/>
                <w:i w:val="false"/>
                <w:color w:val="000000"/>
                <w:sz w:val="20"/>
              </w:rPr>
              <w:t>
2. Нормативтік техникалық құжаттарды әзірлеу және келісу тәртібі (нұсқаулықтар, сынау бағдарламалары мен әдістемелері, пайдалану және жөндеу құжаттары, құрастыру және жалпы түрлердің сызбалары, бөлшектердің сызбалары, схемалар және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1-еңбек функциясы:</w:t>
            </w:r>
          </w:p>
          <w:p>
            <w:pPr>
              <w:spacing w:after="20"/>
              <w:ind w:left="20"/>
              <w:jc w:val="both"/>
            </w:pPr>
            <w:r>
              <w:rPr>
                <w:rFonts w:ascii="Times New Roman"/>
                <w:b w:val="false"/>
                <w:i w:val="false"/>
                <w:color w:val="000000"/>
                <w:sz w:val="20"/>
              </w:rPr>
              <w:t>
Мазмұны стандарттаудың әртүрлі аспектілеріне жататын мақалалар, есептер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Стандарттау мәселелері бойынша жарияланымдар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1.Қажетті құжаттаманың мазмұнын меңгеру, ТР, НТҚ, стандарттау жөніндегі құжаттарды пайдалану.</w:t>
            </w:r>
          </w:p>
          <w:p>
            <w:pPr>
              <w:spacing w:after="20"/>
              <w:ind w:left="20"/>
              <w:jc w:val="both"/>
            </w:pPr>
            <w:r>
              <w:rPr>
                <w:rFonts w:ascii="Times New Roman"/>
                <w:b w:val="false"/>
                <w:i w:val="false"/>
                <w:color w:val="000000"/>
                <w:sz w:val="20"/>
              </w:rPr>
              <w:t>
2.Ақпаратты жинау, талдау және жүйелеуді жүзеге асыру.</w:t>
            </w:r>
          </w:p>
          <w:p>
            <w:pPr>
              <w:spacing w:after="20"/>
              <w:ind w:left="20"/>
              <w:jc w:val="both"/>
            </w:pPr>
            <w:r>
              <w:rPr>
                <w:rFonts w:ascii="Times New Roman"/>
                <w:b w:val="false"/>
                <w:i w:val="false"/>
                <w:color w:val="000000"/>
                <w:sz w:val="20"/>
              </w:rPr>
              <w:t>
3.Белгіленген талаптарға сәйкес жазбаша жұмыстар мен құжаттарды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Стандарттау саласында қарастырылатын мәселелер бойынша теориялық және практикалық аспектілер.</w:t>
            </w:r>
          </w:p>
          <w:p>
            <w:pPr>
              <w:spacing w:after="20"/>
              <w:ind w:left="20"/>
              <w:jc w:val="both"/>
            </w:pPr>
            <w:r>
              <w:rPr>
                <w:rFonts w:ascii="Times New Roman"/>
                <w:b w:val="false"/>
                <w:i w:val="false"/>
                <w:color w:val="000000"/>
                <w:sz w:val="20"/>
              </w:rPr>
              <w:t>
2. Стандарттау саласында қаралатын мәселелер бойынша халықаралық тәжірибе, ғылыми зерттеулер және жарияланымдар.</w:t>
            </w:r>
          </w:p>
          <w:p>
            <w:pPr>
              <w:spacing w:after="20"/>
              <w:ind w:left="20"/>
              <w:jc w:val="both"/>
            </w:pPr>
            <w:r>
              <w:rPr>
                <w:rFonts w:ascii="Times New Roman"/>
                <w:b w:val="false"/>
                <w:i w:val="false"/>
                <w:color w:val="000000"/>
                <w:sz w:val="20"/>
              </w:rPr>
              <w:t>
3. Ғылыми жұмыстар мен жарияланымдардың мазмұны мен ресімделуіне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2-еңбек функциясы:</w:t>
            </w:r>
          </w:p>
          <w:p>
            <w:pPr>
              <w:spacing w:after="20"/>
              <w:ind w:left="20"/>
              <w:jc w:val="both"/>
            </w:pPr>
            <w:r>
              <w:rPr>
                <w:rFonts w:ascii="Times New Roman"/>
                <w:b w:val="false"/>
                <w:i w:val="false"/>
                <w:color w:val="000000"/>
                <w:sz w:val="20"/>
              </w:rPr>
              <w:t>
Қауіпсіздік техникасын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1.Тәжірибеде қауіпсіздік талаптарын қолдану.</w:t>
            </w:r>
          </w:p>
          <w:p>
            <w:pPr>
              <w:spacing w:after="20"/>
              <w:ind w:left="20"/>
              <w:jc w:val="both"/>
            </w:pPr>
            <w:r>
              <w:rPr>
                <w:rFonts w:ascii="Times New Roman"/>
                <w:b w:val="false"/>
                <w:i w:val="false"/>
                <w:color w:val="000000"/>
                <w:sz w:val="20"/>
              </w:rPr>
              <w:t>
2.Жұмыс орнының қауіпсіздігін бағалауды және ықтимал тәуекелдерді анықтауды жүргізу.</w:t>
            </w:r>
          </w:p>
          <w:p>
            <w:pPr>
              <w:spacing w:after="20"/>
              <w:ind w:left="20"/>
              <w:jc w:val="both"/>
            </w:pPr>
            <w:r>
              <w:rPr>
                <w:rFonts w:ascii="Times New Roman"/>
                <w:b w:val="false"/>
                <w:i w:val="false"/>
                <w:color w:val="000000"/>
                <w:sz w:val="20"/>
              </w:rPr>
              <w:t>
3.Еңбекті қорғау және қауіпсіз жұмыс әдістері мәселелері бойынша қызметкерлерге нұсқама беру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1.Еңбек қауіпсіздігі және еңбекті қорғау техникасының талаптары</w:t>
            </w:r>
          </w:p>
          <w:p>
            <w:pPr>
              <w:spacing w:after="20"/>
              <w:ind w:left="20"/>
              <w:jc w:val="both"/>
            </w:pPr>
            <w:r>
              <w:rPr>
                <w:rFonts w:ascii="Times New Roman"/>
                <w:b w:val="false"/>
                <w:i w:val="false"/>
                <w:color w:val="000000"/>
                <w:sz w:val="20"/>
              </w:rPr>
              <w:t>
2.Жұмыс процестерін қауіпсіз ұйымдастыру қағидалары.</w:t>
            </w:r>
          </w:p>
          <w:p>
            <w:pPr>
              <w:spacing w:after="20"/>
              <w:ind w:left="20"/>
              <w:jc w:val="both"/>
            </w:pPr>
            <w:r>
              <w:rPr>
                <w:rFonts w:ascii="Times New Roman"/>
                <w:b w:val="false"/>
                <w:i w:val="false"/>
                <w:color w:val="000000"/>
                <w:sz w:val="20"/>
              </w:rPr>
              <w:t>
3. Белгілі бір саладағы немесе белгілі бір объектідегі жұмыстың ерекшелігі.</w:t>
            </w:r>
          </w:p>
          <w:p>
            <w:pPr>
              <w:spacing w:after="20"/>
              <w:ind w:left="20"/>
              <w:jc w:val="both"/>
            </w:pPr>
            <w:r>
              <w:rPr>
                <w:rFonts w:ascii="Times New Roman"/>
                <w:b w:val="false"/>
                <w:i w:val="false"/>
                <w:color w:val="000000"/>
                <w:sz w:val="20"/>
              </w:rPr>
              <w:t>
4. Тәуекелдерді бағалау және төтенше жағдайлардың алдын алу әдістері.</w:t>
            </w:r>
          </w:p>
          <w:p>
            <w:pPr>
              <w:spacing w:after="20"/>
              <w:ind w:left="20"/>
              <w:jc w:val="both"/>
            </w:pPr>
            <w:r>
              <w:rPr>
                <w:rFonts w:ascii="Times New Roman"/>
                <w:b w:val="false"/>
                <w:i w:val="false"/>
                <w:color w:val="000000"/>
                <w:sz w:val="20"/>
              </w:rPr>
              <w:t>
5. Қызметкерлерге нұсқама беру және оқыту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қолдана отырып, кәсіптік мәселелерді шешудің әртүрлі нұсқаларын дербес әзірлеу және ұсыну. Объективтілік.</w:t>
            </w:r>
          </w:p>
          <w:p>
            <w:pPr>
              <w:spacing w:after="20"/>
              <w:ind w:left="20"/>
              <w:jc w:val="both"/>
            </w:pPr>
            <w:r>
              <w:rPr>
                <w:rFonts w:ascii="Times New Roman"/>
                <w:b w:val="false"/>
                <w:i w:val="false"/>
                <w:color w:val="000000"/>
                <w:sz w:val="20"/>
              </w:rPr>
              <w:t>
Қарым-қатынас құра білу,</w:t>
            </w:r>
          </w:p>
          <w:p>
            <w:pPr>
              <w:spacing w:after="20"/>
              <w:ind w:left="20"/>
              <w:jc w:val="both"/>
            </w:pPr>
            <w:r>
              <w:rPr>
                <w:rFonts w:ascii="Times New Roman"/>
                <w:b w:val="false"/>
                <w:i w:val="false"/>
                <w:color w:val="000000"/>
                <w:sz w:val="20"/>
              </w:rPr>
              <w:t>
ұжымда жұмыс істей білу.</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Талдау және синтездеу, сыни ойлау қабілеті.</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"Стандарттау туралы" Қазақстан Республикасының 2018 жылғы 5 қазандағы № 183-VІ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Еуразиялық экономикалық одақтың техникалық регламенттерін әзірлеу, қабылдау, өзгерту және жою тәртібі (ЕЭК Кеңесінің 2012 жылғы 20 маусымдағы № 48 шешімі).</w:t>
            </w:r>
          </w:p>
          <w:p>
            <w:pPr>
              <w:spacing w:after="20"/>
              <w:ind w:left="20"/>
              <w:jc w:val="both"/>
            </w:pPr>
            <w:r>
              <w:rPr>
                <w:rFonts w:ascii="Times New Roman"/>
                <w:b w:val="false"/>
                <w:i w:val="false"/>
                <w:color w:val="000000"/>
                <w:sz w:val="20"/>
              </w:rPr>
              <w:t>
3. Еуразиялық экономикалық одақтың техникалық регламентінің мазмұны мен үлгілік құрылымы бойынша ұсынымдар (ЕЭК Кеңесінің 2015 жылғы 21 тамыздағы №50 шешімі).</w:t>
            </w:r>
          </w:p>
          <w:p>
            <w:pPr>
              <w:spacing w:after="20"/>
              <w:ind w:left="20"/>
              <w:jc w:val="both"/>
            </w:pPr>
            <w:r>
              <w:rPr>
                <w:rFonts w:ascii="Times New Roman"/>
                <w:b w:val="false"/>
                <w:i w:val="false"/>
                <w:color w:val="000000"/>
                <w:sz w:val="20"/>
              </w:rPr>
              <w:t>
4. Халықаралық және өңірлік (мемлекетаралық) стандарттардың, ал олар болмаған жағдайда қолдану нәтижесінде ерікті негізде Еуразиялық экономикалық одақтың техникалық регламенті талаптарының және халықаралық және өңірлік (мемлекетаралық) стандарттар тізбелерін, ал олар болмаған жағдайда - зерттеулердің (сынақтардың) және өлшеулердің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тізбелерін әзірлеу және қабылдау тәртібі (ЕЭК Кеңесінің 2016 жылғы 18 қазандағы № 161 шешімі)</w:t>
            </w:r>
          </w:p>
          <w:p>
            <w:pPr>
              <w:spacing w:after="20"/>
              <w:ind w:left="20"/>
              <w:jc w:val="both"/>
            </w:pPr>
            <w:r>
              <w:rPr>
                <w:rFonts w:ascii="Times New Roman"/>
                <w:b w:val="false"/>
                <w:i w:val="false"/>
                <w:color w:val="000000"/>
                <w:sz w:val="20"/>
              </w:rPr>
              <w:t>
5. "Халықаралық,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қағидаларын бекіту туралы" Қазақстан Республикасы Инвестициялар және даму министрінің 2018 жылғы 12 желтоқсандағы № 870 бұйрығы</w:t>
            </w:r>
          </w:p>
          <w:p>
            <w:pPr>
              <w:spacing w:after="20"/>
              <w:ind w:left="20"/>
              <w:jc w:val="both"/>
            </w:pPr>
            <w:r>
              <w:rPr>
                <w:rFonts w:ascii="Times New Roman"/>
                <w:b w:val="false"/>
                <w:i w:val="false"/>
                <w:color w:val="000000"/>
                <w:sz w:val="20"/>
              </w:rPr>
              <w:t>
6.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бұйрығы. </w:t>
            </w:r>
          </w:p>
          <w:p>
            <w:pPr>
              <w:spacing w:after="20"/>
              <w:ind w:left="20"/>
              <w:jc w:val="both"/>
            </w:pPr>
            <w:r>
              <w:rPr>
                <w:rFonts w:ascii="Times New Roman"/>
                <w:b w:val="false"/>
                <w:i w:val="false"/>
                <w:color w:val="000000"/>
                <w:sz w:val="20"/>
              </w:rPr>
              <w:t>
7. "Ұлттық стандарттау жоспарын әзірлеу қағидаларын бекіту туралы" Қазақстан Республикасы Инвестициялар және даму министрінің 2018 жылғы 7 желтоқсандағы № 862 бұйрығы.</w:t>
            </w:r>
          </w:p>
          <w:p>
            <w:pPr>
              <w:spacing w:after="20"/>
              <w:ind w:left="20"/>
              <w:jc w:val="both"/>
            </w:pPr>
            <w:r>
              <w:rPr>
                <w:rFonts w:ascii="Times New Roman"/>
                <w:b w:val="false"/>
                <w:i w:val="false"/>
                <w:color w:val="000000"/>
                <w:sz w:val="20"/>
              </w:rPr>
              <w:t>
8. "Стандарттау жөніндегі техникалық комитеттерді құру, жұмыс істеу және тарату қағидаларын бекіту туралы" Қазақстан Республикасы Инвестициялар және даму министрінің 2018 жылғы 26 желтоқсандағы № 919 бұйрығы.</w:t>
            </w:r>
          </w:p>
          <w:p>
            <w:pPr>
              <w:spacing w:after="20"/>
              <w:ind w:left="20"/>
              <w:jc w:val="both"/>
            </w:pPr>
            <w:r>
              <w:rPr>
                <w:rFonts w:ascii="Times New Roman"/>
                <w:b w:val="false"/>
                <w:i w:val="false"/>
                <w:color w:val="000000"/>
                <w:sz w:val="20"/>
              </w:rPr>
              <w:t>
9. ҚР СТ 1.1-2019 Қазақстан Республикасының Ұлттық стандарттау жүйесі. Стандарттау. Терминдер мен анықтамалар.</w:t>
            </w:r>
          </w:p>
          <w:p>
            <w:pPr>
              <w:spacing w:after="20"/>
              <w:ind w:left="20"/>
              <w:jc w:val="both"/>
            </w:pPr>
            <w:r>
              <w:rPr>
                <w:rFonts w:ascii="Times New Roman"/>
                <w:b w:val="false"/>
                <w:i w:val="false"/>
                <w:color w:val="000000"/>
                <w:sz w:val="20"/>
              </w:rPr>
              <w:t>
10. ҚР СТ 1.2-2021 Қазақстан Республикасының Ұлттық стандарттау жүйесі. Стандарттау жөніндегі құжаттарды әзірлеу тәртібі.</w:t>
            </w:r>
          </w:p>
          <w:p>
            <w:pPr>
              <w:spacing w:after="20"/>
              <w:ind w:left="20"/>
              <w:jc w:val="both"/>
            </w:pPr>
            <w:r>
              <w:rPr>
                <w:rFonts w:ascii="Times New Roman"/>
                <w:b w:val="false"/>
                <w:i w:val="false"/>
                <w:color w:val="000000"/>
                <w:sz w:val="20"/>
              </w:rPr>
              <w:t>
11. ҚР СТ 1.5-2019 "Ұлттық стандарттардың және стандарттау жөніндегі ұсынымдардың құрылуына, жазылуына, рәсімделуіне және мазмұнына қойылатын жалпы талаптар".</w:t>
            </w:r>
          </w:p>
          <w:p>
            <w:pPr>
              <w:spacing w:after="20"/>
              <w:ind w:left="20"/>
              <w:jc w:val="both"/>
            </w:pPr>
            <w:r>
              <w:rPr>
                <w:rFonts w:ascii="Times New Roman"/>
                <w:b w:val="false"/>
                <w:i w:val="false"/>
                <w:color w:val="000000"/>
                <w:sz w:val="20"/>
              </w:rPr>
              <w:t>
12. ҚР СТ 1.7-2020 "Қазақстан Республикасының ұлттық стандарттау жоспары. Әзірлеу, келісу, бекіту, өзгерістер және(немесе) толықтырулар енгізу тәртібі".</w:t>
            </w:r>
          </w:p>
          <w:p>
            <w:pPr>
              <w:spacing w:after="20"/>
              <w:ind w:left="20"/>
              <w:jc w:val="both"/>
            </w:pPr>
            <w:r>
              <w:rPr>
                <w:rFonts w:ascii="Times New Roman"/>
                <w:b w:val="false"/>
                <w:i w:val="false"/>
                <w:color w:val="000000"/>
                <w:sz w:val="20"/>
              </w:rPr>
              <w:t>
13. ҚР СТ 1.9-2019 "Қазақстан Республикасының ұлттық стандарттау жүйесі. Қазақстан Республикасының аумағында халықаралық, өңірлік стандарттарды және шет мемлекеттердің стандарттарын қолдануға қойылатын жалпы талаптар";</w:t>
            </w:r>
          </w:p>
          <w:p>
            <w:pPr>
              <w:spacing w:after="20"/>
              <w:ind w:left="20"/>
              <w:jc w:val="both"/>
            </w:pPr>
            <w:r>
              <w:rPr>
                <w:rFonts w:ascii="Times New Roman"/>
                <w:b w:val="false"/>
                <w:i w:val="false"/>
                <w:color w:val="000000"/>
                <w:sz w:val="20"/>
              </w:rPr>
              <w:t>
14. ҚР СТ 1.10-2013 Қазақстан Республикасының мемлекеттік техникалық реттеу жүйесі. Өнімді каталогтау. Негізгі ережелер.</w:t>
            </w:r>
          </w:p>
          <w:p>
            <w:pPr>
              <w:spacing w:after="20"/>
              <w:ind w:left="20"/>
              <w:jc w:val="both"/>
            </w:pPr>
            <w:r>
              <w:rPr>
                <w:rFonts w:ascii="Times New Roman"/>
                <w:b w:val="false"/>
                <w:i w:val="false"/>
                <w:color w:val="000000"/>
                <w:sz w:val="20"/>
              </w:rPr>
              <w:t>
15. ҚР СТ 1.12-2015 "Қазақстан Республикасының мемлекеттік техникалық реттеу жүйесі. Мәтіндік құжаттар рәсімдеуге қойылатын талаптар".</w:t>
            </w:r>
          </w:p>
          <w:p>
            <w:pPr>
              <w:spacing w:after="20"/>
              <w:ind w:left="20"/>
              <w:jc w:val="both"/>
            </w:pPr>
            <w:r>
              <w:rPr>
                <w:rFonts w:ascii="Times New Roman"/>
                <w:b w:val="false"/>
                <w:i w:val="false"/>
                <w:color w:val="000000"/>
                <w:sz w:val="20"/>
              </w:rPr>
              <w:t>
16. ҚР СТ 1.15-2019 "Қазақстан Республикасының ұлттық стандарттау жүйесі. Стандарттау жөніндегі техникалық комитеттер. Құру және қызмет тәртібі".</w:t>
            </w:r>
          </w:p>
          <w:p>
            <w:pPr>
              <w:spacing w:after="20"/>
              <w:ind w:left="20"/>
              <w:jc w:val="both"/>
            </w:pPr>
            <w:r>
              <w:rPr>
                <w:rFonts w:ascii="Times New Roman"/>
                <w:b w:val="false"/>
                <w:i w:val="false"/>
                <w:color w:val="000000"/>
                <w:sz w:val="20"/>
              </w:rPr>
              <w:t>
17. ҚР СТ 1.22-2021 "Стандарттау жөніндегі құжат ісі. Қалыптастыру және нормативтік техникалық құжаттардың бірыңғай мемлекеттік қорына тапсыру тәртібі".</w:t>
            </w:r>
          </w:p>
          <w:p>
            <w:pPr>
              <w:spacing w:after="20"/>
              <w:ind w:left="20"/>
              <w:jc w:val="both"/>
            </w:pPr>
            <w:r>
              <w:rPr>
                <w:rFonts w:ascii="Times New Roman"/>
                <w:b w:val="false"/>
                <w:i w:val="false"/>
                <w:color w:val="000000"/>
                <w:sz w:val="20"/>
              </w:rPr>
              <w:t>
18. ҚР СТ 1.23-2021 "Қазақстан Республикасының ұлттық стандарттау жүйесі. Қазақстан Республикасында мемлекетаралық стандарттау жөніндегі жұмыстарды жүргізу тәртібі";</w:t>
            </w:r>
          </w:p>
          <w:p>
            <w:pPr>
              <w:spacing w:after="20"/>
              <w:ind w:left="20"/>
              <w:jc w:val="both"/>
            </w:pPr>
            <w:r>
              <w:rPr>
                <w:rFonts w:ascii="Times New Roman"/>
                <w:b w:val="false"/>
                <w:i w:val="false"/>
                <w:color w:val="000000"/>
                <w:sz w:val="20"/>
              </w:rPr>
              <w:t>
19. ҚР СТ 1.33-2019 Қазақстан Республикасының ұлттық стандарттау жүйесі. Стандарттау жөніндегі құжаттарға сараптама жүргізу тәртібі.</w:t>
            </w:r>
          </w:p>
          <w:p>
            <w:pPr>
              <w:spacing w:after="20"/>
              <w:ind w:left="20"/>
              <w:jc w:val="both"/>
            </w:pPr>
            <w:r>
              <w:rPr>
                <w:rFonts w:ascii="Times New Roman"/>
                <w:b w:val="false"/>
                <w:i w:val="false"/>
                <w:color w:val="000000"/>
                <w:sz w:val="20"/>
              </w:rPr>
              <w:t>
20. ҚР СТ 1.37-2013 "Қазақстан Республикасының мемлекеттік техникалық реттеу жүйесі. Нормативтік техникалық құжаттардың қорлары. Кәсіпорындар мен ұйымдарда ақпараттық және нормативтік қамтамасыз ету бойынша жұмыстарды ұйымдастыру тәртібі".</w:t>
            </w:r>
          </w:p>
          <w:p>
            <w:pPr>
              <w:spacing w:after="20"/>
              <w:ind w:left="20"/>
              <w:jc w:val="both"/>
            </w:pPr>
            <w:r>
              <w:rPr>
                <w:rFonts w:ascii="Times New Roman"/>
                <w:b w:val="false"/>
                <w:i w:val="false"/>
                <w:color w:val="000000"/>
                <w:sz w:val="20"/>
              </w:rPr>
              <w:t>
21. ҚР СТ 1.48-2010 Қазақстан Республикасының мемлекеттік техникалық реттеу жүйесі. Стандарттарға өзгерістер енгізу тәртібі.</w:t>
            </w:r>
          </w:p>
          <w:p>
            <w:pPr>
              <w:spacing w:after="20"/>
              <w:ind w:left="20"/>
              <w:jc w:val="both"/>
            </w:pPr>
            <w:r>
              <w:rPr>
                <w:rFonts w:ascii="Times New Roman"/>
                <w:b w:val="false"/>
                <w:i w:val="false"/>
                <w:color w:val="000000"/>
                <w:sz w:val="20"/>
              </w:rPr>
              <w:t>
22. ҚР СТ 1.62-2019 Қазақстан Республикасының ұлттық стандарттау жүйесі. Стандарттау саласында мониторинг жүргізу тәртібі.</w:t>
            </w:r>
          </w:p>
          <w:p>
            <w:pPr>
              <w:spacing w:after="20"/>
              <w:ind w:left="20"/>
              <w:jc w:val="both"/>
            </w:pPr>
            <w:r>
              <w:rPr>
                <w:rFonts w:ascii="Times New Roman"/>
                <w:b w:val="false"/>
                <w:i w:val="false"/>
                <w:color w:val="000000"/>
                <w:sz w:val="20"/>
              </w:rPr>
              <w:t>
23. ГОСТ 1.2-2015 "Халықаралық стандарттау жүйесі. Мемлекетаралық стандарттар, мемлекетаралық стандарттау жөніндегі қағидалар және ұсынымдар. Әзірлеу, қабылдау, жаңарту және жою қағидалары"</w:t>
            </w:r>
          </w:p>
          <w:p>
            <w:pPr>
              <w:spacing w:after="20"/>
              <w:ind w:left="20"/>
              <w:jc w:val="both"/>
            </w:pPr>
            <w:r>
              <w:rPr>
                <w:rFonts w:ascii="Times New Roman"/>
                <w:b w:val="false"/>
                <w:i w:val="false"/>
                <w:color w:val="000000"/>
                <w:sz w:val="20"/>
              </w:rPr>
              <w:t>
24. ГОСТ 1.3-2014 "Мемлекетаралық стандарттау жүйесі. Мемлекетаралық стандарттар. Халықаралық және өңірлік стандарттар негізінде әзірлеу қағидалары".</w:t>
            </w:r>
          </w:p>
          <w:p>
            <w:pPr>
              <w:spacing w:after="20"/>
              <w:ind w:left="20"/>
              <w:jc w:val="both"/>
            </w:pPr>
            <w:r>
              <w:rPr>
                <w:rFonts w:ascii="Times New Roman"/>
                <w:b w:val="false"/>
                <w:i w:val="false"/>
                <w:color w:val="000000"/>
                <w:sz w:val="20"/>
              </w:rPr>
              <w:t>
25. ГОСТ 1.5-2001 "Мемлекетаралық стандарттау жүйесі. Мемлекетаралық стандарттар, мемлекетаралық стандарттау жөніндегі қағидалар және ұсынымдар. Құрылуына, жазылуына, ресімделуіне, мазмұнына және белгіленуіне қойылатын жалпы талаптар"</w:t>
            </w:r>
          </w:p>
          <w:p>
            <w:pPr>
              <w:spacing w:after="20"/>
              <w:ind w:left="20"/>
              <w:jc w:val="both"/>
            </w:pPr>
            <w:r>
              <w:rPr>
                <w:rFonts w:ascii="Times New Roman"/>
                <w:b w:val="false"/>
                <w:i w:val="false"/>
                <w:color w:val="000000"/>
                <w:sz w:val="20"/>
              </w:rPr>
              <w:t>
26. ГОСТ 1.4-2020 "Мемлекетаралық стандарттау жүйесі. Стандарттау жөніндегі мемлекетаралық техникалық комитеттер. Құру және қызмет қағидалары".</w:t>
            </w:r>
          </w:p>
          <w:p>
            <w:pPr>
              <w:spacing w:after="20"/>
              <w:ind w:left="20"/>
              <w:jc w:val="both"/>
            </w:pPr>
            <w:r>
              <w:rPr>
                <w:rFonts w:ascii="Times New Roman"/>
                <w:b w:val="false"/>
                <w:i w:val="false"/>
                <w:color w:val="000000"/>
                <w:sz w:val="20"/>
              </w:rPr>
              <w:t>
27. ГОСТ 2.105-95 "Конструкторлық құжаттаманың бірыңғай жүйесі. Мәтіндік құжаттарға қойылатын жалпы талаптар".</w:t>
            </w:r>
          </w:p>
          <w:p>
            <w:pPr>
              <w:spacing w:after="20"/>
              <w:ind w:left="20"/>
              <w:jc w:val="both"/>
            </w:pPr>
            <w:r>
              <w:rPr>
                <w:rFonts w:ascii="Times New Roman"/>
                <w:b w:val="false"/>
                <w:i w:val="false"/>
                <w:color w:val="000000"/>
                <w:sz w:val="20"/>
              </w:rPr>
              <w:t>
28. ГОСТ 3.1116-2011 "Технологиялық құжаттаманың бірыңғай жүйесі. Нормобақылау".</w:t>
            </w:r>
          </w:p>
          <w:p>
            <w:pPr>
              <w:spacing w:after="20"/>
              <w:ind w:left="20"/>
              <w:jc w:val="both"/>
            </w:pPr>
            <w:r>
              <w:rPr>
                <w:rFonts w:ascii="Times New Roman"/>
                <w:b w:val="false"/>
                <w:i w:val="false"/>
                <w:color w:val="000000"/>
                <w:sz w:val="20"/>
              </w:rPr>
              <w:t>
29. ГОСТ 21.002-2014 "Құрылысқа арналған жобалық құжаттама жүйесі. Жобалық және жұмыс құжаттамасын нормобақылау".</w:t>
            </w:r>
          </w:p>
          <w:p>
            <w:pPr>
              <w:spacing w:after="20"/>
              <w:ind w:left="20"/>
              <w:jc w:val="both"/>
            </w:pPr>
            <w:r>
              <w:rPr>
                <w:rFonts w:ascii="Times New Roman"/>
                <w:b w:val="false"/>
                <w:i w:val="false"/>
                <w:color w:val="000000"/>
                <w:sz w:val="20"/>
              </w:rPr>
              <w:t>
30. ГОСТ 2.111-2013 "Конструкторлық құжаттаманың бірыңғай жүйесі. Нормобақылау".</w:t>
            </w:r>
          </w:p>
          <w:p>
            <w:pPr>
              <w:spacing w:after="20"/>
              <w:ind w:left="20"/>
              <w:jc w:val="both"/>
            </w:pPr>
            <w:r>
              <w:rPr>
                <w:rFonts w:ascii="Times New Roman"/>
                <w:b w:val="false"/>
                <w:i w:val="false"/>
                <w:color w:val="000000"/>
                <w:sz w:val="20"/>
              </w:rPr>
              <w:t>
31. ГОСТ 3.1116-2011 "Технологиялық құжаттаманың бірыңғай жүйесі. Нормобақылау".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инженер (Инженер-метролог)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 карточкасы: "Стандарттау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100-параграф.</w:t>
            </w:r>
            <w:r>
              <w:rPr>
                <w:rFonts w:ascii="Times New Roman"/>
                <w:b w:val="false"/>
                <w:i w:val="false"/>
                <w:color w:val="000000"/>
                <w:sz w:val="20"/>
              </w:rPr>
              <w:t xml:space="preserve"> Стандарттау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арнаулы орта, орта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Стандарттау, метрология және сертификаттау (салалар бойынша), Стандарттау және сертификаттау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Стандарттау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стандарттау жөніндегі техник: техникалық және кәсіптік, тиісті мамандық (біліктілік) бойынша орта (арнаулы орта, кәсіптік орта) білімнен кейін және санаты жоқ техник лауазымында немесе кәсіптік орта білімі бар мамандар алмастыратын өзге де лауазымдарда жұмыс өтілі кемінде 2 жыл.</w:t>
            </w:r>
          </w:p>
          <w:p>
            <w:pPr>
              <w:spacing w:after="20"/>
              <w:ind w:left="20"/>
              <w:jc w:val="both"/>
            </w:pPr>
            <w:r>
              <w:rPr>
                <w:rFonts w:ascii="Times New Roman"/>
                <w:b w:val="false"/>
                <w:i w:val="false"/>
                <w:color w:val="000000"/>
                <w:sz w:val="20"/>
              </w:rPr>
              <w:t>
- санаты жоқ стандарттау жөніндегі техник: жұмыс өтіліне талаптар қоймай, тиісті мамандық (біліктілік) бойынша техникалық және кәсіптік, орта білімнен кейінгі (арнаулы орта, кәсіптік орта)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инфармалды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туралы" ҚР </w:t>
            </w:r>
            <w:r>
              <w:rPr>
                <w:rFonts w:ascii="Times New Roman"/>
                <w:b w:val="false"/>
                <w:i w:val="false"/>
                <w:color w:val="000000"/>
                <w:sz w:val="20"/>
              </w:rPr>
              <w:t>Заңына</w:t>
            </w:r>
            <w:r>
              <w:rPr>
                <w:rFonts w:ascii="Times New Roman"/>
                <w:b w:val="false"/>
                <w:i w:val="false"/>
                <w:color w:val="000000"/>
                <w:sz w:val="20"/>
              </w:rPr>
              <w:t xml:space="preserve"> сәйкес "стандарттау жөніндегі техникалық сарапшы" біліктілігін алу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Техник-стандарттаушы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саласында кәсіптік көрсетілетін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Салалық мамандандыруға сәйкес стандарттау жөніндегі құжаттарды әзірлеуге қатысу.</w:t>
            </w:r>
          </w:p>
          <w:p>
            <w:pPr>
              <w:spacing w:after="20"/>
              <w:ind w:left="20"/>
              <w:jc w:val="both"/>
            </w:pPr>
            <w:r>
              <w:rPr>
                <w:rFonts w:ascii="Times New Roman"/>
                <w:b w:val="false"/>
                <w:i w:val="false"/>
                <w:color w:val="000000"/>
                <w:sz w:val="20"/>
              </w:rPr>
              <w:t>
2. Салалық мамандануға сәйкес ұлттық және (немесе) мемлекетаралық техникалық комитеттің және (немесе) стандарттау жөніндегі халықаралық техникалық комитеттің жұмысына қатысу.</w:t>
            </w:r>
          </w:p>
          <w:p>
            <w:pPr>
              <w:spacing w:after="20"/>
              <w:ind w:left="20"/>
              <w:jc w:val="both"/>
            </w:pPr>
            <w:r>
              <w:rPr>
                <w:rFonts w:ascii="Times New Roman"/>
                <w:b w:val="false"/>
                <w:i w:val="false"/>
                <w:color w:val="000000"/>
                <w:sz w:val="20"/>
              </w:rPr>
              <w:t>
3. Ұлттық, мемлекетаралық және халықаралық стандарттардың жобаларын қарауға және келісуге қатысу.</w:t>
            </w:r>
          </w:p>
          <w:p>
            <w:pPr>
              <w:spacing w:after="20"/>
              <w:ind w:left="20"/>
              <w:jc w:val="both"/>
            </w:pPr>
            <w:r>
              <w:rPr>
                <w:rFonts w:ascii="Times New Roman"/>
                <w:b w:val="false"/>
                <w:i w:val="false"/>
                <w:color w:val="000000"/>
                <w:sz w:val="20"/>
              </w:rPr>
              <w:t>
4. Стандарттау жөніндегі техникалық комитеттер алаңында ұлттық стандарттар жобаларын техникалық талқылауға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Мазмұны стандарттаудың әртүрлі аспектілеріне жататын мақалалар, есептер дайындау.</w:t>
            </w:r>
          </w:p>
          <w:p>
            <w:pPr>
              <w:spacing w:after="20"/>
              <w:ind w:left="20"/>
              <w:jc w:val="both"/>
            </w:pPr>
            <w:r>
              <w:rPr>
                <w:rFonts w:ascii="Times New Roman"/>
                <w:b w:val="false"/>
                <w:i w:val="false"/>
                <w:color w:val="000000"/>
                <w:sz w:val="20"/>
              </w:rPr>
              <w:t>
2. Қауіпсіздік техникасын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Салалық мамандандыруға сәйкес стандарттау жөніндегі құжаттарды әзірлеу және жаңарту жөніндегі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Әртүрлі көздерден алынған стандарттау объектілері туралы ақпаратты талдау және жүйелеу.</w:t>
            </w:r>
          </w:p>
          <w:p>
            <w:pPr>
              <w:spacing w:after="20"/>
              <w:ind w:left="20"/>
              <w:jc w:val="both"/>
            </w:pPr>
            <w:r>
              <w:rPr>
                <w:rFonts w:ascii="Times New Roman"/>
                <w:b w:val="false"/>
                <w:i w:val="false"/>
                <w:color w:val="000000"/>
                <w:sz w:val="20"/>
              </w:rPr>
              <w:t>
2. Стандарттарды әзірлеудің орындылығы туралы қорытынды жасау.</w:t>
            </w:r>
          </w:p>
          <w:p>
            <w:pPr>
              <w:spacing w:after="20"/>
              <w:ind w:left="20"/>
              <w:jc w:val="both"/>
            </w:pPr>
            <w:r>
              <w:rPr>
                <w:rFonts w:ascii="Times New Roman"/>
                <w:b w:val="false"/>
                <w:i w:val="false"/>
                <w:color w:val="000000"/>
                <w:sz w:val="20"/>
              </w:rPr>
              <w:t>
3. Халықаралық, өңірлік стандарттарды немесе шет мемлекеттердің стандарттарын немесе олардың негізінде стандарттарды әзірлеу жүзеге асырылатын басқа да стандарттау жөніндегі құжаттарды айқындау.</w:t>
            </w:r>
          </w:p>
          <w:p>
            <w:pPr>
              <w:spacing w:after="20"/>
              <w:ind w:left="20"/>
              <w:jc w:val="both"/>
            </w:pPr>
            <w:r>
              <w:rPr>
                <w:rFonts w:ascii="Times New Roman"/>
                <w:b w:val="false"/>
                <w:i w:val="false"/>
                <w:color w:val="000000"/>
                <w:sz w:val="20"/>
              </w:rPr>
              <w:t>
4. Ұсыныс-өтінімдерді, әзірлеудің техникалық негіздемесі бар түсіндірме жазбаны дайындау.</w:t>
            </w:r>
          </w:p>
          <w:p>
            <w:pPr>
              <w:spacing w:after="20"/>
              <w:ind w:left="20"/>
              <w:jc w:val="both"/>
            </w:pPr>
            <w:r>
              <w:rPr>
                <w:rFonts w:ascii="Times New Roman"/>
                <w:b w:val="false"/>
                <w:i w:val="false"/>
                <w:color w:val="000000"/>
                <w:sz w:val="20"/>
              </w:rPr>
              <w:t>
5. Әзірлеуге техникалық тапсырма жасау, әзірлеу мерзімдері мен кезеңдерін анықтау.</w:t>
            </w:r>
          </w:p>
          <w:p>
            <w:pPr>
              <w:spacing w:after="20"/>
              <w:ind w:left="20"/>
              <w:jc w:val="both"/>
            </w:pPr>
            <w:r>
              <w:rPr>
                <w:rFonts w:ascii="Times New Roman"/>
                <w:b w:val="false"/>
                <w:i w:val="false"/>
                <w:color w:val="000000"/>
                <w:sz w:val="20"/>
              </w:rPr>
              <w:t>
6. Стандарттау объектісіне сипаттама беру.</w:t>
            </w:r>
          </w:p>
          <w:p>
            <w:pPr>
              <w:spacing w:after="20"/>
              <w:ind w:left="20"/>
              <w:jc w:val="both"/>
            </w:pPr>
            <w:r>
              <w:rPr>
                <w:rFonts w:ascii="Times New Roman"/>
                <w:b w:val="false"/>
                <w:i w:val="false"/>
                <w:color w:val="000000"/>
                <w:sz w:val="20"/>
              </w:rPr>
              <w:t>
7. Стандарт жобасының НҚА, ТР, стандарттау жөніндегі құжаттармен өзара байланысын анықтау.</w:t>
            </w:r>
          </w:p>
          <w:p>
            <w:pPr>
              <w:spacing w:after="20"/>
              <w:ind w:left="20"/>
              <w:jc w:val="both"/>
            </w:pPr>
            <w:r>
              <w:rPr>
                <w:rFonts w:ascii="Times New Roman"/>
                <w:b w:val="false"/>
                <w:i w:val="false"/>
                <w:color w:val="000000"/>
                <w:sz w:val="20"/>
              </w:rPr>
              <w:t>
8. Стандарт жобасын әзірлеу немесе оған өзгерістер енгізу туралы хабарламалар дайындау.</w:t>
            </w:r>
          </w:p>
          <w:p>
            <w:pPr>
              <w:spacing w:after="20"/>
              <w:ind w:left="20"/>
              <w:jc w:val="both"/>
            </w:pPr>
            <w:r>
              <w:rPr>
                <w:rFonts w:ascii="Times New Roman"/>
                <w:b w:val="false"/>
                <w:i w:val="false"/>
                <w:color w:val="000000"/>
                <w:sz w:val="20"/>
              </w:rPr>
              <w:t>
9. Стандарттау саласындағы белгіленген талаптарға сәйкес стандарттау жөніндегі құжаттардың жобаларын әзірлей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Стандарттау жөніндегі құжаттарды әзірлеу және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1.Қазақстан Республикасының стандарттау саласындағы заңнама.</w:t>
            </w:r>
          </w:p>
          <w:p>
            <w:pPr>
              <w:spacing w:after="20"/>
              <w:ind w:left="20"/>
              <w:jc w:val="both"/>
            </w:pPr>
            <w:r>
              <w:rPr>
                <w:rFonts w:ascii="Times New Roman"/>
                <w:b w:val="false"/>
                <w:i w:val="false"/>
                <w:color w:val="000000"/>
                <w:sz w:val="20"/>
              </w:rPr>
              <w:t>
2.Негізге алынатын ұлттық және мемлекетаралық стандарттар.</w:t>
            </w:r>
          </w:p>
          <w:p>
            <w:pPr>
              <w:spacing w:after="20"/>
              <w:ind w:left="20"/>
              <w:jc w:val="both"/>
            </w:pPr>
            <w:r>
              <w:rPr>
                <w:rFonts w:ascii="Times New Roman"/>
                <w:b w:val="false"/>
                <w:i w:val="false"/>
                <w:color w:val="000000"/>
                <w:sz w:val="20"/>
              </w:rPr>
              <w:t>
3.Мемлекеттік және салалық даму бағдарламаларында, мемлекетаралық стандарттау бағдарламаларында, техникалық регламенттерге стандарттау жөніндегі құжаттарды жаңартуда көзделген басым бағыттар.</w:t>
            </w:r>
          </w:p>
          <w:p>
            <w:pPr>
              <w:spacing w:after="20"/>
              <w:ind w:left="20"/>
              <w:jc w:val="both"/>
            </w:pPr>
            <w:r>
              <w:rPr>
                <w:rFonts w:ascii="Times New Roman"/>
                <w:b w:val="false"/>
                <w:i w:val="false"/>
                <w:color w:val="000000"/>
                <w:sz w:val="20"/>
              </w:rPr>
              <w:t>
4.ТР орындалуын қамтамасыз ететін мемлекетаралық стандарттау және мемлекетаралық стандарттарды әзірлеу жөніндегі жұмыс бағдарламалары.</w:t>
            </w:r>
          </w:p>
          <w:p>
            <w:pPr>
              <w:spacing w:after="20"/>
              <w:ind w:left="20"/>
              <w:jc w:val="both"/>
            </w:pPr>
            <w:r>
              <w:rPr>
                <w:rFonts w:ascii="Times New Roman"/>
                <w:b w:val="false"/>
                <w:i w:val="false"/>
                <w:color w:val="000000"/>
                <w:sz w:val="20"/>
              </w:rPr>
              <w:t>
5.Стандарттар базалары және стандарттарды әзірлеуді жоспарлау (ұлттық, мемлекетаралық, халықаралық) бойынша электрондық жүйелер интерфейстерінің функционалы мен бағдарламалық қамтамасыз етілуін қамтамасыз ету.</w:t>
            </w:r>
          </w:p>
          <w:p>
            <w:pPr>
              <w:spacing w:after="20"/>
              <w:ind w:left="20"/>
              <w:jc w:val="both"/>
            </w:pPr>
            <w:r>
              <w:rPr>
                <w:rFonts w:ascii="Times New Roman"/>
                <w:b w:val="false"/>
                <w:i w:val="false"/>
                <w:color w:val="000000"/>
                <w:sz w:val="20"/>
              </w:rPr>
              <w:t>
6.Ұлттық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Стандарттау жөніндегі</w:t>
            </w:r>
          </w:p>
          <w:p>
            <w:pPr>
              <w:spacing w:after="20"/>
              <w:ind w:left="20"/>
              <w:jc w:val="both"/>
            </w:pPr>
            <w:r>
              <w:rPr>
                <w:rFonts w:ascii="Times New Roman"/>
                <w:b w:val="false"/>
                <w:i w:val="false"/>
                <w:color w:val="000000"/>
                <w:sz w:val="20"/>
              </w:rPr>
              <w:t>
құжаттарды бекітуге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Стандарт ісін қалыптастыру.</w:t>
            </w:r>
          </w:p>
          <w:p>
            <w:pPr>
              <w:spacing w:after="20"/>
              <w:ind w:left="20"/>
              <w:jc w:val="both"/>
            </w:pPr>
            <w:r>
              <w:rPr>
                <w:rFonts w:ascii="Times New Roman"/>
                <w:b w:val="false"/>
                <w:i w:val="false"/>
                <w:color w:val="000000"/>
                <w:sz w:val="20"/>
              </w:rPr>
              <w:t>
2. Сараптама нәтижелері бойынша (ұлттық стандарттар үшін) стандарт жобасын пысықтауды жүзеге асыру.</w:t>
            </w:r>
          </w:p>
          <w:p>
            <w:pPr>
              <w:spacing w:after="20"/>
              <w:ind w:left="20"/>
              <w:jc w:val="both"/>
            </w:pPr>
            <w:r>
              <w:rPr>
                <w:rFonts w:ascii="Times New Roman"/>
                <w:b w:val="false"/>
                <w:i w:val="false"/>
                <w:color w:val="000000"/>
                <w:sz w:val="20"/>
              </w:rPr>
              <w:t>
3. СҰО ғылыми-техникалық кеңесінің қарауына стандарт шығаруға дайындықты жүзеге асыру.</w:t>
            </w:r>
          </w:p>
          <w:p>
            <w:pPr>
              <w:spacing w:after="20"/>
              <w:ind w:left="20"/>
              <w:jc w:val="both"/>
            </w:pPr>
            <w:r>
              <w:rPr>
                <w:rFonts w:ascii="Times New Roman"/>
                <w:b w:val="false"/>
                <w:i w:val="false"/>
                <w:color w:val="000000"/>
                <w:sz w:val="20"/>
              </w:rPr>
              <w:t>
4. Ғылыми-техникалық кеңестің ескертулері бойынша стандартты пысықтауды жүзеге асыру.</w:t>
            </w:r>
          </w:p>
          <w:p>
            <w:pPr>
              <w:spacing w:after="20"/>
              <w:ind w:left="20"/>
              <w:jc w:val="both"/>
            </w:pPr>
            <w:r>
              <w:rPr>
                <w:rFonts w:ascii="Times New Roman"/>
                <w:b w:val="false"/>
                <w:i w:val="false"/>
                <w:color w:val="000000"/>
                <w:sz w:val="20"/>
              </w:rPr>
              <w:t>
5. Бекітілетін стандарттың қолданысқа енгізілген күні, қолданылу мерзімі және қайта қарау мерзімі бойынша ұсыныстар дайындау.</w:t>
            </w:r>
          </w:p>
          <w:p>
            <w:pPr>
              <w:spacing w:after="20"/>
              <w:ind w:left="20"/>
              <w:jc w:val="both"/>
            </w:pPr>
            <w:r>
              <w:rPr>
                <w:rFonts w:ascii="Times New Roman"/>
                <w:b w:val="false"/>
                <w:i w:val="false"/>
                <w:color w:val="000000"/>
                <w:sz w:val="20"/>
              </w:rPr>
              <w:t>
6. Стандарттың ісін мемлекеттік тіркеуге тапсыруды жүзеге асыру (ұлттық стандарттар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Қазақстан Республикасының Техникалық реттеу және стандарттау саласындағы заңнамасы.</w:t>
            </w:r>
          </w:p>
          <w:p>
            <w:pPr>
              <w:spacing w:after="20"/>
              <w:ind w:left="20"/>
              <w:jc w:val="both"/>
            </w:pPr>
            <w:r>
              <w:rPr>
                <w:rFonts w:ascii="Times New Roman"/>
                <w:b w:val="false"/>
                <w:i w:val="false"/>
                <w:color w:val="000000"/>
                <w:sz w:val="20"/>
              </w:rPr>
              <w:t>
2. Стандарт ісін қалыптастыру, келісу және бекіту кезеңдерінің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Салалық мамандандыруға сәйкес стандарттау жөніндегі ұлттық және (немесе) мемлекетаралық техникалық комитеттің және (немесе) халықаралық техникалық комитеттің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1.ТК құру бойынша ұсыныстар қалыптастыру.</w:t>
            </w:r>
          </w:p>
          <w:p>
            <w:pPr>
              <w:spacing w:after="20"/>
              <w:ind w:left="20"/>
              <w:jc w:val="both"/>
            </w:pPr>
            <w:r>
              <w:rPr>
                <w:rFonts w:ascii="Times New Roman"/>
                <w:b w:val="false"/>
                <w:i w:val="false"/>
                <w:color w:val="000000"/>
                <w:sz w:val="20"/>
              </w:rPr>
              <w:t>
2.ТК-ға кіруге өтінімдер қалыптастыру.</w:t>
            </w:r>
          </w:p>
          <w:p>
            <w:pPr>
              <w:spacing w:after="20"/>
              <w:ind w:left="20"/>
              <w:jc w:val="both"/>
            </w:pPr>
            <w:r>
              <w:rPr>
                <w:rFonts w:ascii="Times New Roman"/>
                <w:b w:val="false"/>
                <w:i w:val="false"/>
                <w:color w:val="000000"/>
                <w:sz w:val="20"/>
              </w:rPr>
              <w:t>
3.ТК құрамын қалыптастыру.</w:t>
            </w:r>
          </w:p>
          <w:p>
            <w:pPr>
              <w:spacing w:after="20"/>
              <w:ind w:left="20"/>
              <w:jc w:val="both"/>
            </w:pPr>
            <w:r>
              <w:rPr>
                <w:rFonts w:ascii="Times New Roman"/>
                <w:b w:val="false"/>
                <w:i w:val="false"/>
                <w:color w:val="000000"/>
                <w:sz w:val="20"/>
              </w:rPr>
              <w:t>
4.ТК хатшылығын жүргізуді жүзеге асыру (қажет болған жағдайда).</w:t>
            </w:r>
          </w:p>
          <w:p>
            <w:pPr>
              <w:spacing w:after="20"/>
              <w:ind w:left="20"/>
              <w:jc w:val="both"/>
            </w:pPr>
            <w:r>
              <w:rPr>
                <w:rFonts w:ascii="Times New Roman"/>
                <w:b w:val="false"/>
                <w:i w:val="false"/>
                <w:color w:val="000000"/>
                <w:sz w:val="20"/>
              </w:rPr>
              <w:t>
5.Стандарттар жобаларын қарауға қатысу.</w:t>
            </w:r>
          </w:p>
          <w:p>
            <w:pPr>
              <w:spacing w:after="20"/>
              <w:ind w:left="20"/>
              <w:jc w:val="both"/>
            </w:pPr>
            <w:r>
              <w:rPr>
                <w:rFonts w:ascii="Times New Roman"/>
                <w:b w:val="false"/>
                <w:i w:val="false"/>
                <w:color w:val="000000"/>
                <w:sz w:val="20"/>
              </w:rPr>
              <w:t>
6.ТК хатшылығымен өзара іс-қимыл.</w:t>
            </w:r>
          </w:p>
          <w:p>
            <w:pPr>
              <w:spacing w:after="20"/>
              <w:ind w:left="20"/>
              <w:jc w:val="both"/>
            </w:pPr>
            <w:r>
              <w:rPr>
                <w:rFonts w:ascii="Times New Roman"/>
                <w:b w:val="false"/>
                <w:i w:val="false"/>
                <w:color w:val="000000"/>
                <w:sz w:val="20"/>
              </w:rPr>
              <w:t>
7.ТК-ға бекітілген ұлттық стандарттардың мониторингін ұйымдастыру.</w:t>
            </w:r>
          </w:p>
          <w:p>
            <w:pPr>
              <w:spacing w:after="20"/>
              <w:ind w:left="20"/>
              <w:jc w:val="both"/>
            </w:pPr>
            <w:r>
              <w:rPr>
                <w:rFonts w:ascii="Times New Roman"/>
                <w:b w:val="false"/>
                <w:i w:val="false"/>
                <w:color w:val="000000"/>
                <w:sz w:val="20"/>
              </w:rPr>
              <w:t>
8.ТК шеңберінде әзірленетін стандарттар жобаларын жария талқылауды ұйымдастыру.</w:t>
            </w:r>
          </w:p>
          <w:p>
            <w:pPr>
              <w:spacing w:after="20"/>
              <w:ind w:left="20"/>
              <w:jc w:val="both"/>
            </w:pPr>
            <w:r>
              <w:rPr>
                <w:rFonts w:ascii="Times New Roman"/>
                <w:b w:val="false"/>
                <w:i w:val="false"/>
                <w:color w:val="000000"/>
                <w:sz w:val="20"/>
              </w:rPr>
              <w:t>
9.ТК шеңберінде ұлттық стандарттар жобаларына техникалық талқылау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Стандарттау жөніндегі ұлттық және (немесе) мемлекетаралық техникалық комитет және (немесе) стандарттау жөніндегі халықаралық техникалық комитет шеңберінде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Қазақстан Республикасының Техникалық реттеу және стандарттау саласындағы заңнамасы.</w:t>
            </w:r>
          </w:p>
          <w:p>
            <w:pPr>
              <w:spacing w:after="20"/>
              <w:ind w:left="20"/>
              <w:jc w:val="both"/>
            </w:pPr>
            <w:r>
              <w:rPr>
                <w:rFonts w:ascii="Times New Roman"/>
                <w:b w:val="false"/>
                <w:i w:val="false"/>
                <w:color w:val="000000"/>
                <w:sz w:val="20"/>
              </w:rPr>
              <w:t>
2. Негізге алынатын ұлттық стандарттар</w:t>
            </w:r>
          </w:p>
          <w:p>
            <w:pPr>
              <w:spacing w:after="20"/>
              <w:ind w:left="20"/>
              <w:jc w:val="both"/>
            </w:pPr>
            <w:r>
              <w:rPr>
                <w:rFonts w:ascii="Times New Roman"/>
                <w:b w:val="false"/>
                <w:i w:val="false"/>
                <w:color w:val="000000"/>
                <w:sz w:val="20"/>
              </w:rPr>
              <w:t>
3. Стандарттау жөніндегі халықаралық ұйымдардың ұлттық ТК, мемлекетаралық ТК және ТК құру және жұмыс істеу тәртібі.</w:t>
            </w:r>
          </w:p>
          <w:p>
            <w:pPr>
              <w:spacing w:after="20"/>
              <w:ind w:left="20"/>
              <w:jc w:val="both"/>
            </w:pPr>
            <w:r>
              <w:rPr>
                <w:rFonts w:ascii="Times New Roman"/>
                <w:b w:val="false"/>
                <w:i w:val="false"/>
                <w:color w:val="000000"/>
                <w:sz w:val="20"/>
              </w:rPr>
              <w:t>
4. Бейіндік ТК мақсаттары, міндеттері, қызмет салалары және стандарттау объектілері.</w:t>
            </w:r>
          </w:p>
          <w:p>
            <w:pPr>
              <w:spacing w:after="20"/>
              <w:ind w:left="20"/>
              <w:jc w:val="both"/>
            </w:pPr>
            <w:r>
              <w:rPr>
                <w:rFonts w:ascii="Times New Roman"/>
                <w:b w:val="false"/>
                <w:i w:val="false"/>
                <w:color w:val="000000"/>
                <w:sz w:val="20"/>
              </w:rPr>
              <w:t>
5. Техникалық комитеттердің (ұлттық, мемлекетаралық, халықаралық) электрондық жүйелерінің интерфейстерінің функционалы мен бағдарламалық қамтамасыз 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Ұлттық, мемлекетаралық және халықаралық стандарттардың жобаларын қарауға және келісуге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Ұлттық, мемлекетаралық және халықаралық стандарттардың жобаларын қарау және келісу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Ұлттық, мемлекетаралық және халықаралық стандарттардың жобаларында белгіленген техникалық талаптардың Қазақстан Республикасының салалық Заңнамасына сәйкестігін талдау.</w:t>
            </w:r>
          </w:p>
          <w:p>
            <w:pPr>
              <w:spacing w:after="20"/>
              <w:ind w:left="20"/>
              <w:jc w:val="both"/>
            </w:pPr>
            <w:r>
              <w:rPr>
                <w:rFonts w:ascii="Times New Roman"/>
                <w:b w:val="false"/>
                <w:i w:val="false"/>
                <w:color w:val="000000"/>
                <w:sz w:val="20"/>
              </w:rPr>
              <w:t>
2. Стандарттау жөніндегі қолданыстағы құжаттармен ұлттық, мемлекетаралық және халықаралық стандарттар жобаларының талаптарына талдау жүргізу.</w:t>
            </w:r>
          </w:p>
          <w:p>
            <w:pPr>
              <w:spacing w:after="20"/>
              <w:ind w:left="20"/>
              <w:jc w:val="both"/>
            </w:pPr>
            <w:r>
              <w:rPr>
                <w:rFonts w:ascii="Times New Roman"/>
                <w:b w:val="false"/>
                <w:i w:val="false"/>
                <w:color w:val="000000"/>
                <w:sz w:val="20"/>
              </w:rPr>
              <w:t>
3. Ұлттық, мемлекетаралық және халықаралық стандарттар жобаларында келтірілген нормативтік сілтемелерге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Қазақстан Республикасының Техникалық реттеу және стандарттау саласындағы заңнамасы.</w:t>
            </w:r>
          </w:p>
          <w:p>
            <w:pPr>
              <w:spacing w:after="20"/>
              <w:ind w:left="20"/>
              <w:jc w:val="both"/>
            </w:pPr>
            <w:r>
              <w:rPr>
                <w:rFonts w:ascii="Times New Roman"/>
                <w:b w:val="false"/>
                <w:i w:val="false"/>
                <w:color w:val="000000"/>
                <w:sz w:val="20"/>
              </w:rPr>
              <w:t>
2. Халықаралық стандарт жобасы қарауға ұсынылған тіл шетел тілі.</w:t>
            </w:r>
          </w:p>
          <w:p>
            <w:pPr>
              <w:spacing w:after="20"/>
              <w:ind w:left="20"/>
              <w:jc w:val="both"/>
            </w:pPr>
            <w:r>
              <w:rPr>
                <w:rFonts w:ascii="Times New Roman"/>
                <w:b w:val="false"/>
                <w:i w:val="false"/>
                <w:color w:val="000000"/>
                <w:sz w:val="20"/>
              </w:rPr>
              <w:t>
3. Техникалық реттеу мен стандарттаудың негізгі мақсаттары, міндеттері мен қағидаттары.</w:t>
            </w:r>
          </w:p>
          <w:p>
            <w:pPr>
              <w:spacing w:after="20"/>
              <w:ind w:left="20"/>
              <w:jc w:val="both"/>
            </w:pPr>
            <w:r>
              <w:rPr>
                <w:rFonts w:ascii="Times New Roman"/>
                <w:b w:val="false"/>
                <w:i w:val="false"/>
                <w:color w:val="000000"/>
                <w:sz w:val="20"/>
              </w:rPr>
              <w:t>
4. Негізге алынатын ұлттық және мемлекетаралық стандарттар;</w:t>
            </w:r>
          </w:p>
          <w:p>
            <w:pPr>
              <w:spacing w:after="20"/>
              <w:ind w:left="20"/>
              <w:jc w:val="both"/>
            </w:pPr>
            <w:r>
              <w:rPr>
                <w:rFonts w:ascii="Times New Roman"/>
                <w:b w:val="false"/>
                <w:i w:val="false"/>
                <w:color w:val="000000"/>
                <w:sz w:val="20"/>
              </w:rPr>
              <w:t>
5. Қолданыстағы салалық заңнаманың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Стандарттау жөніндегі техникалық комитеттер алаңында ұлттық стандарттар жобаларын техникалық талқылауға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ТК-да техникалық талқылауға түскен стандарттардың жобаларын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Стандартта белгіленген терминологияны, оның Қазақстанда қолданылуын талдау.</w:t>
            </w:r>
          </w:p>
          <w:p>
            <w:pPr>
              <w:spacing w:after="20"/>
              <w:ind w:left="20"/>
              <w:jc w:val="both"/>
            </w:pPr>
            <w:r>
              <w:rPr>
                <w:rFonts w:ascii="Times New Roman"/>
                <w:b w:val="false"/>
                <w:i w:val="false"/>
                <w:color w:val="000000"/>
                <w:sz w:val="20"/>
              </w:rPr>
              <w:t>
2. Стандартты енгізуге ҚР техникалық дайындығын анықтауға қатысу (сынақ базасының, зертханалардың және т.б. болуы).</w:t>
            </w:r>
          </w:p>
          <w:p>
            <w:pPr>
              <w:spacing w:after="20"/>
              <w:ind w:left="20"/>
              <w:jc w:val="both"/>
            </w:pPr>
            <w:r>
              <w:rPr>
                <w:rFonts w:ascii="Times New Roman"/>
                <w:b w:val="false"/>
                <w:i w:val="false"/>
                <w:color w:val="000000"/>
                <w:sz w:val="20"/>
              </w:rPr>
              <w:t>
3. Қолданыстағы стандарттармен техникалық талаптардың қайталануын тексеру.</w:t>
            </w:r>
          </w:p>
          <w:p>
            <w:pPr>
              <w:spacing w:after="20"/>
              <w:ind w:left="20"/>
              <w:jc w:val="both"/>
            </w:pPr>
            <w:r>
              <w:rPr>
                <w:rFonts w:ascii="Times New Roman"/>
                <w:b w:val="false"/>
                <w:i w:val="false"/>
                <w:color w:val="000000"/>
                <w:sz w:val="20"/>
              </w:rPr>
              <w:t>
4. Стандарттың техникалық бөлігінің (заңдар, НҚА, ЕАЭО ТР, КО ТР) заңнамаға сәйкестігін талдауға қатысу.</w:t>
            </w:r>
          </w:p>
          <w:p>
            <w:pPr>
              <w:spacing w:after="20"/>
              <w:ind w:left="20"/>
              <w:jc w:val="both"/>
            </w:pPr>
            <w:r>
              <w:rPr>
                <w:rFonts w:ascii="Times New Roman"/>
                <w:b w:val="false"/>
                <w:i w:val="false"/>
                <w:color w:val="000000"/>
                <w:sz w:val="20"/>
              </w:rPr>
              <w:t>
5. Ғылыми зерттеулердің бар-жоғын талдауға қатысу (алғаш рет әзірленіп жатқан стандарттар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1.Стандарттау жөніндегі құжаттарды әзірлеу, ресімдеу, бекіту және енгізу тәртібі туралы заңнамалық және нормативтік құқықтық актілерді, стандарттау жөніндегі құжаттар, қағидалар, әдістемелік материалдар.</w:t>
            </w:r>
          </w:p>
          <w:p>
            <w:pPr>
              <w:spacing w:after="20"/>
              <w:ind w:left="20"/>
              <w:jc w:val="both"/>
            </w:pPr>
            <w:r>
              <w:rPr>
                <w:rFonts w:ascii="Times New Roman"/>
                <w:b w:val="false"/>
                <w:i w:val="false"/>
                <w:color w:val="000000"/>
                <w:sz w:val="20"/>
              </w:rPr>
              <w:t>
2.Негізге алынатын ұлттық стандарттар, бекітілген стандарттау объектілері бойынша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1-еңбек функциясы:</w:t>
            </w:r>
          </w:p>
          <w:p>
            <w:pPr>
              <w:spacing w:after="20"/>
              <w:ind w:left="20"/>
              <w:jc w:val="both"/>
            </w:pPr>
            <w:r>
              <w:rPr>
                <w:rFonts w:ascii="Times New Roman"/>
                <w:b w:val="false"/>
                <w:i w:val="false"/>
                <w:color w:val="000000"/>
                <w:sz w:val="20"/>
              </w:rPr>
              <w:t>
Мазмұны стандарттаудың әртүрлі аспектілеріне қатысты мақалалар, есептер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Стандарттау мәселелері бойынша жарияланымдар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1.Қажетті құжаттамамен танысу, ТР, НТҚ, стандарттау жөніндегі құжаттарды пайдалану.</w:t>
            </w:r>
          </w:p>
          <w:p>
            <w:pPr>
              <w:spacing w:after="20"/>
              <w:ind w:left="20"/>
              <w:jc w:val="both"/>
            </w:pPr>
            <w:r>
              <w:rPr>
                <w:rFonts w:ascii="Times New Roman"/>
                <w:b w:val="false"/>
                <w:i w:val="false"/>
                <w:color w:val="000000"/>
                <w:sz w:val="20"/>
              </w:rPr>
              <w:t>
2.Ақпаратты жинауды, талдауды және жүйелеуді жүзеге асыру.</w:t>
            </w:r>
          </w:p>
          <w:p>
            <w:pPr>
              <w:spacing w:after="20"/>
              <w:ind w:left="20"/>
              <w:jc w:val="both"/>
            </w:pPr>
            <w:r>
              <w:rPr>
                <w:rFonts w:ascii="Times New Roman"/>
                <w:b w:val="false"/>
                <w:i w:val="false"/>
                <w:color w:val="000000"/>
                <w:sz w:val="20"/>
              </w:rPr>
              <w:t>
3.Белгіленген талаптарға сәйкес жазбаша жұмыстар мен құжаттарды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1.Стандарттау саласында қарастырылатын мәселелер бойынша теориялық және практикалық аспектілер.</w:t>
            </w:r>
          </w:p>
          <w:p>
            <w:pPr>
              <w:spacing w:after="20"/>
              <w:ind w:left="20"/>
              <w:jc w:val="both"/>
            </w:pPr>
            <w:r>
              <w:rPr>
                <w:rFonts w:ascii="Times New Roman"/>
                <w:b w:val="false"/>
                <w:i w:val="false"/>
                <w:color w:val="000000"/>
                <w:sz w:val="20"/>
              </w:rPr>
              <w:t>
2.Стандарттау саласында қаралатын мәселелер бойынша халықаралық тәжірибе, ғылыми зерттеулер және жарияланымдар.</w:t>
            </w:r>
          </w:p>
          <w:p>
            <w:pPr>
              <w:spacing w:after="20"/>
              <w:ind w:left="20"/>
              <w:jc w:val="both"/>
            </w:pPr>
            <w:r>
              <w:rPr>
                <w:rFonts w:ascii="Times New Roman"/>
                <w:b w:val="false"/>
                <w:i w:val="false"/>
                <w:color w:val="000000"/>
                <w:sz w:val="20"/>
              </w:rPr>
              <w:t>
3.Ғылыми жұмыстар мен жарияланымдардың мазмұны мен ресімделуіне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2-еңбек функциясы:</w:t>
            </w:r>
          </w:p>
          <w:p>
            <w:pPr>
              <w:spacing w:after="20"/>
              <w:ind w:left="20"/>
              <w:jc w:val="both"/>
            </w:pPr>
            <w:r>
              <w:rPr>
                <w:rFonts w:ascii="Times New Roman"/>
                <w:b w:val="false"/>
                <w:i w:val="false"/>
                <w:color w:val="000000"/>
                <w:sz w:val="20"/>
              </w:rPr>
              <w:t>
Қауіпсіздік техникасын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Тәжірибеде қауіпсіздік талаптарын қолдану.</w:t>
            </w:r>
          </w:p>
          <w:p>
            <w:pPr>
              <w:spacing w:after="20"/>
              <w:ind w:left="20"/>
              <w:jc w:val="both"/>
            </w:pPr>
            <w:r>
              <w:rPr>
                <w:rFonts w:ascii="Times New Roman"/>
                <w:b w:val="false"/>
                <w:i w:val="false"/>
                <w:color w:val="000000"/>
                <w:sz w:val="20"/>
              </w:rPr>
              <w:t>
2. Жұмыс орнының қауіпсіздігін бағалауды және ықтимал тәуекелдерді анықтауды жүргізу.</w:t>
            </w:r>
          </w:p>
          <w:p>
            <w:pPr>
              <w:spacing w:after="20"/>
              <w:ind w:left="20"/>
              <w:jc w:val="both"/>
            </w:pPr>
            <w:r>
              <w:rPr>
                <w:rFonts w:ascii="Times New Roman"/>
                <w:b w:val="false"/>
                <w:i w:val="false"/>
                <w:color w:val="000000"/>
                <w:sz w:val="20"/>
              </w:rPr>
              <w:t>
3. Еңбекті қорғау және қауіпсіз жұмыс әдістері мәселелері бойынша қызметкерлерге нұсқама беру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Еңбек қауіпсіздігі және еңбекті қорғау техникасының талаптары</w:t>
            </w:r>
          </w:p>
          <w:p>
            <w:pPr>
              <w:spacing w:after="20"/>
              <w:ind w:left="20"/>
              <w:jc w:val="both"/>
            </w:pPr>
            <w:r>
              <w:rPr>
                <w:rFonts w:ascii="Times New Roman"/>
                <w:b w:val="false"/>
                <w:i w:val="false"/>
                <w:color w:val="000000"/>
                <w:sz w:val="20"/>
              </w:rPr>
              <w:t>
2. Жұмыс процестерін қауіпсіз ұйымдастыру қағидалары.</w:t>
            </w:r>
          </w:p>
          <w:p>
            <w:pPr>
              <w:spacing w:after="20"/>
              <w:ind w:left="20"/>
              <w:jc w:val="both"/>
            </w:pPr>
            <w:r>
              <w:rPr>
                <w:rFonts w:ascii="Times New Roman"/>
                <w:b w:val="false"/>
                <w:i w:val="false"/>
                <w:color w:val="000000"/>
                <w:sz w:val="20"/>
              </w:rPr>
              <w:t>
3. Белгілі бір саладағы немесе белгілі бір объектідегі жұмыстың ерекшелігі.</w:t>
            </w:r>
          </w:p>
          <w:p>
            <w:pPr>
              <w:spacing w:after="20"/>
              <w:ind w:left="20"/>
              <w:jc w:val="both"/>
            </w:pPr>
            <w:r>
              <w:rPr>
                <w:rFonts w:ascii="Times New Roman"/>
                <w:b w:val="false"/>
                <w:i w:val="false"/>
                <w:color w:val="000000"/>
                <w:sz w:val="20"/>
              </w:rPr>
              <w:t>
4. Тәуекелдерді бағалау және төтенше жағдайлардың алдын алу әдістері.</w:t>
            </w:r>
          </w:p>
          <w:p>
            <w:pPr>
              <w:spacing w:after="20"/>
              <w:ind w:left="20"/>
              <w:jc w:val="both"/>
            </w:pPr>
            <w:r>
              <w:rPr>
                <w:rFonts w:ascii="Times New Roman"/>
                <w:b w:val="false"/>
                <w:i w:val="false"/>
                <w:color w:val="000000"/>
                <w:sz w:val="20"/>
              </w:rPr>
              <w:t>
5. Қызметкерлерге нұсқама беру және оқыту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қолдана отырып, кәсіптік мәселелерді шешудің әртүрлі нұсқаларын дербес әзірлеу және ұсыну.</w:t>
            </w:r>
          </w:p>
          <w:p>
            <w:pPr>
              <w:spacing w:after="20"/>
              <w:ind w:left="20"/>
              <w:jc w:val="both"/>
            </w:pPr>
            <w:r>
              <w:rPr>
                <w:rFonts w:ascii="Times New Roman"/>
                <w:b w:val="false"/>
                <w:i w:val="false"/>
                <w:color w:val="000000"/>
                <w:sz w:val="20"/>
              </w:rPr>
              <w:t>
Объективтілік.</w:t>
            </w:r>
          </w:p>
          <w:p>
            <w:pPr>
              <w:spacing w:after="20"/>
              <w:ind w:left="20"/>
              <w:jc w:val="both"/>
            </w:pPr>
            <w:r>
              <w:rPr>
                <w:rFonts w:ascii="Times New Roman"/>
                <w:b w:val="false"/>
                <w:i w:val="false"/>
                <w:color w:val="000000"/>
                <w:sz w:val="20"/>
              </w:rPr>
              <w:t>
Қарым-қатынас құра білу,</w:t>
            </w:r>
          </w:p>
          <w:p>
            <w:pPr>
              <w:spacing w:after="20"/>
              <w:ind w:left="20"/>
              <w:jc w:val="both"/>
            </w:pPr>
            <w:r>
              <w:rPr>
                <w:rFonts w:ascii="Times New Roman"/>
                <w:b w:val="false"/>
                <w:i w:val="false"/>
                <w:color w:val="000000"/>
                <w:sz w:val="20"/>
              </w:rPr>
              <w:t>
Ұжымда жұмыс істей білу.</w:t>
            </w:r>
          </w:p>
          <w:p>
            <w:pPr>
              <w:spacing w:after="20"/>
              <w:ind w:left="20"/>
              <w:jc w:val="both"/>
            </w:pPr>
            <w:r>
              <w:rPr>
                <w:rFonts w:ascii="Times New Roman"/>
                <w:b w:val="false"/>
                <w:i w:val="false"/>
                <w:color w:val="000000"/>
                <w:sz w:val="20"/>
              </w:rPr>
              <w:t>
Аналитикалық ойлау, талдау және синтездеу, сыни ойлау қабілеті.</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"Стандарттау туралы" Қазақстан Республикасының 2018 жылғы 5 қазандағы № 183-VІ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Еуразиялық экономикалық одақтың техникалық регламенттерін әзірлеу, қабылдау, өзгерту және жою тәртібі (ЕЭК Кеңесінің 2012 жылғы 20 маусымдағы № 48 шешімі).</w:t>
            </w:r>
          </w:p>
          <w:p>
            <w:pPr>
              <w:spacing w:after="20"/>
              <w:ind w:left="20"/>
              <w:jc w:val="both"/>
            </w:pPr>
            <w:r>
              <w:rPr>
                <w:rFonts w:ascii="Times New Roman"/>
                <w:b w:val="false"/>
                <w:i w:val="false"/>
                <w:color w:val="000000"/>
                <w:sz w:val="20"/>
              </w:rPr>
              <w:t>
3. Еуразиялық экономикалық одақтың техникалық регламентінің мазмұны мен үлгілік құрылымы бойынша ұсынымдар (ЕЭК Кеңесінің 2015 жылғы 21 тамыздағы №50 шешімі).</w:t>
            </w:r>
          </w:p>
          <w:p>
            <w:pPr>
              <w:spacing w:after="20"/>
              <w:ind w:left="20"/>
              <w:jc w:val="both"/>
            </w:pPr>
            <w:r>
              <w:rPr>
                <w:rFonts w:ascii="Times New Roman"/>
                <w:b w:val="false"/>
                <w:i w:val="false"/>
                <w:color w:val="000000"/>
                <w:sz w:val="20"/>
              </w:rPr>
              <w:t>
4. Халықаралық және өңірлік (мемлекетаралық) стандарттардың, ал олар болмаған жағдайда қолдану нәтижесінде ерікті негізде Еуразиялық экономикалық одақтың техникалық регламенті талаптарының және халықаралық және өңірлік (мемлекетаралық) стандарттар тізбелерін, ал олар болмаған жағдайда - зерттеулердің (сынақтардың) және өлшеулердің қағидалары мен әдістерін, оның ішінде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стандарттардың тізбелерін әзірлеу және қабылдау тәртібі (ЕЭК Кеңесінің 2016 жылғы 18 қазандағы № 161 шешімі)</w:t>
            </w:r>
          </w:p>
          <w:p>
            <w:pPr>
              <w:spacing w:after="20"/>
              <w:ind w:left="20"/>
              <w:jc w:val="both"/>
            </w:pPr>
            <w:r>
              <w:rPr>
                <w:rFonts w:ascii="Times New Roman"/>
                <w:b w:val="false"/>
                <w:i w:val="false"/>
                <w:color w:val="000000"/>
                <w:sz w:val="20"/>
              </w:rPr>
              <w:t>
5. "Халықаралық, өңірлік стандарттарды (оның ішінде Қазақстан Республикасының аумағында мемлекетаралық стандарттарды келісу, қолданысқа енгізу және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қағидаларын бекіту туралы" Қазақстан Республикасы Инвестициялар және даму министрінің 2018 жылғы 12 желтоқсандағы № 870 бұйрығы</w:t>
            </w:r>
          </w:p>
          <w:p>
            <w:pPr>
              <w:spacing w:after="20"/>
              <w:ind w:left="20"/>
              <w:jc w:val="both"/>
            </w:pPr>
            <w:r>
              <w:rPr>
                <w:rFonts w:ascii="Times New Roman"/>
                <w:b w:val="false"/>
                <w:i w:val="false"/>
                <w:color w:val="000000"/>
                <w:sz w:val="20"/>
              </w:rPr>
              <w:t>
6.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бұйрығы. </w:t>
            </w:r>
          </w:p>
          <w:p>
            <w:pPr>
              <w:spacing w:after="20"/>
              <w:ind w:left="20"/>
              <w:jc w:val="both"/>
            </w:pPr>
            <w:r>
              <w:rPr>
                <w:rFonts w:ascii="Times New Roman"/>
                <w:b w:val="false"/>
                <w:i w:val="false"/>
                <w:color w:val="000000"/>
                <w:sz w:val="20"/>
              </w:rPr>
              <w:t>
7. "Ұлттық стандарттау жоспарын әзірлеу қағидаларын бекіту туралы" Қазақстан Республикасы Инвестициялар және даму министрінің 2018 жылғы 7 желтоқсандағы № 862 бұйрығы.</w:t>
            </w:r>
          </w:p>
          <w:p>
            <w:pPr>
              <w:spacing w:after="20"/>
              <w:ind w:left="20"/>
              <w:jc w:val="both"/>
            </w:pPr>
            <w:r>
              <w:rPr>
                <w:rFonts w:ascii="Times New Roman"/>
                <w:b w:val="false"/>
                <w:i w:val="false"/>
                <w:color w:val="000000"/>
                <w:sz w:val="20"/>
              </w:rPr>
              <w:t>
8. "Стандарттау жөніндегі техникалық комитеттерді құру, жұмыс істеу және тарату қағидаларын бекіту туралы" Қазақстан Республикасы Инвестициялар және даму министрінің 2018 жылғы 26 желтоқсандағы № 919 бұйрығы.</w:t>
            </w:r>
          </w:p>
          <w:p>
            <w:pPr>
              <w:spacing w:after="20"/>
              <w:ind w:left="20"/>
              <w:jc w:val="both"/>
            </w:pPr>
            <w:r>
              <w:rPr>
                <w:rFonts w:ascii="Times New Roman"/>
                <w:b w:val="false"/>
                <w:i w:val="false"/>
                <w:color w:val="000000"/>
                <w:sz w:val="20"/>
              </w:rPr>
              <w:t>
9. ҚР СТ 1.1-2019 Қазақстан Республикасының ұлттық стандарттау жүйесі. Стандарттау. Терминдер мен анықтамалар.</w:t>
            </w:r>
          </w:p>
          <w:p>
            <w:pPr>
              <w:spacing w:after="20"/>
              <w:ind w:left="20"/>
              <w:jc w:val="both"/>
            </w:pPr>
            <w:r>
              <w:rPr>
                <w:rFonts w:ascii="Times New Roman"/>
                <w:b w:val="false"/>
                <w:i w:val="false"/>
                <w:color w:val="000000"/>
                <w:sz w:val="20"/>
              </w:rPr>
              <w:t>
10. ҚР СТ 1.2-2021 Қазақстан Республикасының ұлттық стандарттау жүйесі. Стандарттау жөніндегі құжаттарды әзірлеу тәртібі.</w:t>
            </w:r>
          </w:p>
          <w:p>
            <w:pPr>
              <w:spacing w:after="20"/>
              <w:ind w:left="20"/>
              <w:jc w:val="both"/>
            </w:pPr>
            <w:r>
              <w:rPr>
                <w:rFonts w:ascii="Times New Roman"/>
                <w:b w:val="false"/>
                <w:i w:val="false"/>
                <w:color w:val="000000"/>
                <w:sz w:val="20"/>
              </w:rPr>
              <w:t>
11. ҚР СТ 1.5-2019 "Ұлттық стандарттардың және стандарттау жөніндегі ұсынымдардың құрылуына, жазылуына, рәсімделуіне және мазмұнына қойылатын жалпы талаптар".</w:t>
            </w:r>
          </w:p>
          <w:p>
            <w:pPr>
              <w:spacing w:after="20"/>
              <w:ind w:left="20"/>
              <w:jc w:val="both"/>
            </w:pPr>
            <w:r>
              <w:rPr>
                <w:rFonts w:ascii="Times New Roman"/>
                <w:b w:val="false"/>
                <w:i w:val="false"/>
                <w:color w:val="000000"/>
                <w:sz w:val="20"/>
              </w:rPr>
              <w:t>
12. ҚР СТ 1.7-2020 "Қазақстан Республикасының ұлттық стандарттау жоспары. Әзірлеу, келісу, бекіту, өзгерістер және(немесе) толықтырулар енгізу тәртібі".</w:t>
            </w:r>
          </w:p>
          <w:p>
            <w:pPr>
              <w:spacing w:after="20"/>
              <w:ind w:left="20"/>
              <w:jc w:val="both"/>
            </w:pPr>
            <w:r>
              <w:rPr>
                <w:rFonts w:ascii="Times New Roman"/>
                <w:b w:val="false"/>
                <w:i w:val="false"/>
                <w:color w:val="000000"/>
                <w:sz w:val="20"/>
              </w:rPr>
              <w:t>
13. ҚР СТ 1.9-2019 "Қазақстан Республикасының ұлттық стандарттау жүйесі. Қазақстан Республикасының аумағында халықаралық, өңірлік стандарттарды және шет мемлекеттердің стандарттарын қолдануға қойылатын жалпы талаптар";</w:t>
            </w:r>
          </w:p>
          <w:p>
            <w:pPr>
              <w:spacing w:after="20"/>
              <w:ind w:left="20"/>
              <w:jc w:val="both"/>
            </w:pPr>
            <w:r>
              <w:rPr>
                <w:rFonts w:ascii="Times New Roman"/>
                <w:b w:val="false"/>
                <w:i w:val="false"/>
                <w:color w:val="000000"/>
                <w:sz w:val="20"/>
              </w:rPr>
              <w:t>
14. ҚР СТ 1.10-2013 Қазақстан Республикасының мемлекеттік техникалық реттеу жүйесі. Өнімді каталогтау. Негізгі ережелер.</w:t>
            </w:r>
          </w:p>
          <w:p>
            <w:pPr>
              <w:spacing w:after="20"/>
              <w:ind w:left="20"/>
              <w:jc w:val="both"/>
            </w:pPr>
            <w:r>
              <w:rPr>
                <w:rFonts w:ascii="Times New Roman"/>
                <w:b w:val="false"/>
                <w:i w:val="false"/>
                <w:color w:val="000000"/>
                <w:sz w:val="20"/>
              </w:rPr>
              <w:t>
15. ҚР СТ 1.12-2015 "Қазақстан Республикасының мемлекеттік техникалық реттеу жүйесі. Мәтіндік құжаттар рәсімдеуге қойылатын талаптар".</w:t>
            </w:r>
          </w:p>
          <w:p>
            <w:pPr>
              <w:spacing w:after="20"/>
              <w:ind w:left="20"/>
              <w:jc w:val="both"/>
            </w:pPr>
            <w:r>
              <w:rPr>
                <w:rFonts w:ascii="Times New Roman"/>
                <w:b w:val="false"/>
                <w:i w:val="false"/>
                <w:color w:val="000000"/>
                <w:sz w:val="20"/>
              </w:rPr>
              <w:t>
16. ҚР СТ 1.15-2019 "Қазақстан Республикасының ұлттық стандарттау жүйесі. Стандарттау жөніндегі техникалық комитеттер. Құру және қызмет тәртібі".</w:t>
            </w:r>
          </w:p>
          <w:p>
            <w:pPr>
              <w:spacing w:after="20"/>
              <w:ind w:left="20"/>
              <w:jc w:val="both"/>
            </w:pPr>
            <w:r>
              <w:rPr>
                <w:rFonts w:ascii="Times New Roman"/>
                <w:b w:val="false"/>
                <w:i w:val="false"/>
                <w:color w:val="000000"/>
                <w:sz w:val="20"/>
              </w:rPr>
              <w:t>
17. ҚР СТ 1.22-2021 "Стандарттау жөніндегі құжат ісі. Қалыптастыру және нормативтік техникалық құжаттардың бірыңғай мемлекеттік қорына тапсыру тәртібі".</w:t>
            </w:r>
          </w:p>
          <w:p>
            <w:pPr>
              <w:spacing w:after="20"/>
              <w:ind w:left="20"/>
              <w:jc w:val="both"/>
            </w:pPr>
            <w:r>
              <w:rPr>
                <w:rFonts w:ascii="Times New Roman"/>
                <w:b w:val="false"/>
                <w:i w:val="false"/>
                <w:color w:val="000000"/>
                <w:sz w:val="20"/>
              </w:rPr>
              <w:t>
18. ҚР СТ 1.23-2021 "Қазақстан Республикасының ұлттық стандарттау жүйесі. Қазақстан Республикасында мемлекетаралық стандарттау жөніндегі жұмыстарды жүргізу тәртібі";</w:t>
            </w:r>
          </w:p>
          <w:p>
            <w:pPr>
              <w:spacing w:after="20"/>
              <w:ind w:left="20"/>
              <w:jc w:val="both"/>
            </w:pPr>
            <w:r>
              <w:rPr>
                <w:rFonts w:ascii="Times New Roman"/>
                <w:b w:val="false"/>
                <w:i w:val="false"/>
                <w:color w:val="000000"/>
                <w:sz w:val="20"/>
              </w:rPr>
              <w:t>
19. ҚР СТ 1.33-2019 Қазақстан Республикасының Ұлттық стандарттау жүйесі. Стандарттау жөніндегі құжаттарға сараптама жүргізу тәртібі.</w:t>
            </w:r>
          </w:p>
          <w:p>
            <w:pPr>
              <w:spacing w:after="20"/>
              <w:ind w:left="20"/>
              <w:jc w:val="both"/>
            </w:pPr>
            <w:r>
              <w:rPr>
                <w:rFonts w:ascii="Times New Roman"/>
                <w:b w:val="false"/>
                <w:i w:val="false"/>
                <w:color w:val="000000"/>
                <w:sz w:val="20"/>
              </w:rPr>
              <w:t>
20. ҚР СТ 1.37-2013 "Қазақстан Республикасының мемлекеттік техникалық реттеу жүйесі. Нормативтік техникалық құжаттардың қорлары. Кәсіпорындар мен ұйымдарда ақпараттық және нормативтік қамтамасыз ету бойынша жұмыстарды ұйымдастыру тәртібі".</w:t>
            </w:r>
          </w:p>
          <w:p>
            <w:pPr>
              <w:spacing w:after="20"/>
              <w:ind w:left="20"/>
              <w:jc w:val="both"/>
            </w:pPr>
            <w:r>
              <w:rPr>
                <w:rFonts w:ascii="Times New Roman"/>
                <w:b w:val="false"/>
                <w:i w:val="false"/>
                <w:color w:val="000000"/>
                <w:sz w:val="20"/>
              </w:rPr>
              <w:t>
21. ҚР СТ 1.48-2010 Қазақстан Республикасының мемлекеттік техникалық реттеу жүйесі. Стандарттарға өзгерістер енгізу тәртібі.</w:t>
            </w:r>
          </w:p>
          <w:p>
            <w:pPr>
              <w:spacing w:after="20"/>
              <w:ind w:left="20"/>
              <w:jc w:val="both"/>
            </w:pPr>
            <w:r>
              <w:rPr>
                <w:rFonts w:ascii="Times New Roman"/>
                <w:b w:val="false"/>
                <w:i w:val="false"/>
                <w:color w:val="000000"/>
                <w:sz w:val="20"/>
              </w:rPr>
              <w:t>
22. ҚР СТ 1.62-2019 Қазақстан Республикасының ұлттық стандарттау жүйесі. Стандарттау саласында мониторинг жүргізу тәртібі.</w:t>
            </w:r>
          </w:p>
          <w:p>
            <w:pPr>
              <w:spacing w:after="20"/>
              <w:ind w:left="20"/>
              <w:jc w:val="both"/>
            </w:pPr>
            <w:r>
              <w:rPr>
                <w:rFonts w:ascii="Times New Roman"/>
                <w:b w:val="false"/>
                <w:i w:val="false"/>
                <w:color w:val="000000"/>
                <w:sz w:val="20"/>
              </w:rPr>
              <w:t>
23. ГОСТ 1.2-2015 "Халықаралық стандарттау жүйесі. Мемлекетаралық стандарттар, мемлекетаралық стандарттау жөніндегі қағидалар және ұсынымдар. Әзірлеу, қабылдау, жаңарту және жою қағидалары"</w:t>
            </w:r>
          </w:p>
          <w:p>
            <w:pPr>
              <w:spacing w:after="20"/>
              <w:ind w:left="20"/>
              <w:jc w:val="both"/>
            </w:pPr>
            <w:r>
              <w:rPr>
                <w:rFonts w:ascii="Times New Roman"/>
                <w:b w:val="false"/>
                <w:i w:val="false"/>
                <w:color w:val="000000"/>
                <w:sz w:val="20"/>
              </w:rPr>
              <w:t>
24. ГОСТ 1.3-2014 "Мемлекетаралық стандарттау жүйесі. Мемлекетаралық стандарттар. Халықаралық және өңірлік стандарттар негізінде әзірлеу қағидалары".</w:t>
            </w:r>
          </w:p>
          <w:p>
            <w:pPr>
              <w:spacing w:after="20"/>
              <w:ind w:left="20"/>
              <w:jc w:val="both"/>
            </w:pPr>
            <w:r>
              <w:rPr>
                <w:rFonts w:ascii="Times New Roman"/>
                <w:b w:val="false"/>
                <w:i w:val="false"/>
                <w:color w:val="000000"/>
                <w:sz w:val="20"/>
              </w:rPr>
              <w:t>
25. ГОСТ 1.5-2001 "Мемлекетаралық стандарттау жүйесі. Мемлекетаралық стандарттар, мемлекетаралық стандарттау жөніндегі қағидалар және ұсынымдар. Құрылуына, жазылуына, ресімделуіне, мазмұнына және белгіленуіне қойылатын жалпы талаптар"</w:t>
            </w:r>
          </w:p>
          <w:p>
            <w:pPr>
              <w:spacing w:after="20"/>
              <w:ind w:left="20"/>
              <w:jc w:val="both"/>
            </w:pPr>
            <w:r>
              <w:rPr>
                <w:rFonts w:ascii="Times New Roman"/>
                <w:b w:val="false"/>
                <w:i w:val="false"/>
                <w:color w:val="000000"/>
                <w:sz w:val="20"/>
              </w:rPr>
              <w:t>
26. ГОСТ 1.4-2020 "Мемлекетаралық стандарттау жүйесі. Стандарттау жөніндегі мемлекетаралық техникалық комитеттер. Құру және қызмет қағидалары".</w:t>
            </w:r>
          </w:p>
          <w:p>
            <w:pPr>
              <w:spacing w:after="20"/>
              <w:ind w:left="20"/>
              <w:jc w:val="both"/>
            </w:pPr>
            <w:r>
              <w:rPr>
                <w:rFonts w:ascii="Times New Roman"/>
                <w:b w:val="false"/>
                <w:i w:val="false"/>
                <w:color w:val="000000"/>
                <w:sz w:val="20"/>
              </w:rPr>
              <w:t>
27. ГОСТ 2.105-95 "Конструкторлық құжаттаманың бірыңғай жүйесі. Мәтіндік құжаттарға қойылатын жалпы талаптар".</w:t>
            </w:r>
          </w:p>
          <w:p>
            <w:pPr>
              <w:spacing w:after="20"/>
              <w:ind w:left="20"/>
              <w:jc w:val="both"/>
            </w:pPr>
            <w:r>
              <w:rPr>
                <w:rFonts w:ascii="Times New Roman"/>
                <w:b w:val="false"/>
                <w:i w:val="false"/>
                <w:color w:val="000000"/>
                <w:sz w:val="20"/>
              </w:rPr>
              <w:t>
28. ГОСТ 3.1116-2011 "Технологиялық құжаттаманың бірыңғай жүйесі. Нормобақылау".</w:t>
            </w:r>
          </w:p>
          <w:p>
            <w:pPr>
              <w:spacing w:after="20"/>
              <w:ind w:left="20"/>
              <w:jc w:val="both"/>
            </w:pPr>
            <w:r>
              <w:rPr>
                <w:rFonts w:ascii="Times New Roman"/>
                <w:b w:val="false"/>
                <w:i w:val="false"/>
                <w:color w:val="000000"/>
                <w:sz w:val="20"/>
              </w:rPr>
              <w:t>
29. ГОСТ 21.002-2014 "Құрылысқа арналған жобалық құжаттама жүйесі. Жобалық және жұмыс құжаттамасын нормобақылау".</w:t>
            </w:r>
          </w:p>
          <w:p>
            <w:pPr>
              <w:spacing w:after="20"/>
              <w:ind w:left="20"/>
              <w:jc w:val="both"/>
            </w:pPr>
            <w:r>
              <w:rPr>
                <w:rFonts w:ascii="Times New Roman"/>
                <w:b w:val="false"/>
                <w:i w:val="false"/>
                <w:color w:val="000000"/>
                <w:sz w:val="20"/>
              </w:rPr>
              <w:t>
30. ГОСТ 2.111-2013 "Конструкторлық құжаттаманың бірыңғай жүйесі. Нормобақылау".</w:t>
            </w:r>
          </w:p>
          <w:p>
            <w:pPr>
              <w:spacing w:after="20"/>
              <w:ind w:left="20"/>
              <w:jc w:val="both"/>
            </w:pPr>
            <w:r>
              <w:rPr>
                <w:rFonts w:ascii="Times New Roman"/>
                <w:b w:val="false"/>
                <w:i w:val="false"/>
                <w:color w:val="000000"/>
                <w:sz w:val="20"/>
              </w:rPr>
              <w:t>
31. ГОСТ 3.1116-2011 "Технологиялық құжаттаманың бірыңғай жүйесі. Нормобақылау".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маман</w:t>
            </w:r>
          </w:p>
        </w:tc>
      </w:tr>
    </w:tbl>
    <w:bookmarkStart w:name="z50" w:id="49"/>
    <w:p>
      <w:pPr>
        <w:spacing w:after="0"/>
        <w:ind w:left="0"/>
        <w:jc w:val="left"/>
      </w:pPr>
      <w:r>
        <w:rPr>
          <w:rFonts w:ascii="Times New Roman"/>
          <w:b/>
          <w:i w:val="false"/>
          <w:color w:val="000000"/>
        </w:rPr>
        <w:t xml:space="preserve"> 4-тарау. Кәсіптік стандарттың техникалық деректері</w:t>
      </w:r>
    </w:p>
    <w:bookmarkEnd w:id="49"/>
    <w:bookmarkStart w:name="z51" w:id="50"/>
    <w:p>
      <w:pPr>
        <w:spacing w:after="0"/>
        <w:ind w:left="0"/>
        <w:jc w:val="both"/>
      </w:pPr>
      <w:r>
        <w:rPr>
          <w:rFonts w:ascii="Times New Roman"/>
          <w:b w:val="false"/>
          <w:i w:val="false"/>
          <w:color w:val="000000"/>
          <w:sz w:val="28"/>
        </w:rPr>
        <w:t>
      13. Мемлекеттік органның атауы:</w:t>
      </w:r>
    </w:p>
    <w:bookmarkEnd w:id="50"/>
    <w:p>
      <w:pPr>
        <w:spacing w:after="0"/>
        <w:ind w:left="0"/>
        <w:jc w:val="both"/>
      </w:pPr>
      <w:r>
        <w:rPr>
          <w:rFonts w:ascii="Times New Roman"/>
          <w:b w:val="false"/>
          <w:i w:val="false"/>
          <w:color w:val="000000"/>
          <w:sz w:val="28"/>
        </w:rPr>
        <w:t xml:space="preserve">
      Қазақстан Республикасы Сауда және интеграция министрлігінің Техникалық реттеу және метрология комитеті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Қазбек Нұрбек Даниярұлы- ҚР СИМ ТРМК Стандарттау және тауардың шыққан елі басқармасының басшысы, 8 (7172) 74-92-24, n.kazbek@mti.gov.kz</w:t>
      </w:r>
    </w:p>
    <w:bookmarkStart w:name="z52" w:id="51"/>
    <w:p>
      <w:pPr>
        <w:spacing w:after="0"/>
        <w:ind w:left="0"/>
        <w:jc w:val="both"/>
      </w:pPr>
      <w:r>
        <w:rPr>
          <w:rFonts w:ascii="Times New Roman"/>
          <w:b w:val="false"/>
          <w:i w:val="false"/>
          <w:color w:val="000000"/>
          <w:sz w:val="28"/>
        </w:rPr>
        <w:t>
      14. Әзірлеуге қатысатын ұйымдар (кәсіпорындар):</w:t>
      </w:r>
    </w:p>
    <w:bookmarkEnd w:id="51"/>
    <w:bookmarkStart w:name="z53" w:id="52"/>
    <w:p>
      <w:pPr>
        <w:spacing w:after="0"/>
        <w:ind w:left="0"/>
        <w:jc w:val="both"/>
      </w:pPr>
      <w:r>
        <w:rPr>
          <w:rFonts w:ascii="Times New Roman"/>
          <w:b w:val="false"/>
          <w:i w:val="false"/>
          <w:color w:val="000000"/>
          <w:sz w:val="28"/>
        </w:rPr>
        <w:t>
      15. Кәсіптік біліктілік жөніндегі салалық кеңес:</w:t>
      </w:r>
    </w:p>
    <w:bookmarkEnd w:id="52"/>
    <w:bookmarkStart w:name="z54" w:id="53"/>
    <w:p>
      <w:pPr>
        <w:spacing w:after="0"/>
        <w:ind w:left="0"/>
        <w:jc w:val="both"/>
      </w:pPr>
      <w:r>
        <w:rPr>
          <w:rFonts w:ascii="Times New Roman"/>
          <w:b w:val="false"/>
          <w:i w:val="false"/>
          <w:color w:val="000000"/>
          <w:sz w:val="28"/>
        </w:rPr>
        <w:t>
      16. Кәсіптік біліктілік жөніндегі ұлттық орган:</w:t>
      </w:r>
    </w:p>
    <w:bookmarkEnd w:id="53"/>
    <w:bookmarkStart w:name="z55" w:id="54"/>
    <w:p>
      <w:pPr>
        <w:spacing w:after="0"/>
        <w:ind w:left="0"/>
        <w:jc w:val="both"/>
      </w:pPr>
      <w:r>
        <w:rPr>
          <w:rFonts w:ascii="Times New Roman"/>
          <w:b w:val="false"/>
          <w:i w:val="false"/>
          <w:color w:val="000000"/>
          <w:sz w:val="28"/>
        </w:rPr>
        <w:t>
      17. Сараптамалық кеңес:</w:t>
      </w:r>
    </w:p>
    <w:bookmarkEnd w:id="54"/>
    <w:bookmarkStart w:name="z56" w:id="55"/>
    <w:p>
      <w:pPr>
        <w:spacing w:after="0"/>
        <w:ind w:left="0"/>
        <w:jc w:val="both"/>
      </w:pPr>
      <w:r>
        <w:rPr>
          <w:rFonts w:ascii="Times New Roman"/>
          <w:b w:val="false"/>
          <w:i w:val="false"/>
          <w:color w:val="000000"/>
          <w:sz w:val="28"/>
        </w:rPr>
        <w:t>
      18. Нұсқа нөмірі және шығарылған жылы: 2-нұсқа, 2025 ж.</w:t>
      </w:r>
    </w:p>
    <w:bookmarkEnd w:id="55"/>
    <w:bookmarkStart w:name="z57" w:id="56"/>
    <w:p>
      <w:pPr>
        <w:spacing w:after="0"/>
        <w:ind w:left="0"/>
        <w:jc w:val="both"/>
      </w:pPr>
      <w:r>
        <w:rPr>
          <w:rFonts w:ascii="Times New Roman"/>
          <w:b w:val="false"/>
          <w:i w:val="false"/>
          <w:color w:val="000000"/>
          <w:sz w:val="28"/>
        </w:rPr>
        <w:t>
      19. Болжалды қайта қарау күні: 31.10.2028 ж.</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""Метролог" кәсіптік</w:t>
            </w:r>
            <w:r>
              <w:br/>
            </w:r>
            <w:r>
              <w:rPr>
                <w:rFonts w:ascii="Times New Roman"/>
                <w:b w:val="false"/>
                <w:i w:val="false"/>
                <w:color w:val="000000"/>
                <w:sz w:val="20"/>
              </w:rPr>
              <w:t>стандартын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2025 жылғы 23 шілдедегі</w:t>
            </w:r>
            <w:r>
              <w:br/>
            </w:r>
            <w:r>
              <w:rPr>
                <w:rFonts w:ascii="Times New Roman"/>
                <w:b w:val="false"/>
                <w:i w:val="false"/>
                <w:color w:val="000000"/>
                <w:sz w:val="20"/>
              </w:rPr>
              <w:t>№ 214-НҚ бұйрығына</w:t>
            </w:r>
            <w:r>
              <w:br/>
            </w:r>
            <w:r>
              <w:rPr>
                <w:rFonts w:ascii="Times New Roman"/>
                <w:b w:val="false"/>
                <w:i w:val="false"/>
                <w:color w:val="000000"/>
                <w:sz w:val="20"/>
              </w:rPr>
              <w:t>№ 2 қосымша</w:t>
            </w:r>
          </w:p>
        </w:tc>
      </w:tr>
    </w:tbl>
    <w:bookmarkStart w:name="z59" w:id="57"/>
    <w:p>
      <w:pPr>
        <w:spacing w:after="0"/>
        <w:ind w:left="0"/>
        <w:jc w:val="left"/>
      </w:pPr>
      <w:r>
        <w:rPr>
          <w:rFonts w:ascii="Times New Roman"/>
          <w:b/>
          <w:i w:val="false"/>
          <w:color w:val="000000"/>
        </w:rPr>
        <w:t xml:space="preserve"> Кәсіптік стандарт: "Метролог"</w:t>
      </w:r>
    </w:p>
    <w:bookmarkEnd w:id="57"/>
    <w:bookmarkStart w:name="z60" w:id="58"/>
    <w:p>
      <w:pPr>
        <w:spacing w:after="0"/>
        <w:ind w:left="0"/>
        <w:jc w:val="left"/>
      </w:pPr>
      <w:r>
        <w:rPr>
          <w:rFonts w:ascii="Times New Roman"/>
          <w:b/>
          <w:i w:val="false"/>
          <w:color w:val="000000"/>
        </w:rPr>
        <w:t xml:space="preserve"> 1-тарау. Жалпы ережелер</w:t>
      </w:r>
    </w:p>
    <w:bookmarkEnd w:id="58"/>
    <w:bookmarkStart w:name="z61" w:id="59"/>
    <w:p>
      <w:pPr>
        <w:spacing w:after="0"/>
        <w:ind w:left="0"/>
        <w:jc w:val="both"/>
      </w:pPr>
      <w:r>
        <w:rPr>
          <w:rFonts w:ascii="Times New Roman"/>
          <w:b w:val="false"/>
          <w:i w:val="false"/>
          <w:color w:val="000000"/>
          <w:sz w:val="28"/>
        </w:rPr>
        <w:t xml:space="preserve">
      1. Кәсіптік стандарттың қолданылу саласы: "Метролог" кәсіптік стандарты (бұдан әрі –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метрология саласында қызметкерлердің кәсіптік қызмет түрін жүзеге асыруы, оның ішінде белгілі бір еңбек функцияларын орындауы үшін қажетті біліктілік деңгейлерін айқындауға, сондай-ақ жоғары, жоғары оқу орнынан кейінгі, техникалық және кәсіптік білім беру ұйымдарының білім беру бағдарламаларын әзірлеу кезінде қолдануға арналған. </w:t>
      </w:r>
    </w:p>
    <w:bookmarkEnd w:id="59"/>
    <w:bookmarkStart w:name="z62" w:id="60"/>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60"/>
    <w:bookmarkStart w:name="z63" w:id="6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61"/>
    <w:bookmarkStart w:name="z64" w:id="62"/>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62"/>
    <w:bookmarkStart w:name="z65" w:id="63"/>
    <w:p>
      <w:pPr>
        <w:spacing w:after="0"/>
        <w:ind w:left="0"/>
        <w:jc w:val="both"/>
      </w:pPr>
      <w:r>
        <w:rPr>
          <w:rFonts w:ascii="Times New Roman"/>
          <w:b w:val="false"/>
          <w:i w:val="false"/>
          <w:color w:val="000000"/>
          <w:sz w:val="28"/>
        </w:rPr>
        <w:t>
      3) машық – кәсіптік міндет шеңберінде жекелеген бірлі-жарым іс-әрекетті физикалық тұрғыдан және (немесе) ақыл-оймен орындау қабілеті;</w:t>
      </w:r>
    </w:p>
    <w:bookmarkEnd w:id="63"/>
    <w:bookmarkStart w:name="z66" w:id="64"/>
    <w:p>
      <w:pPr>
        <w:spacing w:after="0"/>
        <w:ind w:left="0"/>
        <w:jc w:val="both"/>
      </w:pPr>
      <w:r>
        <w:rPr>
          <w:rFonts w:ascii="Times New Roman"/>
          <w:b w:val="false"/>
          <w:i w:val="false"/>
          <w:color w:val="000000"/>
          <w:sz w:val="28"/>
        </w:rPr>
        <w:t>
      4) құзырет – еңбек функциясын құрайтын бір немесе бірнеше кәсіптік міндетті орындауға мүмкіндік беретін дағдыны қолдану қабілеті;</w:t>
      </w:r>
    </w:p>
    <w:bookmarkEnd w:id="64"/>
    <w:bookmarkStart w:name="z67" w:id="65"/>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65"/>
    <w:bookmarkStart w:name="z68" w:id="66"/>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66"/>
    <w:bookmarkStart w:name="z69" w:id="67"/>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67"/>
    <w:bookmarkStart w:name="z70" w:id="68"/>
    <w:p>
      <w:pPr>
        <w:spacing w:after="0"/>
        <w:ind w:left="0"/>
        <w:jc w:val="both"/>
      </w:pPr>
      <w:r>
        <w:rPr>
          <w:rFonts w:ascii="Times New Roman"/>
          <w:b w:val="false"/>
          <w:i w:val="false"/>
          <w:color w:val="000000"/>
          <w:sz w:val="28"/>
        </w:rPr>
        <w:t>
      8) аккредиттеу - аккредиттеу жөніндегі орган өтініш берушінің белгілі бір салада сәйкестікті бағалау жұмыстарын орындау құзыретін ресми танитын рәсім;</w:t>
      </w:r>
    </w:p>
    <w:bookmarkEnd w:id="68"/>
    <w:bookmarkStart w:name="z71" w:id="69"/>
    <w:p>
      <w:pPr>
        <w:spacing w:after="0"/>
        <w:ind w:left="0"/>
        <w:jc w:val="both"/>
      </w:pPr>
      <w:r>
        <w:rPr>
          <w:rFonts w:ascii="Times New Roman"/>
          <w:b w:val="false"/>
          <w:i w:val="false"/>
          <w:color w:val="000000"/>
          <w:sz w:val="28"/>
        </w:rPr>
        <w:t>
      9) шама бiрлiгi – бірлікке тең сандық мән шартты түрде берiлген тіркелген мөлшердiң шамасы және өзімен біртекті шамаларды сандық жағынан білдіру үшін қолданылатын шама;</w:t>
      </w:r>
    </w:p>
    <w:bookmarkEnd w:id="69"/>
    <w:bookmarkStart w:name="z72" w:id="70"/>
    <w:p>
      <w:pPr>
        <w:spacing w:after="0"/>
        <w:ind w:left="0"/>
        <w:jc w:val="both"/>
      </w:pPr>
      <w:r>
        <w:rPr>
          <w:rFonts w:ascii="Times New Roman"/>
          <w:b w:val="false"/>
          <w:i w:val="false"/>
          <w:color w:val="000000"/>
          <w:sz w:val="28"/>
        </w:rPr>
        <w:t>
      10) өлшем бiрлiгi – өлшемнiң жай-күйi, бұл ретте осы өлшемнің нәтижелері қолдануға рұқсат етілген шама бірліктерінде көрсетіледі, ал өлшем дәлдігінің көрсеткіштері белгіленген шекаралардан шықпайды;</w:t>
      </w:r>
    </w:p>
    <w:bookmarkEnd w:id="70"/>
    <w:bookmarkStart w:name="z73" w:id="71"/>
    <w:p>
      <w:pPr>
        <w:spacing w:after="0"/>
        <w:ind w:left="0"/>
        <w:jc w:val="both"/>
      </w:pPr>
      <w:r>
        <w:rPr>
          <w:rFonts w:ascii="Times New Roman"/>
          <w:b w:val="false"/>
          <w:i w:val="false"/>
          <w:color w:val="000000"/>
          <w:sz w:val="28"/>
        </w:rPr>
        <w:t>
      11) өлшем – шамаға негізделіп жазылуы мүмкін шаманың бір немесе одан көп сандық мәндерін эксперименттік алу процесі;</w:t>
      </w:r>
    </w:p>
    <w:bookmarkEnd w:id="71"/>
    <w:bookmarkStart w:name="z74" w:id="72"/>
    <w:p>
      <w:pPr>
        <w:spacing w:after="0"/>
        <w:ind w:left="0"/>
        <w:jc w:val="both"/>
      </w:pPr>
      <w:r>
        <w:rPr>
          <w:rFonts w:ascii="Times New Roman"/>
          <w:b w:val="false"/>
          <w:i w:val="false"/>
          <w:color w:val="000000"/>
          <w:sz w:val="28"/>
        </w:rPr>
        <w:t>
      12) салыстырып тексеру/калибрлеу зертханасы – өлшем құралдарын салыстырып тексеруді/калибрлеуді жүзеге асыратын заңды тұлға немесе заңды тұлғаның атынан әрекет ететін оның құрылымдық бөлімшесі;</w:t>
      </w:r>
    </w:p>
    <w:bookmarkEnd w:id="72"/>
    <w:bookmarkStart w:name="z75" w:id="73"/>
    <w:p>
      <w:pPr>
        <w:spacing w:after="0"/>
        <w:ind w:left="0"/>
        <w:jc w:val="both"/>
      </w:pPr>
      <w:r>
        <w:rPr>
          <w:rFonts w:ascii="Times New Roman"/>
          <w:b w:val="false"/>
          <w:i w:val="false"/>
          <w:color w:val="000000"/>
          <w:sz w:val="28"/>
        </w:rPr>
        <w:t>
      13) өлшем құралдарын сынау – сынау объектiлерiне түрлi сынау әсерлерiн қолдана отырып өлшем құралдарының белгiленген нормаларға сәйкестiк дәрежесiн анықтау үшiн өткiзiлетiн операциялар жиынтығы;</w:t>
      </w:r>
    </w:p>
    <w:bookmarkEnd w:id="73"/>
    <w:bookmarkStart w:name="z76" w:id="74"/>
    <w:p>
      <w:pPr>
        <w:spacing w:after="0"/>
        <w:ind w:left="0"/>
        <w:jc w:val="both"/>
      </w:pPr>
      <w:r>
        <w:rPr>
          <w:rFonts w:ascii="Times New Roman"/>
          <w:b w:val="false"/>
          <w:i w:val="false"/>
          <w:color w:val="000000"/>
          <w:sz w:val="28"/>
        </w:rPr>
        <w:t>
      14) өлшем құралдарын калибрлеу – өлшем құралының метрологиялық сипаттамаларының шынайы мәндерiн айқындау мақсатында осы өлшем құралының көмегімен алынған шаманың мәнi мен анағұрлым жоғары дәлдіктегі шама бірлігі эталонының көмегiмен айқындалған тиісті шама мәні арасындағы арақатынасты белгiлейтiн операциялар жиынтығы;</w:t>
      </w:r>
    </w:p>
    <w:bookmarkEnd w:id="74"/>
    <w:bookmarkStart w:name="z77" w:id="75"/>
    <w:p>
      <w:pPr>
        <w:spacing w:after="0"/>
        <w:ind w:left="0"/>
        <w:jc w:val="both"/>
      </w:pPr>
      <w:r>
        <w:rPr>
          <w:rFonts w:ascii="Times New Roman"/>
          <w:b w:val="false"/>
          <w:i w:val="false"/>
          <w:color w:val="000000"/>
          <w:sz w:val="28"/>
        </w:rPr>
        <w:t>
      15) зертханааралық салғастыру – алдын ала белгіленген шарттарға сәйкес екі немесе одан да көп зертханалардың бір немесе бірнеше ұқсас үлгілердің өлшемдерін немесе сынақтарын ұйымдастыруы, орындауы және бағалауы;</w:t>
      </w:r>
    </w:p>
    <w:bookmarkEnd w:id="75"/>
    <w:bookmarkStart w:name="z78" w:id="76"/>
    <w:p>
      <w:pPr>
        <w:spacing w:after="0"/>
        <w:ind w:left="0"/>
        <w:jc w:val="both"/>
      </w:pPr>
      <w:r>
        <w:rPr>
          <w:rFonts w:ascii="Times New Roman"/>
          <w:b w:val="false"/>
          <w:i w:val="false"/>
          <w:color w:val="000000"/>
          <w:sz w:val="28"/>
        </w:rPr>
        <w:t>
      16) өлшемдердi орындау әдiстемесi – орындалуы өлшем жүргiзудiң осы әдiстемесiмен белгiленген дәлдiкпен өлшем нәтижелерiнiң алынуын қамтамасыз ететiн операциялар мен ережелер жиынтығы;</w:t>
      </w:r>
    </w:p>
    <w:bookmarkEnd w:id="76"/>
    <w:bookmarkStart w:name="z79" w:id="77"/>
    <w:p>
      <w:pPr>
        <w:spacing w:after="0"/>
        <w:ind w:left="0"/>
        <w:jc w:val="both"/>
      </w:pPr>
      <w:r>
        <w:rPr>
          <w:rFonts w:ascii="Times New Roman"/>
          <w:b w:val="false"/>
          <w:i w:val="false"/>
          <w:color w:val="000000"/>
          <w:sz w:val="28"/>
        </w:rPr>
        <w:t>
      17) салыстырып тексеру әдістемесі – өлшем құралдарының белгіленген метрологиялық сипаттамаларға қойылатын талаптарға сәйкестігін айқындауға және растауға мүмкіндік беретін операциялар жиынтығының сипаты;</w:t>
      </w:r>
    </w:p>
    <w:bookmarkEnd w:id="77"/>
    <w:bookmarkStart w:name="z80" w:id="78"/>
    <w:p>
      <w:pPr>
        <w:spacing w:after="0"/>
        <w:ind w:left="0"/>
        <w:jc w:val="both"/>
      </w:pPr>
      <w:r>
        <w:rPr>
          <w:rFonts w:ascii="Times New Roman"/>
          <w:b w:val="false"/>
          <w:i w:val="false"/>
          <w:color w:val="000000"/>
          <w:sz w:val="28"/>
        </w:rPr>
        <w:t>
      18) өлшемдердi орындау әдiстемесiн метрологиялық аттестаттау – өлшемдердi орындау әдiстемесiнiң оған қойылатын метрологиялық талаптарға сәйкестiгiн белгiлеу (растау);</w:t>
      </w:r>
    </w:p>
    <w:bookmarkEnd w:id="78"/>
    <w:bookmarkStart w:name="z81" w:id="79"/>
    <w:p>
      <w:pPr>
        <w:spacing w:after="0"/>
        <w:ind w:left="0"/>
        <w:jc w:val="both"/>
      </w:pPr>
      <w:r>
        <w:rPr>
          <w:rFonts w:ascii="Times New Roman"/>
          <w:b w:val="false"/>
          <w:i w:val="false"/>
          <w:color w:val="000000"/>
          <w:sz w:val="28"/>
        </w:rPr>
        <w:t>
      19) өлшем құралдарын метрологиялық аттестаттау – айналымға шығарылатын өлшем құралдарының нормаланғандардан өзгеше жағдайлар мен режимдерде қолданылатын, сериялық шығарылымның санаулы данада сәйкестігін не конструкциясына метрологиялық сипаттамаларға әсер ететін немесе олар үшін жеке метрологиялық сипаттамалар белгіленетін өзгерістер енгізілгенін белгілеу (растау).</w:t>
      </w:r>
    </w:p>
    <w:bookmarkEnd w:id="79"/>
    <w:bookmarkStart w:name="z82" w:id="80"/>
    <w:p>
      <w:pPr>
        <w:spacing w:after="0"/>
        <w:ind w:left="0"/>
        <w:jc w:val="both"/>
      </w:pPr>
      <w:r>
        <w:rPr>
          <w:rFonts w:ascii="Times New Roman"/>
          <w:b w:val="false"/>
          <w:i w:val="false"/>
          <w:color w:val="000000"/>
          <w:sz w:val="28"/>
        </w:rPr>
        <w:t>
      20) метрологиялық сараптама – метрологиялық талаптарды, өлшем бірлігімен байланысты қағидалар мен нормаларды қолдану дұрыстығын және толықтығын талдау және бағалау;</w:t>
      </w:r>
    </w:p>
    <w:bookmarkEnd w:id="80"/>
    <w:bookmarkStart w:name="z83" w:id="81"/>
    <w:p>
      <w:pPr>
        <w:spacing w:after="0"/>
        <w:ind w:left="0"/>
        <w:jc w:val="both"/>
      </w:pPr>
      <w:r>
        <w:rPr>
          <w:rFonts w:ascii="Times New Roman"/>
          <w:b w:val="false"/>
          <w:i w:val="false"/>
          <w:color w:val="000000"/>
          <w:sz w:val="28"/>
        </w:rPr>
        <w:t>
      21) өлшем белгісіздігі – өлшем нәтижесімен байланысты және өлшенетін шамаға негізделіп жазылуы мүмкін мәндердің шашырап кетуін сипаттайтын параметр;</w:t>
      </w:r>
    </w:p>
    <w:bookmarkEnd w:id="81"/>
    <w:bookmarkStart w:name="z84" w:id="82"/>
    <w:p>
      <w:pPr>
        <w:spacing w:after="0"/>
        <w:ind w:left="0"/>
        <w:jc w:val="both"/>
      </w:pPr>
      <w:r>
        <w:rPr>
          <w:rFonts w:ascii="Times New Roman"/>
          <w:b w:val="false"/>
          <w:i w:val="false"/>
          <w:color w:val="000000"/>
          <w:sz w:val="28"/>
        </w:rPr>
        <w:t>
      22) нормативтiк құқықтық акт – республикалық референдумда қабылданған не уәкiлеттi орган қабылдаған, құқық нормаларын белгiлейтiн, өзгертетiн, толықтыратын, олардың қолданысын тоқтататын немесе тоқтата тұратын, белгiленген нысандағы, қағаз жеткізгіштегі жазбаша ресми құжат және сонымен бірдей электрондық құжат;</w:t>
      </w:r>
    </w:p>
    <w:bookmarkEnd w:id="82"/>
    <w:bookmarkStart w:name="z85" w:id="83"/>
    <w:p>
      <w:pPr>
        <w:spacing w:after="0"/>
        <w:ind w:left="0"/>
        <w:jc w:val="both"/>
      </w:pPr>
      <w:r>
        <w:rPr>
          <w:rFonts w:ascii="Times New Roman"/>
          <w:b w:val="false"/>
          <w:i w:val="false"/>
          <w:color w:val="000000"/>
          <w:sz w:val="28"/>
        </w:rPr>
        <w:t>
      23) өлшем бірлігін қамтамасыз ету саласындағы стандарттау жөніндегі құжаттар – өлшем бірлігін қамтамасыз ету саласындағы халықаралық стандарттар мен ұсынымдар, мемлекетаралық стандарттар, ұлттық стандарттар.</w:t>
      </w:r>
    </w:p>
    <w:bookmarkEnd w:id="83"/>
    <w:bookmarkStart w:name="z86" w:id="84"/>
    <w:p>
      <w:pPr>
        <w:spacing w:after="0"/>
        <w:ind w:left="0"/>
        <w:jc w:val="both"/>
      </w:pPr>
      <w:r>
        <w:rPr>
          <w:rFonts w:ascii="Times New Roman"/>
          <w:b w:val="false"/>
          <w:i w:val="false"/>
          <w:color w:val="000000"/>
          <w:sz w:val="28"/>
        </w:rPr>
        <w:t>
      24)  өлшем құралдарын салыстырып тексеру – өлшем құралдарының міндетті метрологиялық талаптарға сәйкестiгiн растау мақсатында орындалатын операциялар жиынтығы;</w:t>
      </w:r>
    </w:p>
    <w:bookmarkEnd w:id="84"/>
    <w:bookmarkStart w:name="z87" w:id="85"/>
    <w:p>
      <w:pPr>
        <w:spacing w:after="0"/>
        <w:ind w:left="0"/>
        <w:jc w:val="both"/>
      </w:pPr>
      <w:r>
        <w:rPr>
          <w:rFonts w:ascii="Times New Roman"/>
          <w:b w:val="false"/>
          <w:i w:val="false"/>
          <w:color w:val="000000"/>
          <w:sz w:val="28"/>
        </w:rPr>
        <w:t>
      25) өлшемдерді метрологиялық бақылап тексеру – өлшем нәтижесінің қасиеті, оған сәйкес нәтиже салыстырып тексеру мен калибрлеудің құжатталған үздіксіз тізбегі арқылы шама бірлігінің мемлекеттік эталонымен сәйкестендірілуі мүмкін;</w:t>
      </w:r>
    </w:p>
    <w:bookmarkEnd w:id="85"/>
    <w:bookmarkStart w:name="z88" w:id="86"/>
    <w:p>
      <w:pPr>
        <w:spacing w:after="0"/>
        <w:ind w:left="0"/>
        <w:jc w:val="both"/>
      </w:pPr>
      <w:r>
        <w:rPr>
          <w:rFonts w:ascii="Times New Roman"/>
          <w:b w:val="false"/>
          <w:i w:val="false"/>
          <w:color w:val="000000"/>
          <w:sz w:val="28"/>
        </w:rPr>
        <w:t>
      26) өлшем бiрлiгiн қамтамасыз етудiң мемлекеттiк жүйесiнiң тiзiлiмi – өлшем бiрлiгiн қамтамасыз ету саласындағы объектiлердiң, жұмыстарға қатысушылар мен құжаттардың электрондық дерекқоры;</w:t>
      </w:r>
    </w:p>
    <w:bookmarkEnd w:id="86"/>
    <w:bookmarkStart w:name="z89" w:id="87"/>
    <w:p>
      <w:pPr>
        <w:spacing w:after="0"/>
        <w:ind w:left="0"/>
        <w:jc w:val="both"/>
      </w:pPr>
      <w:r>
        <w:rPr>
          <w:rFonts w:ascii="Times New Roman"/>
          <w:b w:val="false"/>
          <w:i w:val="false"/>
          <w:color w:val="000000"/>
          <w:sz w:val="28"/>
        </w:rPr>
        <w:t>
      27) өлшем құралы – өлшемге арналған және метрологиялық сипаттамалары бар техникалық құрал;</w:t>
      </w:r>
    </w:p>
    <w:bookmarkEnd w:id="87"/>
    <w:bookmarkStart w:name="z90" w:id="88"/>
    <w:p>
      <w:pPr>
        <w:spacing w:after="0"/>
        <w:ind w:left="0"/>
        <w:jc w:val="both"/>
      </w:pPr>
      <w:r>
        <w:rPr>
          <w:rFonts w:ascii="Times New Roman"/>
          <w:b w:val="false"/>
          <w:i w:val="false"/>
          <w:color w:val="000000"/>
          <w:sz w:val="28"/>
        </w:rPr>
        <w:t>
      28) метрологиялық сипаттама (өлшем құралдары) – өлшем нәтижесіне әсер ететін, өлшем құралы қасиеттерінің бірінің сипаттамасы;</w:t>
      </w:r>
    </w:p>
    <w:bookmarkEnd w:id="88"/>
    <w:bookmarkStart w:name="z91" w:id="89"/>
    <w:p>
      <w:pPr>
        <w:spacing w:after="0"/>
        <w:ind w:left="0"/>
        <w:jc w:val="both"/>
      </w:pPr>
      <w:r>
        <w:rPr>
          <w:rFonts w:ascii="Times New Roman"/>
          <w:b w:val="false"/>
          <w:i w:val="false"/>
          <w:color w:val="000000"/>
          <w:sz w:val="28"/>
        </w:rPr>
        <w:t>
      29) стандартты үлгі – өлшем дәлдігінің және метрологиялық бақылап тексерудің белгіленген көрсеткіштері бар, болжанатын мақсатына сәйкес сапалық қасиеттерді өлшеу кезінде немесе бағалау кезінде пайдалану үшін белгілі бір қасиеттерге қатысты жеткілікті біртекті және тұрақты материал (зат);</w:t>
      </w:r>
    </w:p>
    <w:bookmarkEnd w:id="89"/>
    <w:bookmarkStart w:name="z92" w:id="90"/>
    <w:p>
      <w:pPr>
        <w:spacing w:after="0"/>
        <w:ind w:left="0"/>
        <w:jc w:val="both"/>
      </w:pPr>
      <w:r>
        <w:rPr>
          <w:rFonts w:ascii="Times New Roman"/>
          <w:b w:val="false"/>
          <w:i w:val="false"/>
          <w:color w:val="000000"/>
          <w:sz w:val="28"/>
        </w:rPr>
        <w:t>
      30) техникалық реттеу – өнімге немесе өнім мен оған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қолдану және орындау саласындағы, сондай-ақ сәйкестікті бағалау саласындағы қатынастарды құқықтық реттеу;</w:t>
      </w:r>
    </w:p>
    <w:bookmarkEnd w:id="90"/>
    <w:bookmarkStart w:name="z93" w:id="91"/>
    <w:p>
      <w:pPr>
        <w:spacing w:after="0"/>
        <w:ind w:left="0"/>
        <w:jc w:val="both"/>
      </w:pPr>
      <w:r>
        <w:rPr>
          <w:rFonts w:ascii="Times New Roman"/>
          <w:b w:val="false"/>
          <w:i w:val="false"/>
          <w:color w:val="000000"/>
          <w:sz w:val="28"/>
        </w:rPr>
        <w:t>
      31) эталон (шама бiрлiгi немесе өлшем шкаласы) - уәкiлеттi мемлекеттiк орган белгiлеген тәртiппен бекiтiлген, мөлшерiн осы шаманың басқа өлшем құралдарына беру мақсатында, шама бiрлiгiн (шама бiрлiгiнiң еселiк не үлестiк мәндерiн) жаңғыртуға және (немесе) сақтауға арналған өлшем құралы;</w:t>
      </w:r>
    </w:p>
    <w:bookmarkEnd w:id="91"/>
    <w:bookmarkStart w:name="z94" w:id="92"/>
    <w:p>
      <w:pPr>
        <w:spacing w:after="0"/>
        <w:ind w:left="0"/>
        <w:jc w:val="both"/>
      </w:pPr>
      <w:r>
        <w:rPr>
          <w:rFonts w:ascii="Times New Roman"/>
          <w:b w:val="false"/>
          <w:i w:val="false"/>
          <w:color w:val="000000"/>
          <w:sz w:val="28"/>
        </w:rPr>
        <w:t xml:space="preserve">
      1. Осы кәсіптік стандартта мынадай қысқарған сөздер қолданылады: </w:t>
      </w:r>
    </w:p>
    <w:bookmarkEnd w:id="92"/>
    <w:p>
      <w:pPr>
        <w:spacing w:after="0"/>
        <w:ind w:left="0"/>
        <w:jc w:val="both"/>
      </w:pPr>
      <w:r>
        <w:rPr>
          <w:rFonts w:ascii="Times New Roman"/>
          <w:b w:val="false"/>
          <w:i w:val="false"/>
          <w:color w:val="000000"/>
          <w:sz w:val="28"/>
        </w:rPr>
        <w:t>
      ҚР МӨЖ – Қазақстан Республикасының мемлекеттік өлшем бірлігін қамтамасыз ету жүйесі;</w:t>
      </w:r>
    </w:p>
    <w:p>
      <w:pPr>
        <w:spacing w:after="0"/>
        <w:ind w:left="0"/>
        <w:jc w:val="both"/>
      </w:pPr>
      <w:r>
        <w:rPr>
          <w:rFonts w:ascii="Times New Roman"/>
          <w:b w:val="false"/>
          <w:i w:val="false"/>
          <w:color w:val="000000"/>
          <w:sz w:val="28"/>
        </w:rPr>
        <w:t>
      ЕЭК – Еуразиялық экономикалық комиссия;</w:t>
      </w:r>
    </w:p>
    <w:p>
      <w:pPr>
        <w:spacing w:after="0"/>
        <w:ind w:left="0"/>
        <w:jc w:val="both"/>
      </w:pPr>
      <w:r>
        <w:rPr>
          <w:rFonts w:ascii="Times New Roman"/>
          <w:b w:val="false"/>
          <w:i w:val="false"/>
          <w:color w:val="000000"/>
          <w:sz w:val="28"/>
        </w:rPr>
        <w:t>
      СЖ – сынақ жабдығы;</w:t>
      </w:r>
    </w:p>
    <w:p>
      <w:pPr>
        <w:spacing w:after="0"/>
        <w:ind w:left="0"/>
        <w:jc w:val="both"/>
      </w:pPr>
      <w:r>
        <w:rPr>
          <w:rFonts w:ascii="Times New Roman"/>
          <w:b w:val="false"/>
          <w:i w:val="false"/>
          <w:color w:val="000000"/>
          <w:sz w:val="28"/>
        </w:rPr>
        <w:t>
      МА – метрологиялық аттестаттау;</w:t>
      </w:r>
    </w:p>
    <w:p>
      <w:pPr>
        <w:spacing w:after="0"/>
        <w:ind w:left="0"/>
        <w:jc w:val="both"/>
      </w:pPr>
      <w:r>
        <w:rPr>
          <w:rFonts w:ascii="Times New Roman"/>
          <w:b w:val="false"/>
          <w:i w:val="false"/>
          <w:color w:val="000000"/>
          <w:sz w:val="28"/>
        </w:rPr>
        <w:t>
      ХӨСБ – Халықаралық өлшемдер мен салмақтар бюросы;</w:t>
      </w:r>
    </w:p>
    <w:p>
      <w:pPr>
        <w:spacing w:after="0"/>
        <w:ind w:left="0"/>
        <w:jc w:val="both"/>
      </w:pPr>
      <w:r>
        <w:rPr>
          <w:rFonts w:ascii="Times New Roman"/>
          <w:b w:val="false"/>
          <w:i w:val="false"/>
          <w:color w:val="000000"/>
          <w:sz w:val="28"/>
        </w:rPr>
        <w:t>
      ӨОӘ – өлшемдерді орындау әдістемесі;</w:t>
      </w:r>
    </w:p>
    <w:p>
      <w:pPr>
        <w:spacing w:after="0"/>
        <w:ind w:left="0"/>
        <w:jc w:val="both"/>
      </w:pPr>
      <w:r>
        <w:rPr>
          <w:rFonts w:ascii="Times New Roman"/>
          <w:b w:val="false"/>
          <w:i w:val="false"/>
          <w:color w:val="000000"/>
          <w:sz w:val="28"/>
        </w:rPr>
        <w:t>
      ЗАС – зертханааралық салыстыру;</w:t>
      </w:r>
    </w:p>
    <w:p>
      <w:pPr>
        <w:spacing w:after="0"/>
        <w:ind w:left="0"/>
        <w:jc w:val="both"/>
      </w:pPr>
      <w:r>
        <w:rPr>
          <w:rFonts w:ascii="Times New Roman"/>
          <w:b w:val="false"/>
          <w:i w:val="false"/>
          <w:color w:val="000000"/>
          <w:sz w:val="28"/>
        </w:rPr>
        <w:t>
      НҚ – нормативтік құжаттама;</w:t>
      </w:r>
    </w:p>
    <w:p>
      <w:pPr>
        <w:spacing w:after="0"/>
        <w:ind w:left="0"/>
        <w:jc w:val="both"/>
      </w:pPr>
      <w:r>
        <w:rPr>
          <w:rFonts w:ascii="Times New Roman"/>
          <w:b w:val="false"/>
          <w:i w:val="false"/>
          <w:color w:val="000000"/>
          <w:sz w:val="28"/>
        </w:rPr>
        <w:t>
      ҒЗЖ – ғылыми-зерттеу жұмысы;</w:t>
      </w:r>
    </w:p>
    <w:p>
      <w:pPr>
        <w:spacing w:after="0"/>
        <w:ind w:left="0"/>
        <w:jc w:val="both"/>
      </w:pPr>
      <w:r>
        <w:rPr>
          <w:rFonts w:ascii="Times New Roman"/>
          <w:b w:val="false"/>
          <w:i w:val="false"/>
          <w:color w:val="000000"/>
          <w:sz w:val="28"/>
        </w:rPr>
        <w:t>
      ҰКЖ – Ұлттық кәсіп жіктеуіші;</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ҰАО – Ұлттық аккредиттеу орталығы;</w:t>
      </w:r>
    </w:p>
    <w:p>
      <w:pPr>
        <w:spacing w:after="0"/>
        <w:ind w:left="0"/>
        <w:jc w:val="both"/>
      </w:pPr>
      <w:r>
        <w:rPr>
          <w:rFonts w:ascii="Times New Roman"/>
          <w:b w:val="false"/>
          <w:i w:val="false"/>
          <w:color w:val="000000"/>
          <w:sz w:val="28"/>
        </w:rPr>
        <w:t>
      ЭҚЖЖ – экономикалық қызмет түрлерінің жалпы жіктеуіші;</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КС – кәсіптік стандарт;</w:t>
      </w:r>
    </w:p>
    <w:p>
      <w:pPr>
        <w:spacing w:after="0"/>
        <w:ind w:left="0"/>
        <w:jc w:val="both"/>
      </w:pPr>
      <w:r>
        <w:rPr>
          <w:rFonts w:ascii="Times New Roman"/>
          <w:b w:val="false"/>
          <w:i w:val="false"/>
          <w:color w:val="000000"/>
          <w:sz w:val="28"/>
        </w:rPr>
        <w:t>
      ӨҚ – өлшем құралы;</w:t>
      </w:r>
    </w:p>
    <w:p>
      <w:pPr>
        <w:spacing w:after="0"/>
        <w:ind w:left="0"/>
        <w:jc w:val="both"/>
      </w:pPr>
      <w:r>
        <w:rPr>
          <w:rFonts w:ascii="Times New Roman"/>
          <w:b w:val="false"/>
          <w:i w:val="false"/>
          <w:color w:val="000000"/>
          <w:sz w:val="28"/>
        </w:rPr>
        <w:t>
      СМЖ – сапа менеджменті жүйесі;</w:t>
      </w:r>
    </w:p>
    <w:p>
      <w:pPr>
        <w:spacing w:after="0"/>
        <w:ind w:left="0"/>
        <w:jc w:val="both"/>
      </w:pPr>
      <w:r>
        <w:rPr>
          <w:rFonts w:ascii="Times New Roman"/>
          <w:b w:val="false"/>
          <w:i w:val="false"/>
          <w:color w:val="000000"/>
          <w:sz w:val="28"/>
        </w:rPr>
        <w:t>
      СҮ – стандартты үлгі.</w:t>
      </w:r>
    </w:p>
    <w:bookmarkStart w:name="z95" w:id="93"/>
    <w:p>
      <w:pPr>
        <w:spacing w:after="0"/>
        <w:ind w:left="0"/>
        <w:jc w:val="left"/>
      </w:pPr>
      <w:r>
        <w:rPr>
          <w:rFonts w:ascii="Times New Roman"/>
          <w:b/>
          <w:i w:val="false"/>
          <w:color w:val="000000"/>
        </w:rPr>
        <w:t xml:space="preserve"> 2-тарау. Кәсіптік стандарттың паспорты</w:t>
      </w:r>
    </w:p>
    <w:bookmarkEnd w:id="93"/>
    <w:bookmarkStart w:name="z96" w:id="94"/>
    <w:p>
      <w:pPr>
        <w:spacing w:after="0"/>
        <w:ind w:left="0"/>
        <w:jc w:val="both"/>
      </w:pPr>
      <w:r>
        <w:rPr>
          <w:rFonts w:ascii="Times New Roman"/>
          <w:b w:val="false"/>
          <w:i w:val="false"/>
          <w:color w:val="000000"/>
          <w:sz w:val="28"/>
        </w:rPr>
        <w:t>
      1. Кәсіптік стандарттың атауы: "Метролог".</w:t>
      </w:r>
    </w:p>
    <w:bookmarkEnd w:id="94"/>
    <w:bookmarkStart w:name="z97" w:id="95"/>
    <w:p>
      <w:pPr>
        <w:spacing w:after="0"/>
        <w:ind w:left="0"/>
        <w:jc w:val="both"/>
      </w:pPr>
      <w:r>
        <w:rPr>
          <w:rFonts w:ascii="Times New Roman"/>
          <w:b w:val="false"/>
          <w:i w:val="false"/>
          <w:color w:val="000000"/>
          <w:sz w:val="28"/>
        </w:rPr>
        <w:t>
      2. Кәсіптік стандарттың коды:</w:t>
      </w:r>
    </w:p>
    <w:bookmarkEnd w:id="95"/>
    <w:bookmarkStart w:name="z98" w:id="96"/>
    <w:p>
      <w:pPr>
        <w:spacing w:after="0"/>
        <w:ind w:left="0"/>
        <w:jc w:val="both"/>
      </w:pPr>
      <w:r>
        <w:rPr>
          <w:rFonts w:ascii="Times New Roman"/>
          <w:b w:val="false"/>
          <w:i w:val="false"/>
          <w:color w:val="000000"/>
          <w:sz w:val="28"/>
        </w:rPr>
        <w:t>
      3. ЭҚЖЖ сәйкес секцияны, бөлімді, топты, сыныпты және кіші сыныпты көрсету:</w:t>
      </w:r>
    </w:p>
    <w:bookmarkEnd w:id="96"/>
    <w:p>
      <w:pPr>
        <w:spacing w:after="0"/>
        <w:ind w:left="0"/>
        <w:jc w:val="both"/>
      </w:pPr>
      <w:r>
        <w:rPr>
          <w:rFonts w:ascii="Times New Roman"/>
          <w:b w:val="false"/>
          <w:i w:val="false"/>
          <w:color w:val="000000"/>
          <w:sz w:val="28"/>
        </w:rPr>
        <w:t>
      71.12.8 - Техникалық реттеу, стандарттау, метрология және сәйкестікті бағалау саласындағы қызмет.</w:t>
      </w:r>
    </w:p>
    <w:bookmarkStart w:name="z99" w:id="97"/>
    <w:p>
      <w:pPr>
        <w:spacing w:after="0"/>
        <w:ind w:left="0"/>
        <w:jc w:val="both"/>
      </w:pPr>
      <w:r>
        <w:rPr>
          <w:rFonts w:ascii="Times New Roman"/>
          <w:b w:val="false"/>
          <w:i w:val="false"/>
          <w:color w:val="000000"/>
          <w:sz w:val="28"/>
        </w:rPr>
        <w:t>
      4. "Метролог" кәсіптік стандартының қысқаша сипаттамасы: өлшем бірлігін (метрология) қамтамасыз ету саласындағы мамандардың біліктілік талаптары мен құзыреттерін айқындайды, техник-метрологтың, метрология жөніндегі маманның, инженер-метрологтың, бас метрологтың білімін, дағдыларын, машықтарын, еңбек функциялары мен міндеттерін сипаттайды. Мамандардың біліктілік деңгейінің өсуімен әрбір келесі деңгей алдыңғы деңгейдің функцияларын орындауды және оларды жаңа құзыреттерге сәйкес кеңейтуді білдіреді.</w:t>
      </w:r>
    </w:p>
    <w:bookmarkEnd w:id="97"/>
    <w:p>
      <w:pPr>
        <w:spacing w:after="0"/>
        <w:ind w:left="0"/>
        <w:jc w:val="both"/>
      </w:pPr>
      <w:r>
        <w:rPr>
          <w:rFonts w:ascii="Times New Roman"/>
          <w:b w:val="false"/>
          <w:i w:val="false"/>
          <w:color w:val="000000"/>
          <w:sz w:val="28"/>
        </w:rPr>
        <w:t>
      Экономиканың барлық салаларында өлшем бірлігін қамтамасыз ету өлшем құралдарының, сынақ жабдықтарының жай-күйін бақылауды, өлшем нәтижелерінің дұрыстығы мен қадағалануын қамтамасыз етуді, өлшем бірлігін қамтамасыз ету саласындағы стандарттау жөніндегі құжаттарды жетілдіруді, метрология саласындағы кадрларды даярлауды және қайта даярлауды қамтиды.</w:t>
      </w:r>
    </w:p>
    <w:bookmarkStart w:name="z100" w:id="98"/>
    <w:p>
      <w:pPr>
        <w:spacing w:after="0"/>
        <w:ind w:left="0"/>
        <w:jc w:val="both"/>
      </w:pPr>
      <w:r>
        <w:rPr>
          <w:rFonts w:ascii="Times New Roman"/>
          <w:b w:val="false"/>
          <w:i w:val="false"/>
          <w:color w:val="000000"/>
          <w:sz w:val="28"/>
        </w:rPr>
        <w:t>
      5. Кәсіп карточкаларының тізбесі:</w:t>
      </w:r>
    </w:p>
    <w:bookmarkEnd w:id="98"/>
    <w:bookmarkStart w:name="z101" w:id="99"/>
    <w:p>
      <w:pPr>
        <w:spacing w:after="0"/>
        <w:ind w:left="0"/>
        <w:jc w:val="both"/>
      </w:pPr>
      <w:r>
        <w:rPr>
          <w:rFonts w:ascii="Times New Roman"/>
          <w:b w:val="false"/>
          <w:i w:val="false"/>
          <w:color w:val="000000"/>
          <w:sz w:val="28"/>
        </w:rPr>
        <w:t>
      1) Бас метролог – СБШ 7-деңгей;</w:t>
      </w:r>
    </w:p>
    <w:bookmarkEnd w:id="99"/>
    <w:bookmarkStart w:name="z102" w:id="100"/>
    <w:p>
      <w:pPr>
        <w:spacing w:after="0"/>
        <w:ind w:left="0"/>
        <w:jc w:val="both"/>
      </w:pPr>
      <w:r>
        <w:rPr>
          <w:rFonts w:ascii="Times New Roman"/>
          <w:b w:val="false"/>
          <w:i w:val="false"/>
          <w:color w:val="000000"/>
          <w:sz w:val="28"/>
        </w:rPr>
        <w:t>
      2) Метрология жөніндегі инженер (Инженер-метролог) – СБШ 6-7-деңгей;</w:t>
      </w:r>
    </w:p>
    <w:bookmarkEnd w:id="100"/>
    <w:bookmarkStart w:name="z103" w:id="101"/>
    <w:p>
      <w:pPr>
        <w:spacing w:after="0"/>
        <w:ind w:left="0"/>
        <w:jc w:val="both"/>
      </w:pPr>
      <w:r>
        <w:rPr>
          <w:rFonts w:ascii="Times New Roman"/>
          <w:b w:val="false"/>
          <w:i w:val="false"/>
          <w:color w:val="000000"/>
          <w:sz w:val="28"/>
        </w:rPr>
        <w:t>
      3) Метрология жөніндегі маман – СБШ 5-6-деңгей;</w:t>
      </w:r>
    </w:p>
    <w:bookmarkEnd w:id="101"/>
    <w:bookmarkStart w:name="z104" w:id="102"/>
    <w:p>
      <w:pPr>
        <w:spacing w:after="0"/>
        <w:ind w:left="0"/>
        <w:jc w:val="both"/>
      </w:pPr>
      <w:r>
        <w:rPr>
          <w:rFonts w:ascii="Times New Roman"/>
          <w:b w:val="false"/>
          <w:i w:val="false"/>
          <w:color w:val="000000"/>
          <w:sz w:val="28"/>
        </w:rPr>
        <w:t>
      4) Техник-метролог – СБШ 4-деңгей.</w:t>
      </w:r>
    </w:p>
    <w:bookmarkEnd w:id="102"/>
    <w:bookmarkStart w:name="z105" w:id="103"/>
    <w:p>
      <w:pPr>
        <w:spacing w:after="0"/>
        <w:ind w:left="0"/>
        <w:jc w:val="left"/>
      </w:pPr>
      <w:r>
        <w:rPr>
          <w:rFonts w:ascii="Times New Roman"/>
          <w:b/>
          <w:i w:val="false"/>
          <w:color w:val="000000"/>
        </w:rPr>
        <w:t xml:space="preserve"> 3-тарау. Кәсіп карточкалары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 карточкасы: "Бас метролог (Зертхана бастығы, зертхана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1329-1-003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метролог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18-параграф.</w:t>
            </w:r>
            <w:r>
              <w:rPr>
                <w:rFonts w:ascii="Times New Roman"/>
                <w:b w:val="false"/>
                <w:i w:val="false"/>
                <w:color w:val="000000"/>
                <w:sz w:val="20"/>
              </w:rPr>
              <w:t xml:space="preserve"> Бас метролог (Стандарттау, метрология және сертификаттау қызметінің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және/немесе жоғары оқу орнынан кейінгі білім (специалитет, магистратура,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Метрология (салалар бойынша), Стандарттау, метрология және сертификаттау (салалар бойынша),</w:t>
            </w:r>
          </w:p>
          <w:p>
            <w:pPr>
              <w:spacing w:after="20"/>
              <w:ind w:left="20"/>
              <w:jc w:val="both"/>
            </w:pPr>
            <w:r>
              <w:rPr>
                <w:rFonts w:ascii="Times New Roman"/>
                <w:b w:val="false"/>
                <w:i w:val="false"/>
                <w:color w:val="000000"/>
                <w:sz w:val="20"/>
              </w:rPr>
              <w:t>
Инновациялық технологияларды метрологиялық қамтамасыз ету"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инженер-метролог, техника және технология магистрі (техника ғылымдарының магистрі),</w:t>
            </w:r>
          </w:p>
          <w:p>
            <w:pPr>
              <w:spacing w:after="20"/>
              <w:ind w:left="20"/>
              <w:jc w:val="both"/>
            </w:pPr>
            <w:r>
              <w:rPr>
                <w:rFonts w:ascii="Times New Roman"/>
                <w:b w:val="false"/>
                <w:i w:val="false"/>
                <w:color w:val="000000"/>
                <w:sz w:val="20"/>
              </w:rPr>
              <w:t>
PhD докторы</w:t>
            </w:r>
          </w:p>
          <w:p>
            <w:pPr>
              <w:spacing w:after="20"/>
              <w:ind w:left="20"/>
              <w:jc w:val="both"/>
            </w:pPr>
            <w:r>
              <w:rPr>
                <w:rFonts w:ascii="Times New Roman"/>
                <w:b w:val="false"/>
                <w:i w:val="false"/>
                <w:color w:val="000000"/>
                <w:sz w:val="20"/>
              </w:rPr>
              <w:t>
техника және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инженер-метролог лауазымында өлшем бірлігін қамтамасыз ету саласында бакалаврда кемінде 5 жыл өтілі болған кезде ол бас метролог, зертхана бастығы, зертхана меңгерушісі лауазымына үміткер бола алады.</w:t>
            </w:r>
          </w:p>
          <w:p>
            <w:pPr>
              <w:spacing w:after="20"/>
              <w:ind w:left="20"/>
              <w:jc w:val="both"/>
            </w:pPr>
            <w:r>
              <w:rPr>
                <w:rFonts w:ascii="Times New Roman"/>
                <w:b w:val="false"/>
                <w:i w:val="false"/>
                <w:color w:val="000000"/>
                <w:sz w:val="20"/>
              </w:rPr>
              <w:t>
I санатты инженер-метролог лауазымында өлшем бірлігін қамтамасыз ету саласында магистрде кемінде 3 жыл өтілі болған кезде ол бас метролог, зертхана бастығы, зертхана меңгерушісі лауазымына үміткер бола алады.</w:t>
            </w:r>
          </w:p>
          <w:p>
            <w:pPr>
              <w:spacing w:after="20"/>
              <w:ind w:left="20"/>
              <w:jc w:val="both"/>
            </w:pPr>
            <w:r>
              <w:rPr>
                <w:rFonts w:ascii="Times New Roman"/>
                <w:b w:val="false"/>
                <w:i w:val="false"/>
                <w:color w:val="000000"/>
                <w:sz w:val="20"/>
              </w:rPr>
              <w:t>
І санатты инженер-метролог лауазымында өлшем бірлігін қамтамасыз ету саласында PhD докторында кемінде 1 жыл өтілі болған кезде ол бас метролог, зертхана бастығы, зертхана меңгерушісі лауазымына үміткер бола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инфармалды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қағидаларына,</w:t>
            </w:r>
          </w:p>
          <w:p>
            <w:pPr>
              <w:spacing w:after="20"/>
              <w:ind w:left="20"/>
              <w:jc w:val="both"/>
            </w:pPr>
            <w:r>
              <w:rPr>
                <w:rFonts w:ascii="Times New Roman"/>
                <w:b w:val="false"/>
                <w:i w:val="false"/>
                <w:color w:val="000000"/>
                <w:sz w:val="20"/>
              </w:rPr>
              <w:t>
ҚР СТ 2.45 "ҚР МӨЖ. Метрология саласындағы персоналдың біліктілігі" сәйкес "өлшем құралдарын салыстырып тексеруші" біліктілігін, сондай-ақ "мемлекеттік эталонның ғалым-сақтаушы" біліктілігін алу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1329-1-008 Зертхана меңгерушісі (басқа салаларда)</w:t>
            </w:r>
          </w:p>
          <w:p>
            <w:pPr>
              <w:spacing w:after="20"/>
              <w:ind w:left="20"/>
              <w:jc w:val="both"/>
            </w:pPr>
            <w:r>
              <w:rPr>
                <w:rFonts w:ascii="Times New Roman"/>
                <w:b w:val="false"/>
                <w:i w:val="false"/>
                <w:color w:val="000000"/>
                <w:sz w:val="20"/>
              </w:rPr>
              <w:t>
1329-1-026 Зертхана бастығы (басқа салаларда)</w:t>
            </w:r>
          </w:p>
          <w:p>
            <w:pPr>
              <w:spacing w:after="20"/>
              <w:ind w:left="20"/>
              <w:jc w:val="both"/>
            </w:pPr>
            <w:r>
              <w:rPr>
                <w:rFonts w:ascii="Times New Roman"/>
                <w:b w:val="false"/>
                <w:i w:val="false"/>
                <w:color w:val="000000"/>
                <w:sz w:val="20"/>
              </w:rPr>
              <w:t>
2149-4-001 Метрология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нәтижелерінің дәлдігін қамтамасыз ету мақсатында кәсіпорын мен ұйымның, салыстырып тексеру, калибрлеу, сынақ зертханаларының қызметін ұйымдастыру, басқару және үйлестіру.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 метрологиялық қамтамасыз ету бойынша жұмыстарды ұйымдастыру.</w:t>
            </w:r>
          </w:p>
          <w:p>
            <w:pPr>
              <w:spacing w:after="20"/>
              <w:ind w:left="20"/>
              <w:jc w:val="both"/>
            </w:pPr>
            <w:r>
              <w:rPr>
                <w:rFonts w:ascii="Times New Roman"/>
                <w:b w:val="false"/>
                <w:i w:val="false"/>
                <w:color w:val="000000"/>
                <w:sz w:val="20"/>
              </w:rPr>
              <w:t>
2. Метрологиялық бақылау.</w:t>
            </w:r>
          </w:p>
          <w:p>
            <w:pPr>
              <w:spacing w:after="20"/>
              <w:ind w:left="20"/>
              <w:jc w:val="both"/>
            </w:pPr>
            <w:r>
              <w:rPr>
                <w:rFonts w:ascii="Times New Roman"/>
                <w:b w:val="false"/>
                <w:i w:val="false"/>
                <w:color w:val="000000"/>
                <w:sz w:val="20"/>
              </w:rPr>
              <w:t>
3. Нормативтік-құқықтық базамен жұмыс.</w:t>
            </w:r>
          </w:p>
          <w:p>
            <w:pPr>
              <w:spacing w:after="20"/>
              <w:ind w:left="20"/>
              <w:jc w:val="both"/>
            </w:pPr>
            <w:r>
              <w:rPr>
                <w:rFonts w:ascii="Times New Roman"/>
                <w:b w:val="false"/>
                <w:i w:val="false"/>
                <w:color w:val="000000"/>
                <w:sz w:val="20"/>
              </w:rPr>
              <w:t>
4. Өлшем бірлігін қамтамасыз ету саласында қызметкерлердің біліктілігін арттыру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1.Зертханаларды аккредиттеуден өту бойынша жұмыстарды ұйымдастыру (қажет болған жағдайда)</w:t>
            </w:r>
          </w:p>
          <w:p>
            <w:pPr>
              <w:spacing w:after="20"/>
              <w:ind w:left="20"/>
              <w:jc w:val="both"/>
            </w:pPr>
            <w:r>
              <w:rPr>
                <w:rFonts w:ascii="Times New Roman"/>
                <w:b w:val="false"/>
                <w:i w:val="false"/>
                <w:color w:val="000000"/>
                <w:sz w:val="20"/>
              </w:rPr>
              <w:t>
2. Өлшем бірлігін қамтамасыз ету саласында ғылыми-зерттеу жұмыстарын жүргізу бойынша жұмыстарды ұйымдастыру (ғылыми немесе ғылыми-техникалық қызмет субъектісі мәртебесі болған кезде).</w:t>
            </w:r>
          </w:p>
          <w:p>
            <w:pPr>
              <w:spacing w:after="20"/>
              <w:ind w:left="20"/>
              <w:jc w:val="both"/>
            </w:pPr>
            <w:r>
              <w:rPr>
                <w:rFonts w:ascii="Times New Roman"/>
                <w:b w:val="false"/>
                <w:i w:val="false"/>
                <w:color w:val="000000"/>
                <w:sz w:val="20"/>
              </w:rPr>
              <w:t>
3. Қауіпсіздік техникасын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Өндірісті метрологиялық қамтамасыз ету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Өлшемдердің дәлдігін және заңнаманы сақтауды қамтамасыз ету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1.НҚА-да қолданыстағы нормалардың, өлшем бірлігін қамтамасыз ету саласындағы стандарттау жөніндегі нормативтік құжаттардың, салалық рәсімдердің белгіленген талаптарын сақтау.</w:t>
            </w:r>
          </w:p>
          <w:p>
            <w:pPr>
              <w:spacing w:after="20"/>
              <w:ind w:left="20"/>
              <w:jc w:val="both"/>
            </w:pPr>
            <w:r>
              <w:rPr>
                <w:rFonts w:ascii="Times New Roman"/>
                <w:b w:val="false"/>
                <w:i w:val="false"/>
                <w:color w:val="000000"/>
                <w:sz w:val="20"/>
              </w:rPr>
              <w:t>
2.Кәсіпорынның салыстырып тексеру/калибрлеу зертханаларын аккредиттеуден өту бойынша жұмысты ұйымдастыру.</w:t>
            </w:r>
          </w:p>
          <w:p>
            <w:pPr>
              <w:spacing w:after="20"/>
              <w:ind w:left="20"/>
              <w:jc w:val="both"/>
            </w:pPr>
            <w:r>
              <w:rPr>
                <w:rFonts w:ascii="Times New Roman"/>
                <w:b w:val="false"/>
                <w:i w:val="false"/>
                <w:color w:val="000000"/>
                <w:sz w:val="20"/>
              </w:rPr>
              <w:t>
3.Зертханааралық салыстырмалы сынақтарға қатысу, ҚР МӨЖ тізіліміне ӨҚ, ӨОӘ, СҮ енгізу бойынша жұмысты ұйымдастыру.</w:t>
            </w:r>
          </w:p>
          <w:p>
            <w:pPr>
              <w:spacing w:after="20"/>
              <w:ind w:left="20"/>
              <w:jc w:val="both"/>
            </w:pPr>
            <w:r>
              <w:rPr>
                <w:rFonts w:ascii="Times New Roman"/>
                <w:b w:val="false"/>
                <w:i w:val="false"/>
                <w:color w:val="000000"/>
                <w:sz w:val="20"/>
              </w:rPr>
              <w:t>
4. ҚР МӨЖ тізілімін, ҚР техникалық реттеу, стандарттау, метрология және сәйкестігін бағалау саласындағы веб-сервистерді пайдалану дағдыларын меңгеру.</w:t>
            </w:r>
          </w:p>
          <w:p>
            <w:pPr>
              <w:spacing w:after="20"/>
              <w:ind w:left="20"/>
              <w:jc w:val="both"/>
            </w:pPr>
            <w:r>
              <w:rPr>
                <w:rFonts w:ascii="Times New Roman"/>
                <w:b w:val="false"/>
                <w:i w:val="false"/>
                <w:color w:val="000000"/>
                <w:sz w:val="20"/>
              </w:rPr>
              <w:t>
5. ӨҚ тексеру, калибрлеу, СЖ, СҮ, ӨОӘ аттестаттау жөніндегі жұмыстарды жүргізуді ұйымдастыру. Қажет болған жағдайда өлшем құралдарын салыстырып тексеру және/немесе калибрлеу (өлшем түрлері бойынша "өлшем құралдарын салыстырып тексеруші" біліктілігі болған кезде).</w:t>
            </w:r>
          </w:p>
          <w:p>
            <w:pPr>
              <w:spacing w:after="20"/>
              <w:ind w:left="20"/>
              <w:jc w:val="both"/>
            </w:pPr>
            <w:r>
              <w:rPr>
                <w:rFonts w:ascii="Times New Roman"/>
                <w:b w:val="false"/>
                <w:i w:val="false"/>
                <w:color w:val="000000"/>
                <w:sz w:val="20"/>
              </w:rPr>
              <w:t>
6.  ӨҚ салыстырып тексеру мен калибрлеудің күнтізбелік жоспарлары мен кестелерін бекіту.</w:t>
            </w:r>
          </w:p>
          <w:p>
            <w:pPr>
              <w:spacing w:after="20"/>
              <w:ind w:left="20"/>
              <w:jc w:val="both"/>
            </w:pPr>
            <w:r>
              <w:rPr>
                <w:rFonts w:ascii="Times New Roman"/>
                <w:b w:val="false"/>
                <w:i w:val="false"/>
                <w:color w:val="000000"/>
                <w:sz w:val="20"/>
              </w:rPr>
              <w:t>
7. ӨҚ салыстырып тексеру және калибрлеу кезінде өлшеулерді бақылау тексеру схемаларын келісу.</w:t>
            </w:r>
          </w:p>
          <w:p>
            <w:pPr>
              <w:spacing w:after="20"/>
              <w:ind w:left="20"/>
              <w:jc w:val="both"/>
            </w:pPr>
            <w:r>
              <w:rPr>
                <w:rFonts w:ascii="Times New Roman"/>
                <w:b w:val="false"/>
                <w:i w:val="false"/>
                <w:color w:val="000000"/>
                <w:sz w:val="20"/>
              </w:rPr>
              <w:t>
8. ӨҚ салыстырып тексеру/калибрлеу туралы хаттамаларға қол қою.</w:t>
            </w:r>
          </w:p>
          <w:p>
            <w:pPr>
              <w:spacing w:after="20"/>
              <w:ind w:left="20"/>
              <w:jc w:val="both"/>
            </w:pPr>
            <w:r>
              <w:rPr>
                <w:rFonts w:ascii="Times New Roman"/>
                <w:b w:val="false"/>
                <w:i w:val="false"/>
                <w:color w:val="000000"/>
                <w:sz w:val="20"/>
              </w:rPr>
              <w:t>
9. Калибрлеуаралық интервалдарын, ӨҚ және СЖ қызмет ету мерзімін белгілеу бойынша жұмыс жүргізу.</w:t>
            </w:r>
          </w:p>
          <w:p>
            <w:pPr>
              <w:spacing w:after="20"/>
              <w:ind w:left="20"/>
              <w:jc w:val="both"/>
            </w:pPr>
            <w:r>
              <w:rPr>
                <w:rFonts w:ascii="Times New Roman"/>
                <w:b w:val="false"/>
                <w:i w:val="false"/>
                <w:color w:val="000000"/>
                <w:sz w:val="20"/>
              </w:rPr>
              <w:t>
10. ӨҚ пайдалану және сақтау қағидаларын сақтау үшін үй-жайда қажетті жағдайларды ұйымдастыру.</w:t>
            </w:r>
          </w:p>
          <w:p>
            <w:pPr>
              <w:spacing w:after="20"/>
              <w:ind w:left="20"/>
              <w:jc w:val="both"/>
            </w:pPr>
            <w:r>
              <w:rPr>
                <w:rFonts w:ascii="Times New Roman"/>
                <w:b w:val="false"/>
                <w:i w:val="false"/>
                <w:color w:val="000000"/>
                <w:sz w:val="20"/>
              </w:rPr>
              <w:t>
11. ӨҚ техникалық қызмет көрсету бойынша жұмысты ұйымдастыру.</w:t>
            </w:r>
          </w:p>
          <w:p>
            <w:pPr>
              <w:spacing w:after="20"/>
              <w:ind w:left="20"/>
              <w:jc w:val="both"/>
            </w:pPr>
            <w:r>
              <w:rPr>
                <w:rFonts w:ascii="Times New Roman"/>
                <w:b w:val="false"/>
                <w:i w:val="false"/>
                <w:color w:val="000000"/>
                <w:sz w:val="20"/>
              </w:rPr>
              <w:t>
12.  Өлшем бірлігін қамтамасыз ету саласында ҒЗЖ жүргізу кезінде алынған ғылыми деректер мен эксперименттердің нәтижелеріне талдау жүргізу.</w:t>
            </w:r>
          </w:p>
          <w:p>
            <w:pPr>
              <w:spacing w:after="20"/>
              <w:ind w:left="20"/>
              <w:jc w:val="both"/>
            </w:pPr>
            <w:r>
              <w:rPr>
                <w:rFonts w:ascii="Times New Roman"/>
                <w:b w:val="false"/>
                <w:i w:val="false"/>
                <w:color w:val="000000"/>
                <w:sz w:val="20"/>
              </w:rPr>
              <w:t>
13. ҒЗЖ нәтижелерін кәсіпорын/ ұйым жұмысының практикасына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Өлшем бірлігін қамтамасыз ету саласындағы халықаралық және өңірлік құжаттар.</w:t>
            </w:r>
          </w:p>
          <w:p>
            <w:pPr>
              <w:spacing w:after="20"/>
              <w:ind w:left="20"/>
              <w:jc w:val="both"/>
            </w:pPr>
            <w:r>
              <w:rPr>
                <w:rFonts w:ascii="Times New Roman"/>
                <w:b w:val="false"/>
                <w:i w:val="false"/>
                <w:color w:val="000000"/>
                <w:sz w:val="20"/>
              </w:rPr>
              <w:t>
2. "Өлшем бірлігін қамтамасыз ету туралы", "Сәйкестікті бағалау саласындағы аккредиттеу туралы", "Техникалық реттеу туралы", "</w:t>
            </w:r>
            <w:r>
              <w:rPr>
                <w:rFonts w:ascii="Times New Roman"/>
                <w:b w:val="false"/>
                <w:i w:val="false"/>
                <w:color w:val="000000"/>
                <w:sz w:val="20"/>
              </w:rPr>
              <w:t>Стандарттау туралы</w:t>
            </w:r>
            <w:r>
              <w:rPr>
                <w:rFonts w:ascii="Times New Roman"/>
                <w:b w:val="false"/>
                <w:i w:val="false"/>
                <w:color w:val="000000"/>
                <w:sz w:val="20"/>
              </w:rPr>
              <w:t>", "Ғылым және технологиялық саясат туралы" ҚР заңдары.</w:t>
            </w:r>
          </w:p>
          <w:p>
            <w:pPr>
              <w:spacing w:after="20"/>
              <w:ind w:left="20"/>
              <w:jc w:val="both"/>
            </w:pPr>
            <w:r>
              <w:rPr>
                <w:rFonts w:ascii="Times New Roman"/>
                <w:b w:val="false"/>
                <w:i w:val="false"/>
                <w:color w:val="000000"/>
                <w:sz w:val="20"/>
              </w:rPr>
              <w:t>
3. Нормативтік құқықтық актілер, әдістемелік материалдар.</w:t>
            </w:r>
          </w:p>
          <w:p>
            <w:pPr>
              <w:spacing w:after="20"/>
              <w:ind w:left="20"/>
              <w:jc w:val="both"/>
            </w:pPr>
            <w:r>
              <w:rPr>
                <w:rFonts w:ascii="Times New Roman"/>
                <w:b w:val="false"/>
                <w:i w:val="false"/>
                <w:color w:val="000000"/>
                <w:sz w:val="20"/>
              </w:rPr>
              <w:t>
4. Кәсіпорынның бейіні, мамандануы және ұйымдық-технологиялық құрылымының ерекшеліктері, оның даму перспективалары.</w:t>
            </w:r>
          </w:p>
          <w:p>
            <w:pPr>
              <w:spacing w:after="20"/>
              <w:ind w:left="20"/>
              <w:jc w:val="both"/>
            </w:pPr>
            <w:r>
              <w:rPr>
                <w:rFonts w:ascii="Times New Roman"/>
                <w:b w:val="false"/>
                <w:i w:val="false"/>
                <w:color w:val="000000"/>
                <w:sz w:val="20"/>
              </w:rPr>
              <w:t>
5. Өндірісті метрологиялық бақылау және метрологиялық қамтамасыз ету жөніндегі жұмысты жоспарлау тәртібі мен әдістері.</w:t>
            </w:r>
          </w:p>
          <w:p>
            <w:pPr>
              <w:spacing w:after="20"/>
              <w:ind w:left="20"/>
              <w:jc w:val="both"/>
            </w:pPr>
            <w:r>
              <w:rPr>
                <w:rFonts w:ascii="Times New Roman"/>
                <w:b w:val="false"/>
                <w:i w:val="false"/>
                <w:color w:val="000000"/>
                <w:sz w:val="20"/>
              </w:rPr>
              <w:t>
6. Жабдықтың техникалық сипаттамалары, конструктивтілік ерекшеліктері мен жұмыс режимдері, оны пайдалану қағидалары.</w:t>
            </w:r>
          </w:p>
          <w:p>
            <w:pPr>
              <w:spacing w:after="20"/>
              <w:ind w:left="20"/>
              <w:jc w:val="both"/>
            </w:pPr>
            <w:r>
              <w:rPr>
                <w:rFonts w:ascii="Times New Roman"/>
                <w:b w:val="false"/>
                <w:i w:val="false"/>
                <w:color w:val="000000"/>
                <w:sz w:val="20"/>
              </w:rPr>
              <w:t>
7. Бөгде ұйымдарымен шарттар жасасу тәртібі.</w:t>
            </w:r>
          </w:p>
          <w:p>
            <w:pPr>
              <w:spacing w:after="20"/>
              <w:ind w:left="20"/>
              <w:jc w:val="both"/>
            </w:pPr>
            <w:r>
              <w:rPr>
                <w:rFonts w:ascii="Times New Roman"/>
                <w:b w:val="false"/>
                <w:i w:val="false"/>
                <w:color w:val="000000"/>
                <w:sz w:val="20"/>
              </w:rPr>
              <w:t>
8. Өлшем бірлігін қамтамасыз ету саласындағы ғылыми-технологиялық саясаттың негізгі қағидаттары мен тетіктері.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Метрологиялық қамтамасыз етуді, өлшеу, бақылау және сынау құралдары мен әдістерін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1.Өндірістің тиімділігін арттыру бойынша жаңа өлшеу техникасын, ұйымдастырушылық-техникалық іс-шараларды енгізу бойынша жобалар мен жоспарлы тапсырмаларды әзірлеу.</w:t>
            </w:r>
          </w:p>
          <w:p>
            <w:pPr>
              <w:spacing w:after="20"/>
              <w:ind w:left="20"/>
              <w:jc w:val="both"/>
            </w:pPr>
            <w:r>
              <w:rPr>
                <w:rFonts w:ascii="Times New Roman"/>
                <w:b w:val="false"/>
                <w:i w:val="false"/>
                <w:color w:val="000000"/>
                <w:sz w:val="20"/>
              </w:rPr>
              <w:t>
2. СЖ калибрлеуаралық интервалдарын өзгерту бойынша жұмыс жүргізу (қажет болған жағдайда).</w:t>
            </w:r>
          </w:p>
          <w:p>
            <w:pPr>
              <w:spacing w:after="20"/>
              <w:ind w:left="20"/>
              <w:jc w:val="both"/>
            </w:pPr>
            <w:r>
              <w:rPr>
                <w:rFonts w:ascii="Times New Roman"/>
                <w:b w:val="false"/>
                <w:i w:val="false"/>
                <w:color w:val="000000"/>
                <w:sz w:val="20"/>
              </w:rPr>
              <w:t>
3. Өлшем бірлігін қамтамасыз ету саласындағы заңнамадағы өзгерістер туралы техникалық оқу жүргізу (кезеңдік).</w:t>
            </w:r>
          </w:p>
          <w:p>
            <w:pPr>
              <w:spacing w:after="20"/>
              <w:ind w:left="20"/>
              <w:jc w:val="both"/>
            </w:pPr>
            <w:r>
              <w:rPr>
                <w:rFonts w:ascii="Times New Roman"/>
                <w:b w:val="false"/>
                <w:i w:val="false"/>
                <w:color w:val="000000"/>
                <w:sz w:val="20"/>
              </w:rPr>
              <w:t>
4. Материалдық-техникалық базаны, ӨҚ паркін жаңарту қажеттілігіне бақылауды жүзеге асыру.</w:t>
            </w:r>
          </w:p>
          <w:p>
            <w:pPr>
              <w:spacing w:after="20"/>
              <w:ind w:left="20"/>
              <w:jc w:val="both"/>
            </w:pPr>
            <w:r>
              <w:rPr>
                <w:rFonts w:ascii="Times New Roman"/>
                <w:b w:val="false"/>
                <w:i w:val="false"/>
                <w:color w:val="000000"/>
                <w:sz w:val="20"/>
              </w:rPr>
              <w:t>
5. Көрсетілетін қызметке тапсырыс берушілердің талаптарына талдау жүргізу.</w:t>
            </w:r>
          </w:p>
          <w:p>
            <w:pPr>
              <w:spacing w:after="20"/>
              <w:ind w:left="20"/>
              <w:jc w:val="both"/>
            </w:pPr>
            <w:r>
              <w:rPr>
                <w:rFonts w:ascii="Times New Roman"/>
                <w:b w:val="false"/>
                <w:i w:val="false"/>
                <w:color w:val="000000"/>
                <w:sz w:val="20"/>
              </w:rPr>
              <w:t>
6. Инновациялық өндірістер мен сынақтар саласында зерттеу жұмыстарын жоспарлау, ұйымдастыру және жүргізу.</w:t>
            </w:r>
          </w:p>
          <w:p>
            <w:pPr>
              <w:spacing w:after="20"/>
              <w:ind w:left="20"/>
              <w:jc w:val="both"/>
            </w:pPr>
            <w:r>
              <w:rPr>
                <w:rFonts w:ascii="Times New Roman"/>
                <w:b w:val="false"/>
                <w:i w:val="false"/>
                <w:color w:val="000000"/>
                <w:sz w:val="20"/>
              </w:rPr>
              <w:t>
7. Жаңа өлшем құралдары мен әдістерін енгізудің экономикалық тиімділігін есептеуді жүзеге асыру.</w:t>
            </w:r>
          </w:p>
          <w:p>
            <w:pPr>
              <w:spacing w:after="20"/>
              <w:ind w:left="20"/>
              <w:jc w:val="both"/>
            </w:pPr>
            <w:r>
              <w:rPr>
                <w:rFonts w:ascii="Times New Roman"/>
                <w:b w:val="false"/>
                <w:i w:val="false"/>
                <w:color w:val="000000"/>
                <w:sz w:val="20"/>
              </w:rPr>
              <w:t>
8. Жаңа ӨҚ және СЖ әзірлеу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Өндірісті метрологиялық қамтамасыз етуді жетілдіру саласындағы зерттеулер мен әзірлемелерді жүргізу әдістері.</w:t>
            </w:r>
          </w:p>
          <w:p>
            <w:pPr>
              <w:spacing w:after="20"/>
              <w:ind w:left="20"/>
              <w:jc w:val="both"/>
            </w:pPr>
            <w:r>
              <w:rPr>
                <w:rFonts w:ascii="Times New Roman"/>
                <w:b w:val="false"/>
                <w:i w:val="false"/>
                <w:color w:val="000000"/>
                <w:sz w:val="20"/>
              </w:rPr>
              <w:t>
2. Өндірісті және сынақтарды стандарттау, сертификаттау және метрологиялық қамтамасыз ету саласындағы озық отандық және шетелдік тәжірибе.</w:t>
            </w:r>
          </w:p>
          <w:p>
            <w:pPr>
              <w:spacing w:after="20"/>
              <w:ind w:left="20"/>
              <w:jc w:val="both"/>
            </w:pPr>
            <w:r>
              <w:rPr>
                <w:rFonts w:ascii="Times New Roman"/>
                <w:b w:val="false"/>
                <w:i w:val="false"/>
                <w:color w:val="000000"/>
                <w:sz w:val="20"/>
              </w:rPr>
              <w:t>
3. Өндірісті метрологиялық қамтамасыз ету жөніндегі жұмысты реттейтін ұйымның ережелері, бұйрықтары мен нұсқаулықтары.</w:t>
            </w:r>
          </w:p>
          <w:p>
            <w:pPr>
              <w:spacing w:after="20"/>
              <w:ind w:left="20"/>
              <w:jc w:val="both"/>
            </w:pPr>
            <w:r>
              <w:rPr>
                <w:rFonts w:ascii="Times New Roman"/>
                <w:b w:val="false"/>
                <w:i w:val="false"/>
                <w:color w:val="000000"/>
                <w:sz w:val="20"/>
              </w:rPr>
              <w:t>
4. Өндірісті, еңбекті және басқаруды ұйымдастыру негіздері.</w:t>
            </w:r>
          </w:p>
          <w:p>
            <w:pPr>
              <w:spacing w:after="20"/>
              <w:ind w:left="20"/>
              <w:jc w:val="both"/>
            </w:pPr>
            <w:r>
              <w:rPr>
                <w:rFonts w:ascii="Times New Roman"/>
                <w:b w:val="false"/>
                <w:i w:val="false"/>
                <w:color w:val="000000"/>
                <w:sz w:val="20"/>
              </w:rPr>
              <w:t>
5. Ішкі еңбек тәртібі, өндірістік санитария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ӨҚ және СЖ жұмыс жағдайында ұстау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Өнімнің және технологиялық процестердің параметрлерін өлшеу және бақылау үшін қолданылатын ӨҚ, ӨОӘ және СҮ талаптарын анықтау.</w:t>
            </w:r>
          </w:p>
          <w:p>
            <w:pPr>
              <w:spacing w:after="20"/>
              <w:ind w:left="20"/>
              <w:jc w:val="both"/>
            </w:pPr>
            <w:r>
              <w:rPr>
                <w:rFonts w:ascii="Times New Roman"/>
                <w:b w:val="false"/>
                <w:i w:val="false"/>
                <w:color w:val="000000"/>
                <w:sz w:val="20"/>
              </w:rPr>
              <w:t>
2. ӨҚ және СЖ, сынақтар мен бақылауды, жұмыс эталондарын, СҮ жедел есепке алуды жүзеге асыру.</w:t>
            </w:r>
          </w:p>
          <w:p>
            <w:pPr>
              <w:spacing w:after="20"/>
              <w:ind w:left="20"/>
              <w:jc w:val="both"/>
            </w:pPr>
            <w:r>
              <w:rPr>
                <w:rFonts w:ascii="Times New Roman"/>
                <w:b w:val="false"/>
                <w:i w:val="false"/>
                <w:color w:val="000000"/>
                <w:sz w:val="20"/>
              </w:rPr>
              <w:t>
3. ӨҚ және СЖ метрологиялық қамтамасыз ету, ӨҚ және СЖ кепілдік қызмет көрсету бойынша жұмысты ұйымдастыру.</w:t>
            </w:r>
          </w:p>
          <w:p>
            <w:pPr>
              <w:spacing w:after="20"/>
              <w:ind w:left="20"/>
              <w:jc w:val="both"/>
            </w:pPr>
            <w:r>
              <w:rPr>
                <w:rFonts w:ascii="Times New Roman"/>
                <w:b w:val="false"/>
                <w:i w:val="false"/>
                <w:color w:val="000000"/>
                <w:sz w:val="20"/>
              </w:rPr>
              <w:t>
4. Пайдалану кезінде ӨҚ істен шығу себептеріне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Өлшем бірлігін қамтамасыз ету саласындағы нормативтік құқықтық актілер, стандарттау жөніндегі құжаттар.</w:t>
            </w:r>
          </w:p>
          <w:p>
            <w:pPr>
              <w:spacing w:after="20"/>
              <w:ind w:left="20"/>
              <w:jc w:val="both"/>
            </w:pPr>
            <w:r>
              <w:rPr>
                <w:rFonts w:ascii="Times New Roman"/>
                <w:b w:val="false"/>
                <w:i w:val="false"/>
                <w:color w:val="000000"/>
                <w:sz w:val="20"/>
              </w:rPr>
              <w:t>
2. Жұмыс қағидаттары, техникалық сипаттамалары, әзірленетін және пайдаланылатын техникалық құралдардың, материалдардың конструктивтік ерекшеліктері және олардың қасиеттері.</w:t>
            </w:r>
          </w:p>
          <w:p>
            <w:pPr>
              <w:spacing w:after="20"/>
              <w:ind w:left="20"/>
              <w:jc w:val="both"/>
            </w:pPr>
            <w:r>
              <w:rPr>
                <w:rFonts w:ascii="Times New Roman"/>
                <w:b w:val="false"/>
                <w:i w:val="false"/>
                <w:color w:val="000000"/>
                <w:sz w:val="20"/>
              </w:rPr>
              <w:t>
3. Зерттеу әдістері, жұмыстарды орындау қағидалары және шарттары.</w:t>
            </w:r>
          </w:p>
          <w:p>
            <w:pPr>
              <w:spacing w:after="20"/>
              <w:ind w:left="20"/>
              <w:jc w:val="both"/>
            </w:pPr>
            <w:r>
              <w:rPr>
                <w:rFonts w:ascii="Times New Roman"/>
                <w:b w:val="false"/>
                <w:i w:val="false"/>
                <w:color w:val="000000"/>
                <w:sz w:val="20"/>
              </w:rPr>
              <w:t>
4. СЖ, ӨҚ пайдалану құрылғылары және қағидалары, оларды метрологиялық қамтамасыз етуді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Өндірістік процестерді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1.Қолданылатын ӨҚ, ӨАӘ, СҮ паркіне мониторинг жүргізу.</w:t>
            </w:r>
          </w:p>
          <w:p>
            <w:pPr>
              <w:spacing w:after="20"/>
              <w:ind w:left="20"/>
              <w:jc w:val="both"/>
            </w:pPr>
            <w:r>
              <w:rPr>
                <w:rFonts w:ascii="Times New Roman"/>
                <w:b w:val="false"/>
                <w:i w:val="false"/>
                <w:color w:val="000000"/>
                <w:sz w:val="20"/>
              </w:rPr>
              <w:t>
2.Жұмыс ӨҚ және шама бірліктерінің эталондарына қажеттілікті анықтауға қатысу.</w:t>
            </w:r>
          </w:p>
          <w:p>
            <w:pPr>
              <w:spacing w:after="20"/>
              <w:ind w:left="20"/>
              <w:jc w:val="both"/>
            </w:pPr>
            <w:r>
              <w:rPr>
                <w:rFonts w:ascii="Times New Roman"/>
                <w:b w:val="false"/>
                <w:i w:val="false"/>
                <w:color w:val="000000"/>
                <w:sz w:val="20"/>
              </w:rPr>
              <w:t>
3. ӨҚ және өлшем әдістерін жетілдіру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Әдістер мен ӨҚ таңдау мәселелерін регламенттейтін нормативтік және әдістемелік құжаттар.</w:t>
            </w:r>
          </w:p>
          <w:p>
            <w:pPr>
              <w:spacing w:after="20"/>
              <w:ind w:left="20"/>
              <w:jc w:val="both"/>
            </w:pPr>
            <w:r>
              <w:rPr>
                <w:rFonts w:ascii="Times New Roman"/>
                <w:b w:val="false"/>
                <w:i w:val="false"/>
                <w:color w:val="000000"/>
                <w:sz w:val="20"/>
              </w:rPr>
              <w:t>
2. Өлшем бірлігін қамтамасыз ету саласындағы техникалық регламенттердің, стандарттау жөніндегі құжаттардың талаптары.</w:t>
            </w:r>
          </w:p>
          <w:p>
            <w:pPr>
              <w:spacing w:after="20"/>
              <w:ind w:left="20"/>
              <w:jc w:val="both"/>
            </w:pPr>
            <w:r>
              <w:rPr>
                <w:rFonts w:ascii="Times New Roman"/>
                <w:b w:val="false"/>
                <w:i w:val="false"/>
                <w:color w:val="000000"/>
                <w:sz w:val="20"/>
              </w:rPr>
              <w:t>
3. Жұмыс қағидаттары, техникалық сипаттамалары, әзірленетін және пайдаланылатын техникалық құралдардың, материалдардың конструктивтік ерекшеліктері және олардың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Нормативтік-құқықтық базамен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Техникалық және конструкторлық құжаттаманы әзірлеу және метрологиялық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Әдістемелік, нормативтік және техникалық құжаттарды әзірлеу.</w:t>
            </w:r>
          </w:p>
          <w:p>
            <w:pPr>
              <w:spacing w:after="20"/>
              <w:ind w:left="20"/>
              <w:jc w:val="both"/>
            </w:pPr>
            <w:r>
              <w:rPr>
                <w:rFonts w:ascii="Times New Roman"/>
                <w:b w:val="false"/>
                <w:i w:val="false"/>
                <w:color w:val="000000"/>
                <w:sz w:val="20"/>
              </w:rPr>
              <w:t>
2. Техникалық құжаттамаға метрологиялық сараптама және нормобақылау жүргізу.</w:t>
            </w:r>
          </w:p>
          <w:p>
            <w:pPr>
              <w:spacing w:after="20"/>
              <w:ind w:left="20"/>
              <w:jc w:val="both"/>
            </w:pPr>
            <w:r>
              <w:rPr>
                <w:rFonts w:ascii="Times New Roman"/>
                <w:b w:val="false"/>
                <w:i w:val="false"/>
                <w:color w:val="000000"/>
                <w:sz w:val="20"/>
              </w:rPr>
              <w:t>
3. Қолданыстағы заңнаманы НҚА жетілдіру бойынша өзгерістер мен толықтырулар енгізу тұрғысынан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Техникалық және конструкторлық құжаттаманы әзірлеу және ресімдеу жөніндегі нұсқаулықтар мен басқа да басшылыққа алатын материалдар.</w:t>
            </w:r>
          </w:p>
          <w:p>
            <w:pPr>
              <w:spacing w:after="20"/>
              <w:ind w:left="20"/>
              <w:jc w:val="both"/>
            </w:pPr>
            <w:r>
              <w:rPr>
                <w:rFonts w:ascii="Times New Roman"/>
                <w:b w:val="false"/>
                <w:i w:val="false"/>
                <w:color w:val="000000"/>
                <w:sz w:val="20"/>
              </w:rPr>
              <w:t>
2. Техникалық және конструкторлық құжаттамаға метрологиялық талаптарды белгілеу қағидалары.</w:t>
            </w:r>
          </w:p>
          <w:p>
            <w:pPr>
              <w:spacing w:after="20"/>
              <w:ind w:left="20"/>
              <w:jc w:val="both"/>
            </w:pPr>
            <w:r>
              <w:rPr>
                <w:rFonts w:ascii="Times New Roman"/>
                <w:b w:val="false"/>
                <w:i w:val="false"/>
                <w:color w:val="000000"/>
                <w:sz w:val="20"/>
              </w:rPr>
              <w:t>
3. Жүйелерді интеграциялау мүмкіндіктері мен құралдар түсінігі. 4. Деректерді қорғау және жаңарту құралдар түсінігі. 5. Деректермен жұмысты автоматтандыру.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Өлшем бірлігін қамтамасыз ету саласында қызметкерлердің біліктілігін арттыру бойынша жұмыстарды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Қажеттіліктерді талдау және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Кәсіпорын қызметкерлерінің біліктілігін арттыру қажеттілігіне талдау жүргізу.</w:t>
            </w:r>
          </w:p>
          <w:p>
            <w:pPr>
              <w:spacing w:after="20"/>
              <w:ind w:left="20"/>
              <w:jc w:val="both"/>
            </w:pPr>
            <w:r>
              <w:rPr>
                <w:rFonts w:ascii="Times New Roman"/>
                <w:b w:val="false"/>
                <w:i w:val="false"/>
                <w:color w:val="000000"/>
                <w:sz w:val="20"/>
              </w:rPr>
              <w:t>
2. Заңнаманың заманауи талаптары мен саланың ұйымдастырушылық өзгерістері негізінде өлшем бірлігін қамтамасыз ету саласындағы жаңартуларға жүйелі талдау жүргізу.</w:t>
            </w:r>
          </w:p>
          <w:p>
            <w:pPr>
              <w:spacing w:after="20"/>
              <w:ind w:left="20"/>
              <w:jc w:val="both"/>
            </w:pPr>
            <w:r>
              <w:rPr>
                <w:rFonts w:ascii="Times New Roman"/>
                <w:b w:val="false"/>
                <w:i w:val="false"/>
                <w:color w:val="000000"/>
                <w:sz w:val="20"/>
              </w:rPr>
              <w:t>
3. Оқыту ұйымдарының ұсыныстарына талдау жүргізу.</w:t>
            </w:r>
          </w:p>
          <w:p>
            <w:pPr>
              <w:spacing w:after="20"/>
              <w:ind w:left="20"/>
              <w:jc w:val="both"/>
            </w:pPr>
            <w:r>
              <w:rPr>
                <w:rFonts w:ascii="Times New Roman"/>
                <w:b w:val="false"/>
                <w:i w:val="false"/>
                <w:color w:val="000000"/>
                <w:sz w:val="20"/>
              </w:rPr>
              <w:t>
4. Қызметкерлердің біліктілігін арттыру жоспарларын жасау және оларды іске асыруға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Өлшем бірлігін қамтамасыз ету саласындағы кадрлардың біліктілігін арттыру жөніндегі Қазақстан Республикасының нормативтік-құқықтық базасы.</w:t>
            </w:r>
          </w:p>
          <w:p>
            <w:pPr>
              <w:spacing w:after="20"/>
              <w:ind w:left="20"/>
              <w:jc w:val="both"/>
            </w:pPr>
            <w:r>
              <w:rPr>
                <w:rFonts w:ascii="Times New Roman"/>
                <w:b w:val="false"/>
                <w:i w:val="false"/>
                <w:color w:val="000000"/>
                <w:sz w:val="20"/>
              </w:rPr>
              <w:t>
2.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3. Еңбек заңнамасының негіздері, еңбек қауіпсіздігі және еңбекті қорғау қағидалары.</w:t>
            </w:r>
          </w:p>
          <w:p>
            <w:pPr>
              <w:spacing w:after="20"/>
              <w:ind w:left="20"/>
              <w:jc w:val="both"/>
            </w:pPr>
            <w:r>
              <w:rPr>
                <w:rFonts w:ascii="Times New Roman"/>
                <w:b w:val="false"/>
                <w:i w:val="false"/>
                <w:color w:val="000000"/>
                <w:sz w:val="20"/>
              </w:rPr>
              <w:t>
4. Сапаны басқарудың, қоршаған ортаны қорғаудың, еңбекті қорғаудың халықаралық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1-еңбек функциясы:</w:t>
            </w:r>
          </w:p>
          <w:p>
            <w:pPr>
              <w:spacing w:after="20"/>
              <w:ind w:left="20"/>
              <w:jc w:val="both"/>
            </w:pPr>
            <w:r>
              <w:rPr>
                <w:rFonts w:ascii="Times New Roman"/>
                <w:b w:val="false"/>
                <w:i w:val="false"/>
                <w:color w:val="000000"/>
                <w:sz w:val="20"/>
              </w:rPr>
              <w:t>
Зертханаларды аккредиттеуден өту бойынша жұмыстарды ұйымдастыру (қажет болған жағдайда)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Мәлімделген аккредиттеу саласына зертханаларды аккредиттеуден өту үшін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1.Істер номенклатурасын жасау және сүйемелдеу.</w:t>
            </w:r>
          </w:p>
          <w:p>
            <w:pPr>
              <w:spacing w:after="20"/>
              <w:ind w:left="20"/>
              <w:jc w:val="both"/>
            </w:pPr>
            <w:r>
              <w:rPr>
                <w:rFonts w:ascii="Times New Roman"/>
                <w:b w:val="false"/>
                <w:i w:val="false"/>
                <w:color w:val="000000"/>
                <w:sz w:val="20"/>
              </w:rPr>
              <w:t>
2.Менеджмент жүйесі мен ішкі рәсімдердің құжаттамасын әзірлеу және оларды жаңғыртуды жүзеге асыру.</w:t>
            </w:r>
          </w:p>
          <w:p>
            <w:pPr>
              <w:spacing w:after="20"/>
              <w:ind w:left="20"/>
              <w:jc w:val="both"/>
            </w:pPr>
            <w:r>
              <w:rPr>
                <w:rFonts w:ascii="Times New Roman"/>
                <w:b w:val="false"/>
                <w:i w:val="false"/>
                <w:color w:val="000000"/>
                <w:sz w:val="20"/>
              </w:rPr>
              <w:t>
3.Аккредиттеуге өтінім беру үшін қажетті құжаттарды ресімдеу.</w:t>
            </w:r>
          </w:p>
          <w:p>
            <w:pPr>
              <w:spacing w:after="20"/>
              <w:ind w:left="20"/>
              <w:jc w:val="both"/>
            </w:pPr>
            <w:r>
              <w:rPr>
                <w:rFonts w:ascii="Times New Roman"/>
                <w:b w:val="false"/>
                <w:i w:val="false"/>
                <w:color w:val="000000"/>
                <w:sz w:val="20"/>
              </w:rPr>
              <w:t>
4.Сәйкессіздіктерді жою жөніндегі іс-шаралар жоспарларын және сәйкессіздіктерді жою жөніндегі есептерді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1.Өлшем бірлігін қамтамасыз ету және сәйкестікті бағалау саласындағы аккредиттеу саласында Қазақстан Республикасының заңнамасы.</w:t>
            </w:r>
          </w:p>
          <w:p>
            <w:pPr>
              <w:spacing w:after="20"/>
              <w:ind w:left="20"/>
              <w:jc w:val="both"/>
            </w:pPr>
            <w:r>
              <w:rPr>
                <w:rFonts w:ascii="Times New Roman"/>
                <w:b w:val="false"/>
                <w:i w:val="false"/>
                <w:color w:val="000000"/>
                <w:sz w:val="20"/>
              </w:rPr>
              <w:t>
2.Аккредиттеу өлшемшарттары мен талаптары.</w:t>
            </w:r>
          </w:p>
          <w:p>
            <w:pPr>
              <w:spacing w:after="20"/>
              <w:ind w:left="20"/>
              <w:jc w:val="both"/>
            </w:pPr>
            <w:r>
              <w:rPr>
                <w:rFonts w:ascii="Times New Roman"/>
                <w:b w:val="false"/>
                <w:i w:val="false"/>
                <w:color w:val="000000"/>
                <w:sz w:val="20"/>
              </w:rPr>
              <w:t>
3.ГОСТ ISO/IEC 17025 "Сынау және калибрлеу зертханаларының құзыреттілігіне қойылатын жалпы талаптар" сәйкес өлшеу зертханаларының құзыреттілігіне қойылатын талаптар.</w:t>
            </w:r>
          </w:p>
          <w:p>
            <w:pPr>
              <w:spacing w:after="20"/>
              <w:ind w:left="20"/>
              <w:jc w:val="both"/>
            </w:pPr>
            <w:r>
              <w:rPr>
                <w:rFonts w:ascii="Times New Roman"/>
                <w:b w:val="false"/>
                <w:i w:val="false"/>
                <w:color w:val="000000"/>
                <w:sz w:val="20"/>
              </w:rPr>
              <w:t>
4. Аккредиттеу мен жоспарлы бағалауға қатысты ҰАО саясаты мен рәсімдері.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2-еңбек функциясы:</w:t>
            </w:r>
          </w:p>
          <w:p>
            <w:pPr>
              <w:spacing w:after="20"/>
              <w:ind w:left="20"/>
              <w:jc w:val="both"/>
            </w:pPr>
            <w:r>
              <w:rPr>
                <w:rFonts w:ascii="Times New Roman"/>
                <w:b w:val="false"/>
                <w:i w:val="false"/>
                <w:color w:val="000000"/>
                <w:sz w:val="20"/>
              </w:rPr>
              <w:t>
Өлшем бірлігін қамтамасыз ету саласында ғылыми-зерттеу жұмыстарын жүргізу бойынша жұмыстарды ұйымдастыру (ғылыми немесе ғылыми-техникалық қызмет субъектісі мәртебесі болған кезде).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Ғылыми және (немесе) ғылыми-техникалық қызметті бағдарламалық-нысаналы немесе гранттық қаржыландыру конкурстарына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1.Ғылыми және (немесе) ғылыми-техникалық қызметті бағдарламалық-нысаналы немесе гранттық қаржыландыру конкурстарына қатысуға өтінім қалыптастыру</w:t>
            </w:r>
          </w:p>
          <w:p>
            <w:pPr>
              <w:spacing w:after="20"/>
              <w:ind w:left="20"/>
              <w:jc w:val="both"/>
            </w:pPr>
            <w:r>
              <w:rPr>
                <w:rFonts w:ascii="Times New Roman"/>
                <w:b w:val="false"/>
                <w:i w:val="false"/>
                <w:color w:val="000000"/>
                <w:sz w:val="20"/>
              </w:rPr>
              <w:t>
2.Тауарларды, көрсетілетін қызметтерді, жұмыстарды қажетті сатып алуға арналған шығыстар сметасын қалыптастыру</w:t>
            </w:r>
          </w:p>
          <w:p>
            <w:pPr>
              <w:spacing w:after="20"/>
              <w:ind w:left="20"/>
              <w:jc w:val="both"/>
            </w:pPr>
            <w:r>
              <w:rPr>
                <w:rFonts w:ascii="Times New Roman"/>
                <w:b w:val="false"/>
                <w:i w:val="false"/>
                <w:color w:val="000000"/>
                <w:sz w:val="20"/>
              </w:rPr>
              <w:t>
3.Конкурсқа қатысу үшін ұлттық мемлекеттік ғылыми-техникалық сараптама орталығының сайтына өтінімдер мен өзге де құжаттарды жүктеу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1."Ғылым және технологиялық саясат туралы" ҚР Заңы</w:t>
            </w:r>
          </w:p>
          <w:p>
            <w:pPr>
              <w:spacing w:after="20"/>
              <w:ind w:left="20"/>
              <w:jc w:val="both"/>
            </w:pPr>
            <w:r>
              <w:rPr>
                <w:rFonts w:ascii="Times New Roman"/>
                <w:b w:val="false"/>
                <w:i w:val="false"/>
                <w:color w:val="000000"/>
                <w:sz w:val="20"/>
              </w:rPr>
              <w:t>
2.Ғылыми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w:t>
            </w:r>
          </w:p>
          <w:p>
            <w:pPr>
              <w:spacing w:after="20"/>
              <w:ind w:left="20"/>
              <w:jc w:val="both"/>
            </w:pPr>
            <w:r>
              <w:rPr>
                <w:rFonts w:ascii="Times New Roman"/>
                <w:b w:val="false"/>
                <w:i w:val="false"/>
                <w:color w:val="000000"/>
                <w:sz w:val="20"/>
              </w:rPr>
              <w:t>
3.Ғылыми-зерттеу институттары мен жоғары және (немесе) жоғары оқу орнынан кейінгі білім беру ұйымдарының бюджет қаражаты есебінен өткізілетін ғылыми зерттеулер мен ғылыми жұмыстарды орындау үшін қажетті тауарларды, жұмыстарды, көрсетілетін қызметтерді сатып алу қағидалары (ғылыми немесе ғылыми-техникалық қызмет субъектісі мәртебесі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3-еңбек функциясы:</w:t>
            </w:r>
          </w:p>
          <w:p>
            <w:pPr>
              <w:spacing w:after="20"/>
              <w:ind w:left="20"/>
              <w:jc w:val="both"/>
            </w:pPr>
            <w:r>
              <w:rPr>
                <w:rFonts w:ascii="Times New Roman"/>
                <w:b w:val="false"/>
                <w:i w:val="false"/>
                <w:color w:val="000000"/>
                <w:sz w:val="20"/>
              </w:rPr>
              <w:t>
Қауіпсіздік техникасын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1.Практикада қауіпсіздік талаптарын қолдану.</w:t>
            </w:r>
          </w:p>
          <w:p>
            <w:pPr>
              <w:spacing w:after="20"/>
              <w:ind w:left="20"/>
              <w:jc w:val="both"/>
            </w:pPr>
            <w:r>
              <w:rPr>
                <w:rFonts w:ascii="Times New Roman"/>
                <w:b w:val="false"/>
                <w:i w:val="false"/>
                <w:color w:val="000000"/>
                <w:sz w:val="20"/>
              </w:rPr>
              <w:t>
2.Жұмыс орнының қауіпсіздігін бағалауды және ықтимал тәуекелдерді анықтауды жүргізу.</w:t>
            </w:r>
          </w:p>
          <w:p>
            <w:pPr>
              <w:spacing w:after="20"/>
              <w:ind w:left="20"/>
              <w:jc w:val="both"/>
            </w:pPr>
            <w:r>
              <w:rPr>
                <w:rFonts w:ascii="Times New Roman"/>
                <w:b w:val="false"/>
                <w:i w:val="false"/>
                <w:color w:val="000000"/>
                <w:sz w:val="20"/>
              </w:rPr>
              <w:t>
3.Еңбекті қорғау және қауіпсіз жұмыс әдістері мәселелері бойынша қызметкерлерге нұсқама беру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1.Еңбек қауіпсіздігі және еңбекті қорғау техникасының талаптары</w:t>
            </w:r>
          </w:p>
          <w:p>
            <w:pPr>
              <w:spacing w:after="20"/>
              <w:ind w:left="20"/>
              <w:jc w:val="both"/>
            </w:pPr>
            <w:r>
              <w:rPr>
                <w:rFonts w:ascii="Times New Roman"/>
                <w:b w:val="false"/>
                <w:i w:val="false"/>
                <w:color w:val="000000"/>
                <w:sz w:val="20"/>
              </w:rPr>
              <w:t>
2.Жұмыс процестерін қауіпсіз ұйымдастыру қағидалары.</w:t>
            </w:r>
          </w:p>
          <w:p>
            <w:pPr>
              <w:spacing w:after="20"/>
              <w:ind w:left="20"/>
              <w:jc w:val="both"/>
            </w:pPr>
            <w:r>
              <w:rPr>
                <w:rFonts w:ascii="Times New Roman"/>
                <w:b w:val="false"/>
                <w:i w:val="false"/>
                <w:color w:val="000000"/>
                <w:sz w:val="20"/>
              </w:rPr>
              <w:t>
3.Белгілі бір саладағы немесе белгілі бір объектідегі жұмыстың ерекшелігі.</w:t>
            </w:r>
          </w:p>
          <w:p>
            <w:pPr>
              <w:spacing w:after="20"/>
              <w:ind w:left="20"/>
              <w:jc w:val="both"/>
            </w:pPr>
            <w:r>
              <w:rPr>
                <w:rFonts w:ascii="Times New Roman"/>
                <w:b w:val="false"/>
                <w:i w:val="false"/>
                <w:color w:val="000000"/>
                <w:sz w:val="20"/>
              </w:rPr>
              <w:t>
4.Тәуекелдерді бағалау және төтенше жағдайлардың алдын алу әдістері.</w:t>
            </w:r>
          </w:p>
          <w:p>
            <w:pPr>
              <w:spacing w:after="20"/>
              <w:ind w:left="20"/>
              <w:jc w:val="both"/>
            </w:pPr>
            <w:r>
              <w:rPr>
                <w:rFonts w:ascii="Times New Roman"/>
                <w:b w:val="false"/>
                <w:i w:val="false"/>
                <w:color w:val="000000"/>
                <w:sz w:val="20"/>
              </w:rPr>
              <w:t>
5.Қызметкерлерге нұсқама беру және оқыту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қабілеттер.</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Бейтараптылық.</w:t>
            </w:r>
          </w:p>
          <w:p>
            <w:pPr>
              <w:spacing w:after="20"/>
              <w:ind w:left="20"/>
              <w:jc w:val="both"/>
            </w:pPr>
            <w:r>
              <w:rPr>
                <w:rFonts w:ascii="Times New Roman"/>
                <w:b w:val="false"/>
                <w:i w:val="false"/>
                <w:color w:val="000000"/>
                <w:sz w:val="20"/>
              </w:rPr>
              <w:t>
Тез шешім қабылдай білу.</w:t>
            </w:r>
          </w:p>
          <w:p>
            <w:pPr>
              <w:spacing w:after="20"/>
              <w:ind w:left="20"/>
              <w:jc w:val="both"/>
            </w:pPr>
            <w:r>
              <w:rPr>
                <w:rFonts w:ascii="Times New Roman"/>
                <w:b w:val="false"/>
                <w:i w:val="false"/>
                <w:color w:val="000000"/>
                <w:sz w:val="20"/>
              </w:rPr>
              <w:t>
Мәселелерді тиімді шешу.</w:t>
            </w:r>
          </w:p>
          <w:p>
            <w:pPr>
              <w:spacing w:after="20"/>
              <w:ind w:left="20"/>
              <w:jc w:val="both"/>
            </w:pPr>
            <w:r>
              <w:rPr>
                <w:rFonts w:ascii="Times New Roman"/>
                <w:b w:val="false"/>
                <w:i w:val="false"/>
                <w:color w:val="000000"/>
                <w:sz w:val="20"/>
              </w:rPr>
              <w:t>
Басымдық қоя білу</w:t>
            </w:r>
          </w:p>
          <w:p>
            <w:pPr>
              <w:spacing w:after="20"/>
              <w:ind w:left="20"/>
              <w:jc w:val="both"/>
            </w:pPr>
            <w:r>
              <w:rPr>
                <w:rFonts w:ascii="Times New Roman"/>
                <w:b w:val="false"/>
                <w:i w:val="false"/>
                <w:color w:val="000000"/>
                <w:sz w:val="20"/>
              </w:rPr>
              <w:t>
Байқағыштық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бірлігін қамтамасыз ету туралы" Қазақстан Республикасының Заңы;</w:t>
            </w:r>
          </w:p>
          <w:p>
            <w:pPr>
              <w:spacing w:after="20"/>
              <w:ind w:left="20"/>
              <w:jc w:val="both"/>
            </w:pPr>
            <w:r>
              <w:rPr>
                <w:rFonts w:ascii="Times New Roman"/>
                <w:b w:val="false"/>
                <w:i w:val="false"/>
                <w:color w:val="000000"/>
                <w:sz w:val="20"/>
              </w:rPr>
              <w:t>
2. "Сәйкестікті бағалау саласындағы аккредиттеу туралы" Қазақстан Республикасының Заңы;</w:t>
            </w:r>
          </w:p>
          <w:p>
            <w:pPr>
              <w:spacing w:after="20"/>
              <w:ind w:left="20"/>
              <w:jc w:val="both"/>
            </w:pPr>
            <w:r>
              <w:rPr>
                <w:rFonts w:ascii="Times New Roman"/>
                <w:b w:val="false"/>
                <w:i w:val="false"/>
                <w:color w:val="000000"/>
                <w:sz w:val="20"/>
              </w:rPr>
              <w:t>
3.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қағидалары;</w:t>
            </w:r>
          </w:p>
          <w:p>
            <w:pPr>
              <w:spacing w:after="20"/>
              <w:ind w:left="20"/>
              <w:jc w:val="both"/>
            </w:pPr>
            <w:r>
              <w:rPr>
                <w:rFonts w:ascii="Times New Roman"/>
                <w:b w:val="false"/>
                <w:i w:val="false"/>
                <w:color w:val="000000"/>
                <w:sz w:val="20"/>
              </w:rPr>
              <w:t>
4. Аккредиттеу кезінде аккредиттеу субъектілері мен заңды тұлғалар үшін өлшемді метрологиялық бақылап тексеруді қамтамасыз ету қағидалары;</w:t>
            </w:r>
          </w:p>
          <w:p>
            <w:pPr>
              <w:spacing w:after="20"/>
              <w:ind w:left="20"/>
              <w:jc w:val="both"/>
            </w:pPr>
            <w:r>
              <w:rPr>
                <w:rFonts w:ascii="Times New Roman"/>
                <w:b w:val="false"/>
                <w:i w:val="false"/>
                <w:color w:val="000000"/>
                <w:sz w:val="20"/>
              </w:rPr>
              <w:t>
5.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w:t>
            </w:r>
          </w:p>
          <w:p>
            <w:pPr>
              <w:spacing w:after="20"/>
              <w:ind w:left="20"/>
              <w:jc w:val="both"/>
            </w:pPr>
            <w:r>
              <w:rPr>
                <w:rFonts w:ascii="Times New Roman"/>
                <w:b w:val="false"/>
                <w:i w:val="false"/>
                <w:color w:val="000000"/>
                <w:sz w:val="20"/>
              </w:rPr>
              <w:t>
6. Шама бірліктерінің мемлекеттік эталондарын және аккредиттеу субъектілері шама бірліктерінің эталондарын жасау, бекіту, сақтау, қолдану және салғастыру қағидалары;</w:t>
            </w:r>
          </w:p>
          <w:p>
            <w:pPr>
              <w:spacing w:after="20"/>
              <w:ind w:left="20"/>
              <w:jc w:val="both"/>
            </w:pPr>
            <w:r>
              <w:rPr>
                <w:rFonts w:ascii="Times New Roman"/>
                <w:b w:val="false"/>
                <w:i w:val="false"/>
                <w:color w:val="000000"/>
                <w:sz w:val="20"/>
              </w:rPr>
              <w:t>
7.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w:t>
            </w:r>
          </w:p>
          <w:p>
            <w:pPr>
              <w:spacing w:after="20"/>
              <w:ind w:left="20"/>
              <w:jc w:val="both"/>
            </w:pPr>
            <w:r>
              <w:rPr>
                <w:rFonts w:ascii="Times New Roman"/>
                <w:b w:val="false"/>
                <w:i w:val="false"/>
                <w:color w:val="000000"/>
                <w:sz w:val="20"/>
              </w:rPr>
              <w:t>
8.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қағидалары;</w:t>
            </w:r>
          </w:p>
          <w:p>
            <w:pPr>
              <w:spacing w:after="20"/>
              <w:ind w:left="20"/>
              <w:jc w:val="both"/>
            </w:pPr>
            <w:r>
              <w:rPr>
                <w:rFonts w:ascii="Times New Roman"/>
                <w:b w:val="false"/>
                <w:i w:val="false"/>
                <w:color w:val="000000"/>
                <w:sz w:val="20"/>
              </w:rPr>
              <w:t>
9. Стандартты үлгінің типін бекіту және өлшем бірлігін қамтамасыз ету мемлекеттік жүйесінің тізілімінде тіркеу қағидалары;</w:t>
            </w:r>
          </w:p>
          <w:p>
            <w:pPr>
              <w:spacing w:after="20"/>
              <w:ind w:left="20"/>
              <w:jc w:val="both"/>
            </w:pPr>
            <w:r>
              <w:rPr>
                <w:rFonts w:ascii="Times New Roman"/>
                <w:b w:val="false"/>
                <w:i w:val="false"/>
                <w:color w:val="000000"/>
                <w:sz w:val="20"/>
              </w:rPr>
              <w:t>
10. Өлшем құралдарына салыстырып тексеру жүргізу, өлшем құралдарын салыстырып тексерудің мерзімділігін белгілеу қағидалары және өлшем құралдарын салыстырып тексеру туралы сертификатының нысаны;</w:t>
            </w:r>
          </w:p>
          <w:p>
            <w:pPr>
              <w:spacing w:after="20"/>
              <w:ind w:left="20"/>
              <w:jc w:val="both"/>
            </w:pPr>
            <w:r>
              <w:rPr>
                <w:rFonts w:ascii="Times New Roman"/>
                <w:b w:val="false"/>
                <w:i w:val="false"/>
                <w:color w:val="000000"/>
                <w:sz w:val="20"/>
              </w:rPr>
              <w:t>
11.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w:t>
            </w:r>
          </w:p>
          <w:p>
            <w:pPr>
              <w:spacing w:after="20"/>
              <w:ind w:left="20"/>
              <w:jc w:val="both"/>
            </w:pPr>
            <w:r>
              <w:rPr>
                <w:rFonts w:ascii="Times New Roman"/>
                <w:b w:val="false"/>
                <w:i w:val="false"/>
                <w:color w:val="000000"/>
                <w:sz w:val="20"/>
              </w:rPr>
              <w:t>
12. ГОСТ 8.010 "МӨЖ. Өлшемдерді орындау әдістемесі. Негізгі ережелер";</w:t>
            </w:r>
          </w:p>
          <w:p>
            <w:pPr>
              <w:spacing w:after="20"/>
              <w:ind w:left="20"/>
              <w:jc w:val="both"/>
            </w:pPr>
            <w:r>
              <w:rPr>
                <w:rFonts w:ascii="Times New Roman"/>
                <w:b w:val="false"/>
                <w:i w:val="false"/>
                <w:color w:val="000000"/>
                <w:sz w:val="20"/>
              </w:rPr>
              <w:t>
13. ГОСТ 8.315 "МӨЖ. Заттар мен материалдардың құрамы мен қасиеттерінің стандартты үлгілері. Негізгі ережелер";</w:t>
            </w:r>
          </w:p>
          <w:p>
            <w:pPr>
              <w:spacing w:after="20"/>
              <w:ind w:left="20"/>
              <w:jc w:val="both"/>
            </w:pPr>
            <w:r>
              <w:rPr>
                <w:rFonts w:ascii="Times New Roman"/>
                <w:b w:val="false"/>
                <w:i w:val="false"/>
                <w:color w:val="000000"/>
                <w:sz w:val="20"/>
              </w:rPr>
              <w:t>
14. ГОСТ ISO/IEC 17025 "МӨЖ. Сынау және калибрлеу зертханаларының құзыреттілігіне қойылатын жалпы талаптар";</w:t>
            </w:r>
          </w:p>
          <w:p>
            <w:pPr>
              <w:spacing w:after="20"/>
              <w:ind w:left="20"/>
              <w:jc w:val="both"/>
            </w:pPr>
            <w:r>
              <w:rPr>
                <w:rFonts w:ascii="Times New Roman"/>
                <w:b w:val="false"/>
                <w:i w:val="false"/>
                <w:color w:val="000000"/>
                <w:sz w:val="20"/>
              </w:rPr>
              <w:t>
15. ГОСТ ISO/IEC 17043 "МӨЖ. Сәйкестікті бағалау. Біліктілікті тексеруді жүргізуге қойылатын негізгі талаптар";</w:t>
            </w:r>
          </w:p>
          <w:p>
            <w:pPr>
              <w:spacing w:after="20"/>
              <w:ind w:left="20"/>
              <w:jc w:val="both"/>
            </w:pPr>
            <w:r>
              <w:rPr>
                <w:rFonts w:ascii="Times New Roman"/>
                <w:b w:val="false"/>
                <w:i w:val="false"/>
                <w:color w:val="000000"/>
                <w:sz w:val="20"/>
              </w:rPr>
              <w:t>
16. ҚР СТ 2.4 "ҚР МӨЖ. Өлшем құралдарын салыстырып тексеру Ұйымдастыру және өткізу тәртібі";</w:t>
            </w:r>
          </w:p>
          <w:p>
            <w:pPr>
              <w:spacing w:after="20"/>
              <w:ind w:left="20"/>
              <w:jc w:val="both"/>
            </w:pPr>
            <w:r>
              <w:rPr>
                <w:rFonts w:ascii="Times New Roman"/>
                <w:b w:val="false"/>
                <w:i w:val="false"/>
                <w:color w:val="000000"/>
                <w:sz w:val="20"/>
              </w:rPr>
              <w:t>
17. ҚР СТ 2.12 "ҚР МӨЖ. Қазақстан Республикасының калибрлеу жүйесі. Өлшем құралдарын калибрлеу. Ұйымдастыру және өткізу тәртібі";</w:t>
            </w:r>
          </w:p>
          <w:p>
            <w:pPr>
              <w:spacing w:after="20"/>
              <w:ind w:left="20"/>
              <w:jc w:val="both"/>
            </w:pPr>
            <w:r>
              <w:rPr>
                <w:rFonts w:ascii="Times New Roman"/>
                <w:b w:val="false"/>
                <w:i w:val="false"/>
                <w:color w:val="000000"/>
                <w:sz w:val="20"/>
              </w:rPr>
              <w:t>
18. ҚР СТ 2.18 "ҚР МӨЖ. Өлшемдерді орындау әдістемесі. Әзірлеу, метрологиялық аттестаттау, тіркеу және қолдану тәртібі";</w:t>
            </w:r>
          </w:p>
          <w:p>
            <w:pPr>
              <w:spacing w:after="20"/>
              <w:ind w:left="20"/>
              <w:jc w:val="both"/>
            </w:pPr>
            <w:r>
              <w:rPr>
                <w:rFonts w:ascii="Times New Roman"/>
                <w:b w:val="false"/>
                <w:i w:val="false"/>
                <w:color w:val="000000"/>
                <w:sz w:val="20"/>
              </w:rPr>
              <w:t>
19. ҚР СТ 2.38 "ҚР МӨЖ. Салыстырып тексерушілердің жұмыс орындарын аттестаттау";</w:t>
            </w:r>
          </w:p>
          <w:p>
            <w:pPr>
              <w:spacing w:after="20"/>
              <w:ind w:left="20"/>
              <w:jc w:val="both"/>
            </w:pPr>
            <w:r>
              <w:rPr>
                <w:rFonts w:ascii="Times New Roman"/>
                <w:b w:val="false"/>
                <w:i w:val="false"/>
                <w:color w:val="000000"/>
                <w:sz w:val="20"/>
              </w:rPr>
              <w:t>
20. ҚР СТ 2.40 "ҚР МӨЖ. Шетелдік метрологиялық ұйымдар жүргізетін өлшем құралдарын бастапқы салыстырып тексеру (калибрлеу) нәтижелерін тану тәртібі";</w:t>
            </w:r>
          </w:p>
          <w:p>
            <w:pPr>
              <w:spacing w:after="20"/>
              <w:ind w:left="20"/>
              <w:jc w:val="both"/>
            </w:pPr>
            <w:r>
              <w:rPr>
                <w:rFonts w:ascii="Times New Roman"/>
                <w:b w:val="false"/>
                <w:i w:val="false"/>
                <w:color w:val="000000"/>
                <w:sz w:val="20"/>
              </w:rPr>
              <w:t>
21. ҚР СТ 2.45 "ҚР МӨЖ. Метрология саласындағы персоналдың біліктілігі";</w:t>
            </w:r>
          </w:p>
          <w:p>
            <w:pPr>
              <w:spacing w:after="20"/>
              <w:ind w:left="20"/>
              <w:jc w:val="both"/>
            </w:pPr>
            <w:r>
              <w:rPr>
                <w:rFonts w:ascii="Times New Roman"/>
                <w:b w:val="false"/>
                <w:i w:val="false"/>
                <w:color w:val="000000"/>
                <w:sz w:val="20"/>
              </w:rPr>
              <w:t>
22. ҚР СТ 2.48 "ҚР МӨЖ. Салыстырып тексеру жұмыстарының құнын айқындау тәртібі. Өлшем құралдарын салыстырып тексеруге арналған уақыттың үлгілік нормалары";</w:t>
            </w:r>
          </w:p>
          <w:p>
            <w:pPr>
              <w:spacing w:after="20"/>
              <w:ind w:left="20"/>
              <w:jc w:val="both"/>
            </w:pPr>
            <w:r>
              <w:rPr>
                <w:rFonts w:ascii="Times New Roman"/>
                <w:b w:val="false"/>
                <w:i w:val="false"/>
                <w:color w:val="000000"/>
                <w:sz w:val="20"/>
              </w:rPr>
              <w:t>
23. ҚР СТ 2.237 "ҚР МӨЖ. Кәсіпорында, ұйымда өлшеу, бақылау және сынау жай-күйін талдау. Өткізу әдістемесі мен тәртібі";</w:t>
            </w:r>
          </w:p>
          <w:p>
            <w:pPr>
              <w:spacing w:after="20"/>
              <w:ind w:left="20"/>
              <w:jc w:val="both"/>
            </w:pPr>
            <w:r>
              <w:rPr>
                <w:rFonts w:ascii="Times New Roman"/>
                <w:b w:val="false"/>
                <w:i w:val="false"/>
                <w:color w:val="000000"/>
                <w:sz w:val="20"/>
              </w:rPr>
              <w:t>
24. ҚР СТ 2.430 "ҚР МӨЖ. Эталондар мен өлшем құралдарын калибрлеу әдістемесі. Әзірлеу, бекіту және қолдану тәртібі";</w:t>
            </w:r>
          </w:p>
          <w:p>
            <w:pPr>
              <w:spacing w:after="20"/>
              <w:ind w:left="20"/>
              <w:jc w:val="both"/>
            </w:pPr>
            <w:r>
              <w:rPr>
                <w:rFonts w:ascii="Times New Roman"/>
                <w:b w:val="false"/>
                <w:i w:val="false"/>
                <w:color w:val="000000"/>
                <w:sz w:val="20"/>
              </w:rPr>
              <w:t>
25. ҚР СТ 2.431 "ҚР МӨЖ. Шама бірліктерінің мемлекеттік эталондарын, шама бірліктерінің эталондарын жасау, бекіту, тіркеу, салғастыру, калибрлеу, сақтау, қолдану, зерттеу, жетілдіру (жаңғырту) жəне шама бірліктерінің мемлекеттік эталондарынан шама бірліктерінің мөлшерін беру тəртібі";</w:t>
            </w:r>
          </w:p>
          <w:p>
            <w:pPr>
              <w:spacing w:after="20"/>
              <w:ind w:left="20"/>
              <w:jc w:val="both"/>
            </w:pPr>
            <w:r>
              <w:rPr>
                <w:rFonts w:ascii="Times New Roman"/>
                <w:b w:val="false"/>
                <w:i w:val="false"/>
                <w:color w:val="000000"/>
                <w:sz w:val="20"/>
              </w:rPr>
              <w:t>
26. ҚР СТ 2.505 "ҚР МӨЖ. Өлшемдерді орындау әдістемелеріне құжаттарды құру, баяндау, ресімдеу және мазмұны".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 карточкасы: "Метрология жөніндегі инженер (Инженер-метролог)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w:t>
            </w:r>
          </w:p>
          <w:p>
            <w:pPr>
              <w:spacing w:after="20"/>
              <w:ind w:left="20"/>
              <w:jc w:val="both"/>
            </w:pPr>
            <w:r>
              <w:rPr>
                <w:rFonts w:ascii="Times New Roman"/>
                <w:b w:val="false"/>
                <w:i w:val="false"/>
                <w:color w:val="000000"/>
                <w:sz w:val="20"/>
              </w:rPr>
              <w:t>
78-параграф. Метрология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және/немесе жоғары оқу орнынан кейінгі білім (бакалавриат, специалитет,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Метрология (салалар бойынша), Стандарттау, метрология және сертификаттау (салалар бойынша),</w:t>
            </w:r>
          </w:p>
          <w:p>
            <w:pPr>
              <w:spacing w:after="20"/>
              <w:ind w:left="20"/>
              <w:jc w:val="both"/>
            </w:pPr>
            <w:r>
              <w:rPr>
                <w:rFonts w:ascii="Times New Roman"/>
                <w:b w:val="false"/>
                <w:i w:val="false"/>
                <w:color w:val="000000"/>
                <w:sz w:val="20"/>
              </w:rPr>
              <w:t>
Инновациялық технологияларды метрологиялық қамтамасыз ету"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Техника және технологиялар бакалавры, стандарттау, метрология және сертификаттау бакалавры, инженер-метролог, техника және технология магистрі (техника ғылымдарының магистрі),</w:t>
            </w:r>
          </w:p>
          <w:p>
            <w:pPr>
              <w:spacing w:after="20"/>
              <w:ind w:left="20"/>
              <w:jc w:val="both"/>
            </w:pPr>
            <w:r>
              <w:rPr>
                <w:rFonts w:ascii="Times New Roman"/>
                <w:b w:val="false"/>
                <w:i w:val="false"/>
                <w:color w:val="000000"/>
                <w:sz w:val="20"/>
              </w:rPr>
              <w:t>
PhD докторы</w:t>
            </w:r>
          </w:p>
          <w:p>
            <w:pPr>
              <w:spacing w:after="20"/>
              <w:ind w:left="20"/>
              <w:jc w:val="both"/>
            </w:pPr>
            <w:r>
              <w:rPr>
                <w:rFonts w:ascii="Times New Roman"/>
                <w:b w:val="false"/>
                <w:i w:val="false"/>
                <w:color w:val="000000"/>
                <w:sz w:val="20"/>
              </w:rPr>
              <w:t>
техника және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 санатты инженер-метролог: кадрлар даярлаудың тиісті бағыты бойынша жоғары (немесе жоғары оқу орнынан кейінгі) білімі және ІІ санатты метрология жөніндегі инженер лауазымындағы жұмыс өтілі кемінде 2 жыл;</w:t>
            </w:r>
          </w:p>
          <w:p>
            <w:pPr>
              <w:spacing w:after="20"/>
              <w:ind w:left="20"/>
              <w:jc w:val="both"/>
            </w:pPr>
            <w:r>
              <w:rPr>
                <w:rFonts w:ascii="Times New Roman"/>
                <w:b w:val="false"/>
                <w:i w:val="false"/>
                <w:color w:val="000000"/>
                <w:sz w:val="20"/>
              </w:rPr>
              <w:t>
- II санатты инженер-метролог: кадрлар даярлаудың тиісті бағыты бойынша жоғары (немесе жоғары оқу орнынан кейінгі) білімі және санаты жоқ метрология жөніндегі инженер лауазымындағы жұмыс өтілі кемінде 3 жыл;</w:t>
            </w:r>
          </w:p>
          <w:p>
            <w:pPr>
              <w:spacing w:after="20"/>
              <w:ind w:left="20"/>
              <w:jc w:val="both"/>
            </w:pPr>
            <w:r>
              <w:rPr>
                <w:rFonts w:ascii="Times New Roman"/>
                <w:b w:val="false"/>
                <w:i w:val="false"/>
                <w:color w:val="000000"/>
                <w:sz w:val="20"/>
              </w:rPr>
              <w:t>
-санаты жоқ инженер-метролог: тиісті мамандық (біліктілік) бойынша жұмыс өтіліне немесе қолданбалы бакалавриатқа талаптар қоймай, кадрларды даярлаудың тиісті бағыты бойынша жоғары (немесе жоғары оқу орнынан кейінгі) білімі және I санатты метрология маманы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инфармалды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қағидаларына", "ҚР СТ 2.45 "ҚР МӨЖ. Метрология саласындағы персоналдың біліктілігі" сәйкес "өлшем құралдарын салыстырып тексеруші" біліктілігін, сондай-ақ "мемлекеттік эталонның ғалым-сақтаушы" біліктілігін алу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2149-4-004 Метрология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өлшемдердің дәлдігін қамтамасыз ету жөніндегі қызметті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1.Метрологиялық бақылау.</w:t>
            </w:r>
          </w:p>
          <w:p>
            <w:pPr>
              <w:spacing w:after="20"/>
              <w:ind w:left="20"/>
              <w:jc w:val="both"/>
            </w:pPr>
            <w:r>
              <w:rPr>
                <w:rFonts w:ascii="Times New Roman"/>
                <w:b w:val="false"/>
                <w:i w:val="false"/>
                <w:color w:val="000000"/>
                <w:sz w:val="20"/>
              </w:rPr>
              <w:t>
2.Өлшем дәлдігін қамтамасыз ету.</w:t>
            </w:r>
          </w:p>
          <w:p>
            <w:pPr>
              <w:spacing w:after="20"/>
              <w:ind w:left="20"/>
              <w:jc w:val="both"/>
            </w:pPr>
            <w:r>
              <w:rPr>
                <w:rFonts w:ascii="Times New Roman"/>
                <w:b w:val="false"/>
                <w:i w:val="false"/>
                <w:color w:val="000000"/>
                <w:sz w:val="20"/>
              </w:rPr>
              <w:t>
3.Өндірісті жаңғыртуға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 бірлігін қамтамасыз ету саласында стандарттау жөніндегі құжаттарды әзірлеуге қатысу.</w:t>
            </w:r>
          </w:p>
          <w:p>
            <w:pPr>
              <w:spacing w:after="20"/>
              <w:ind w:left="20"/>
              <w:jc w:val="both"/>
            </w:pPr>
            <w:r>
              <w:rPr>
                <w:rFonts w:ascii="Times New Roman"/>
                <w:b w:val="false"/>
                <w:i w:val="false"/>
                <w:color w:val="000000"/>
                <w:sz w:val="20"/>
              </w:rPr>
              <w:t>
2.Қауіпсіздік техникасын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Өлшем және автоматика құралдарының жай-күйін бақылау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ӨҚ, СЖ, ӨОӘ, СҮ эталондарының жай-күйі мен қолданылуын бақылауды жүргізу.</w:t>
            </w:r>
          </w:p>
          <w:p>
            <w:pPr>
              <w:spacing w:after="20"/>
              <w:ind w:left="20"/>
              <w:jc w:val="both"/>
            </w:pPr>
            <w:r>
              <w:rPr>
                <w:rFonts w:ascii="Times New Roman"/>
                <w:b w:val="false"/>
                <w:i w:val="false"/>
                <w:color w:val="000000"/>
                <w:sz w:val="20"/>
              </w:rPr>
              <w:t>
2. Бекітілген ӨҚ метрологиялық қамтамасыз ету бойынша жұмысты орындау</w:t>
            </w:r>
          </w:p>
          <w:p>
            <w:pPr>
              <w:spacing w:after="20"/>
              <w:ind w:left="20"/>
              <w:jc w:val="both"/>
            </w:pPr>
            <w:r>
              <w:rPr>
                <w:rFonts w:ascii="Times New Roman"/>
                <w:b w:val="false"/>
                <w:i w:val="false"/>
                <w:color w:val="000000"/>
                <w:sz w:val="20"/>
              </w:rPr>
              <w:t>
3. ӨҚ салыстырып тексеру, калибрлеу, СЖ аттестаттау кестесін жасау.</w:t>
            </w:r>
          </w:p>
          <w:p>
            <w:pPr>
              <w:spacing w:after="20"/>
              <w:ind w:left="20"/>
              <w:jc w:val="both"/>
            </w:pPr>
            <w:r>
              <w:rPr>
                <w:rFonts w:ascii="Times New Roman"/>
                <w:b w:val="false"/>
                <w:i w:val="false"/>
                <w:color w:val="000000"/>
                <w:sz w:val="20"/>
              </w:rPr>
              <w:t>
4. ӨҚ салыстырып тексеру және калибрлеу кезінде бақылау тексеру схемаларын жасау.</w:t>
            </w:r>
          </w:p>
          <w:p>
            <w:pPr>
              <w:spacing w:after="20"/>
              <w:ind w:left="20"/>
              <w:jc w:val="both"/>
            </w:pPr>
            <w:r>
              <w:rPr>
                <w:rFonts w:ascii="Times New Roman"/>
                <w:b w:val="false"/>
                <w:i w:val="false"/>
                <w:color w:val="000000"/>
                <w:sz w:val="20"/>
              </w:rPr>
              <w:t>
5. ҚР МӨЖ тізілімімен, техникалық реттеу және метрология саласындағы веб-сервистермен жұмыс істеу.</w:t>
            </w:r>
          </w:p>
          <w:p>
            <w:pPr>
              <w:spacing w:after="20"/>
              <w:ind w:left="20"/>
              <w:jc w:val="both"/>
            </w:pPr>
            <w:r>
              <w:rPr>
                <w:rFonts w:ascii="Times New Roman"/>
                <w:b w:val="false"/>
                <w:i w:val="false"/>
                <w:color w:val="000000"/>
                <w:sz w:val="20"/>
              </w:rPr>
              <w:t>
6. Зертхананы аккредиттеуді дайындауға және өткізуге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1.Өлшем бірлігін қамтамасыз ету саласындағы халықаралық және өңірлік құжаттар.</w:t>
            </w:r>
          </w:p>
          <w:p>
            <w:pPr>
              <w:spacing w:after="20"/>
              <w:ind w:left="20"/>
              <w:jc w:val="both"/>
            </w:pPr>
            <w:r>
              <w:rPr>
                <w:rFonts w:ascii="Times New Roman"/>
                <w:b w:val="false"/>
                <w:i w:val="false"/>
                <w:color w:val="000000"/>
                <w:sz w:val="20"/>
              </w:rPr>
              <w:t>
2."Өлшем бірлігін қамтамасыз ету туралы", "Сәйкестікті бағалау саласындағы аккредиттеу туралы", "Техникалық реттеу туралы", "</w:t>
            </w:r>
            <w:r>
              <w:rPr>
                <w:rFonts w:ascii="Times New Roman"/>
                <w:b w:val="false"/>
                <w:i w:val="false"/>
                <w:color w:val="000000"/>
                <w:sz w:val="20"/>
              </w:rPr>
              <w:t>Стандарттау туралы</w:t>
            </w:r>
            <w:r>
              <w:rPr>
                <w:rFonts w:ascii="Times New Roman"/>
                <w:b w:val="false"/>
                <w:i w:val="false"/>
                <w:color w:val="000000"/>
                <w:sz w:val="20"/>
              </w:rPr>
              <w:t>" ҚР заңдары.</w:t>
            </w:r>
          </w:p>
          <w:p>
            <w:pPr>
              <w:spacing w:after="20"/>
              <w:ind w:left="20"/>
              <w:jc w:val="both"/>
            </w:pPr>
            <w:r>
              <w:rPr>
                <w:rFonts w:ascii="Times New Roman"/>
                <w:b w:val="false"/>
                <w:i w:val="false"/>
                <w:color w:val="000000"/>
                <w:sz w:val="20"/>
              </w:rPr>
              <w:t>
3. Нормативтік құқықтық актілер, әдістемелік материалдар.</w:t>
            </w:r>
          </w:p>
          <w:p>
            <w:pPr>
              <w:spacing w:after="20"/>
              <w:ind w:left="20"/>
              <w:jc w:val="both"/>
            </w:pPr>
            <w:r>
              <w:rPr>
                <w:rFonts w:ascii="Times New Roman"/>
                <w:b w:val="false"/>
                <w:i w:val="false"/>
                <w:color w:val="000000"/>
                <w:sz w:val="20"/>
              </w:rPr>
              <w:t>
4. Жабдықтың техникалық сипаттамалары, конструктивтілік ерекшеліктері мен жұмыс режимдері, оны пайдалану қағидалары.</w:t>
            </w:r>
          </w:p>
          <w:p>
            <w:pPr>
              <w:spacing w:after="20"/>
              <w:ind w:left="20"/>
              <w:jc w:val="both"/>
            </w:pPr>
            <w:r>
              <w:rPr>
                <w:rFonts w:ascii="Times New Roman"/>
                <w:b w:val="false"/>
                <w:i w:val="false"/>
                <w:color w:val="000000"/>
                <w:sz w:val="20"/>
              </w:rPr>
              <w:t>
5. Бөгде ұйымдармен шарттар жасасу тәртібі.</w:t>
            </w:r>
          </w:p>
          <w:p>
            <w:pPr>
              <w:spacing w:after="20"/>
              <w:ind w:left="20"/>
              <w:jc w:val="both"/>
            </w:pPr>
            <w:r>
              <w:rPr>
                <w:rFonts w:ascii="Times New Roman"/>
                <w:b w:val="false"/>
                <w:i w:val="false"/>
                <w:color w:val="000000"/>
                <w:sz w:val="20"/>
              </w:rPr>
              <w:t>
6. Ішкі еңбек тәртібі, өндірістік санитария қағидалары, өрт қауіпсіздігі талаптары.</w:t>
            </w:r>
          </w:p>
          <w:p>
            <w:pPr>
              <w:spacing w:after="20"/>
              <w:ind w:left="20"/>
              <w:jc w:val="both"/>
            </w:pPr>
            <w:r>
              <w:rPr>
                <w:rFonts w:ascii="Times New Roman"/>
                <w:b w:val="false"/>
                <w:i w:val="false"/>
                <w:color w:val="000000"/>
                <w:sz w:val="20"/>
              </w:rPr>
              <w:t>
7. Өлшемдерді орындау әдістері, аттестаттауды өткізу тәртібі.</w:t>
            </w:r>
          </w:p>
          <w:p>
            <w:pPr>
              <w:spacing w:after="20"/>
              <w:ind w:left="20"/>
              <w:jc w:val="both"/>
            </w:pPr>
            <w:r>
              <w:rPr>
                <w:rFonts w:ascii="Times New Roman"/>
                <w:b w:val="false"/>
                <w:i w:val="false"/>
                <w:color w:val="000000"/>
                <w:sz w:val="20"/>
              </w:rPr>
              <w:t>
8. Метрологиялық бақылау және өндірісті қамтамасыз ету саласындағы озық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Өлшем дәлдігін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Өлшем дәлдігін қамтамасыз ету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ӨҚ салыстырып тексеруді және/немесе калибрлеуді жүргізу (өлшем түрлері бойынша "өлшем құралдарын салыстырып тексеруші" біліктілігі болған кезде).</w:t>
            </w:r>
          </w:p>
          <w:p>
            <w:pPr>
              <w:spacing w:after="20"/>
              <w:ind w:left="20"/>
              <w:jc w:val="both"/>
            </w:pPr>
            <w:r>
              <w:rPr>
                <w:rFonts w:ascii="Times New Roman"/>
                <w:b w:val="false"/>
                <w:i w:val="false"/>
                <w:color w:val="000000"/>
                <w:sz w:val="20"/>
              </w:rPr>
              <w:t>
2. Эталондық базаны, салыстырып тексеру және калибрлеу жабдықтарын, ӨҚ бақылауды және жаңартуды жүзеге асыру.</w:t>
            </w:r>
          </w:p>
          <w:p>
            <w:pPr>
              <w:spacing w:after="20"/>
              <w:ind w:left="20"/>
              <w:jc w:val="both"/>
            </w:pPr>
            <w:r>
              <w:rPr>
                <w:rFonts w:ascii="Times New Roman"/>
                <w:b w:val="false"/>
                <w:i w:val="false"/>
                <w:color w:val="000000"/>
                <w:sz w:val="20"/>
              </w:rPr>
              <w:t>
3. ӨҚ және өлшем әдістерін таңдау бойынша жұмыс жүргізу, ӨОӘ әзірлеу.</w:t>
            </w:r>
          </w:p>
          <w:p>
            <w:pPr>
              <w:spacing w:after="20"/>
              <w:ind w:left="20"/>
              <w:jc w:val="both"/>
            </w:pPr>
            <w:r>
              <w:rPr>
                <w:rFonts w:ascii="Times New Roman"/>
                <w:b w:val="false"/>
                <w:i w:val="false"/>
                <w:color w:val="000000"/>
                <w:sz w:val="20"/>
              </w:rPr>
              <w:t>
4.Технологиялық процестер мен сынақтар, сондай-ақ ұйым бөлімшелері арасындағы келіспеушіліктерді шешуге байланысты өлшемдер барысында өлшеулер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1.ҚР СТ 2.4 "ҚР МӨЖ. Өлшем құралдарын салыстырып тексеру. Ұйымдастыру және өткізу тәртібі".</w:t>
            </w:r>
          </w:p>
          <w:p>
            <w:pPr>
              <w:spacing w:after="20"/>
              <w:ind w:left="20"/>
              <w:jc w:val="both"/>
            </w:pPr>
            <w:r>
              <w:rPr>
                <w:rFonts w:ascii="Times New Roman"/>
                <w:b w:val="false"/>
                <w:i w:val="false"/>
                <w:color w:val="000000"/>
                <w:sz w:val="20"/>
              </w:rPr>
              <w:t>
2.Өлшем құралдарына салыстырып тексеру жүргізу, өлшем құралдарын салыстырып тексерудің мерзімділігін белгілеу қағидалары;</w:t>
            </w:r>
          </w:p>
          <w:p>
            <w:pPr>
              <w:spacing w:after="20"/>
              <w:ind w:left="20"/>
              <w:jc w:val="both"/>
            </w:pPr>
            <w:r>
              <w:rPr>
                <w:rFonts w:ascii="Times New Roman"/>
                <w:b w:val="false"/>
                <w:i w:val="false"/>
                <w:color w:val="000000"/>
                <w:sz w:val="20"/>
              </w:rPr>
              <w:t>
3.ӨҚ техникалық сипаттамалары, конструктивтілік ерекшеліктері, мақсаттары мен жұмыс қағидаттары.</w:t>
            </w:r>
          </w:p>
          <w:p>
            <w:pPr>
              <w:spacing w:after="20"/>
              <w:ind w:left="20"/>
              <w:jc w:val="both"/>
            </w:pPr>
            <w:r>
              <w:rPr>
                <w:rFonts w:ascii="Times New Roman"/>
                <w:b w:val="false"/>
                <w:i w:val="false"/>
                <w:color w:val="000000"/>
                <w:sz w:val="20"/>
              </w:rPr>
              <w:t>
4.Өлшем түрлері бойынша ӨҚ калибрлеуді жүргізу әдістері.</w:t>
            </w:r>
          </w:p>
          <w:p>
            <w:pPr>
              <w:spacing w:after="20"/>
              <w:ind w:left="20"/>
              <w:jc w:val="both"/>
            </w:pPr>
            <w:r>
              <w:rPr>
                <w:rFonts w:ascii="Times New Roman"/>
                <w:b w:val="false"/>
                <w:i w:val="false"/>
                <w:color w:val="000000"/>
                <w:sz w:val="20"/>
              </w:rPr>
              <w:t>
5.ҚР СТ 2.18 "ҚР МӨЖ. Өлшемдерді орындау әдістемесі. Әзірлеу, метрологиялық аттестаттау, тіркеу және қолдану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Өлшем нәтижелерінің сапасын бақылау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Өлшем нәтижелерінің ішкі және зертханааралық салғастыруларының кестесін жасау.</w:t>
            </w:r>
          </w:p>
          <w:p>
            <w:pPr>
              <w:spacing w:after="20"/>
              <w:ind w:left="20"/>
              <w:jc w:val="both"/>
            </w:pPr>
            <w:r>
              <w:rPr>
                <w:rFonts w:ascii="Times New Roman"/>
                <w:b w:val="false"/>
                <w:i w:val="false"/>
                <w:color w:val="000000"/>
                <w:sz w:val="20"/>
              </w:rPr>
              <w:t>
2. ЗАС көрсетілетін қызмет провайдерін анықтау.</w:t>
            </w:r>
          </w:p>
          <w:p>
            <w:pPr>
              <w:spacing w:after="20"/>
              <w:ind w:left="20"/>
              <w:jc w:val="both"/>
            </w:pPr>
            <w:r>
              <w:rPr>
                <w:rFonts w:ascii="Times New Roman"/>
                <w:b w:val="false"/>
                <w:i w:val="false"/>
                <w:color w:val="000000"/>
                <w:sz w:val="20"/>
              </w:rPr>
              <w:t>
3. ЗАС қатысуға өтінім ресімдеу.</w:t>
            </w:r>
          </w:p>
          <w:p>
            <w:pPr>
              <w:spacing w:after="20"/>
              <w:ind w:left="20"/>
              <w:jc w:val="both"/>
            </w:pPr>
            <w:r>
              <w:rPr>
                <w:rFonts w:ascii="Times New Roman"/>
                <w:b w:val="false"/>
                <w:i w:val="false"/>
                <w:color w:val="000000"/>
                <w:sz w:val="20"/>
              </w:rPr>
              <w:t>
ЗАС бойынша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1.ЗАС көрсетілетін қызмет провайдерлерінің біліктілігіне қойылатын талаптар.</w:t>
            </w:r>
          </w:p>
          <w:p>
            <w:pPr>
              <w:spacing w:after="20"/>
              <w:ind w:left="20"/>
              <w:jc w:val="both"/>
            </w:pPr>
            <w:r>
              <w:rPr>
                <w:rFonts w:ascii="Times New Roman"/>
                <w:b w:val="false"/>
                <w:i w:val="false"/>
                <w:color w:val="000000"/>
                <w:sz w:val="20"/>
              </w:rPr>
              <w:t>
2.ЗАС ұйымдастыру және өткізу тәртібі.</w:t>
            </w:r>
          </w:p>
          <w:p>
            <w:pPr>
              <w:spacing w:after="20"/>
              <w:ind w:left="20"/>
              <w:jc w:val="both"/>
            </w:pPr>
            <w:r>
              <w:rPr>
                <w:rFonts w:ascii="Times New Roman"/>
                <w:b w:val="false"/>
                <w:i w:val="false"/>
                <w:color w:val="000000"/>
                <w:sz w:val="20"/>
              </w:rPr>
              <w:t>
3.ЗАС ұйымдастыру және қатысу жөніндегі құжаттарды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Өндірісті жаңғыртуға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Жаңа ӨҚ енгізу бойынша жұмыстарды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1.Басшылыққа кәсіпорынның/бөлімшенің өндірістік, экономикалық және технологиялық мүмкіндіктерін жақсарту бойынша ұсыныстар беру.</w:t>
            </w:r>
          </w:p>
          <w:p>
            <w:pPr>
              <w:spacing w:after="20"/>
              <w:ind w:left="20"/>
              <w:jc w:val="both"/>
            </w:pPr>
            <w:r>
              <w:rPr>
                <w:rFonts w:ascii="Times New Roman"/>
                <w:b w:val="false"/>
                <w:i w:val="false"/>
                <w:color w:val="000000"/>
                <w:sz w:val="20"/>
              </w:rPr>
              <w:t>
2.Өлшем құралдарының, техниканың жаңа түрлерінің сипаттамалары мен көрсеткіштеріне салыстырмалы талдау жүргізу.</w:t>
            </w:r>
          </w:p>
          <w:p>
            <w:pPr>
              <w:spacing w:after="20"/>
              <w:ind w:left="20"/>
              <w:jc w:val="both"/>
            </w:pPr>
            <w:r>
              <w:rPr>
                <w:rFonts w:ascii="Times New Roman"/>
                <w:b w:val="false"/>
                <w:i w:val="false"/>
                <w:color w:val="000000"/>
                <w:sz w:val="20"/>
              </w:rPr>
              <w:t>
3.Жоспарлау әдістерін меңгеру (кестелер, енгізу кезеңдері, ресурстар).</w:t>
            </w:r>
          </w:p>
          <w:p>
            <w:pPr>
              <w:spacing w:after="20"/>
              <w:ind w:left="20"/>
              <w:jc w:val="both"/>
            </w:pPr>
            <w:r>
              <w:rPr>
                <w:rFonts w:ascii="Times New Roman"/>
                <w:b w:val="false"/>
                <w:i w:val="false"/>
                <w:color w:val="000000"/>
                <w:sz w:val="20"/>
              </w:rPr>
              <w:t>
4.Өндірісті метрологиялық қамтамасыз ету бойынша ұсыныстар әзірлеу.</w:t>
            </w:r>
          </w:p>
          <w:p>
            <w:pPr>
              <w:spacing w:after="20"/>
              <w:ind w:left="20"/>
              <w:jc w:val="both"/>
            </w:pPr>
            <w:r>
              <w:rPr>
                <w:rFonts w:ascii="Times New Roman"/>
                <w:b w:val="false"/>
                <w:i w:val="false"/>
                <w:color w:val="000000"/>
                <w:sz w:val="20"/>
              </w:rPr>
              <w:t>
5.Жұмыс жоспарларының орындалуы туралы есептер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2.Еңбек заңнамасының негіздері.</w:t>
            </w:r>
          </w:p>
          <w:p>
            <w:pPr>
              <w:spacing w:after="20"/>
              <w:ind w:left="20"/>
              <w:jc w:val="both"/>
            </w:pPr>
            <w:r>
              <w:rPr>
                <w:rFonts w:ascii="Times New Roman"/>
                <w:b w:val="false"/>
                <w:i w:val="false"/>
                <w:color w:val="000000"/>
                <w:sz w:val="20"/>
              </w:rPr>
              <w:t>
3.Ішкі еңбек тәртібі, өндірістік санитария қағидалары,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Жаңа техника мен ӨҚ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Өндірісті метрологиялық қамтамасыз етудің озық отандық және шетелдік тәжірибесін зерделеу.</w:t>
            </w:r>
          </w:p>
          <w:p>
            <w:pPr>
              <w:spacing w:after="20"/>
              <w:ind w:left="20"/>
              <w:jc w:val="both"/>
            </w:pPr>
            <w:r>
              <w:rPr>
                <w:rFonts w:ascii="Times New Roman"/>
                <w:b w:val="false"/>
                <w:i w:val="false"/>
                <w:color w:val="000000"/>
                <w:sz w:val="20"/>
              </w:rPr>
              <w:t>
2. Жаңа өлшем әдістерін және ӨҚ енгізудің экономикалық тиімділігінің есептеулерін жүргізу (енгізу қажет болған кезде).</w:t>
            </w:r>
          </w:p>
          <w:p>
            <w:pPr>
              <w:spacing w:after="20"/>
              <w:ind w:left="20"/>
              <w:jc w:val="both"/>
            </w:pPr>
            <w:r>
              <w:rPr>
                <w:rFonts w:ascii="Times New Roman"/>
                <w:b w:val="false"/>
                <w:i w:val="false"/>
                <w:color w:val="000000"/>
                <w:sz w:val="20"/>
              </w:rPr>
              <w:t>
3. Арнайы мақсаттағы ӨҚ жобалауға және әзірлеуге техникалық тапсырмалар дайындау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1.Нормативтік-құқықтық актілердің талаптары.</w:t>
            </w:r>
          </w:p>
          <w:p>
            <w:pPr>
              <w:spacing w:after="20"/>
              <w:ind w:left="20"/>
              <w:jc w:val="both"/>
            </w:pPr>
            <w:r>
              <w:rPr>
                <w:rFonts w:ascii="Times New Roman"/>
                <w:b w:val="false"/>
                <w:i w:val="false"/>
                <w:color w:val="000000"/>
                <w:sz w:val="20"/>
              </w:rPr>
              <w:t>
2.Өлшем дәлдігіне қойылатын талаптарды регламенттейтін өлшем бірлігін қамтамасыз ету саласындағы стандарттау жөніндегі құжаттар.</w:t>
            </w:r>
          </w:p>
          <w:p>
            <w:pPr>
              <w:spacing w:after="20"/>
              <w:ind w:left="20"/>
              <w:jc w:val="both"/>
            </w:pPr>
            <w:r>
              <w:rPr>
                <w:rFonts w:ascii="Times New Roman"/>
                <w:b w:val="false"/>
                <w:i w:val="false"/>
                <w:color w:val="000000"/>
                <w:sz w:val="20"/>
              </w:rPr>
              <w:t>
3. Аспап жасау және жобалау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1-еңбек функциясы:</w:t>
            </w:r>
          </w:p>
          <w:p>
            <w:pPr>
              <w:spacing w:after="20"/>
              <w:ind w:left="20"/>
              <w:jc w:val="both"/>
            </w:pPr>
            <w:r>
              <w:rPr>
                <w:rFonts w:ascii="Times New Roman"/>
                <w:b w:val="false"/>
                <w:i w:val="false"/>
                <w:color w:val="000000"/>
                <w:sz w:val="20"/>
              </w:rPr>
              <w:t>
Өлшем бірлігін қамтамасыз ету саласындағы стандарттау жөніндегі құжаттарды әзірлеуге қатысу және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Қызмет саласына сәйкес өлшем бірлігін қамтамасыз ету саласындағы стандарттау жөніндегі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Өлшем бірлігін қамтамасыз ету саласындағы стандарттау жөніндегі құжаттарды әзірлеуге және келісуге қатысу.</w:t>
            </w:r>
          </w:p>
          <w:p>
            <w:pPr>
              <w:spacing w:after="20"/>
              <w:ind w:left="20"/>
              <w:jc w:val="both"/>
            </w:pPr>
            <w:r>
              <w:rPr>
                <w:rFonts w:ascii="Times New Roman"/>
                <w:b w:val="false"/>
                <w:i w:val="false"/>
                <w:color w:val="000000"/>
                <w:sz w:val="20"/>
              </w:rPr>
              <w:t>
2. ӨҚ салыстырып тексеру/калибрлеу әдістемелерін, салыстырып тексеру әдістемелерінің жарамдылығын бағалау әдістерін әзірлеу.</w:t>
            </w:r>
          </w:p>
          <w:p>
            <w:pPr>
              <w:spacing w:after="20"/>
              <w:ind w:left="20"/>
              <w:jc w:val="both"/>
            </w:pPr>
            <w:r>
              <w:rPr>
                <w:rFonts w:ascii="Times New Roman"/>
                <w:b w:val="false"/>
                <w:i w:val="false"/>
                <w:color w:val="000000"/>
                <w:sz w:val="20"/>
              </w:rPr>
              <w:t>
3. ӨОӘ әзірлеу (қажет болған жағдайда).</w:t>
            </w:r>
          </w:p>
          <w:p>
            <w:pPr>
              <w:spacing w:after="20"/>
              <w:ind w:left="20"/>
              <w:jc w:val="both"/>
            </w:pPr>
            <w:r>
              <w:rPr>
                <w:rFonts w:ascii="Times New Roman"/>
                <w:b w:val="false"/>
                <w:i w:val="false"/>
                <w:color w:val="000000"/>
                <w:sz w:val="20"/>
              </w:rPr>
              <w:t>
4. Экономикалық қызмет түрі бойынша стандарттарды, өлшемдердің дәлдігін регламенттейтін ұйым стандарттарын енгізуге қатысу.</w:t>
            </w:r>
          </w:p>
          <w:p>
            <w:pPr>
              <w:spacing w:after="20"/>
              <w:ind w:left="20"/>
              <w:jc w:val="both"/>
            </w:pPr>
            <w:r>
              <w:rPr>
                <w:rFonts w:ascii="Times New Roman"/>
                <w:b w:val="false"/>
                <w:i w:val="false"/>
                <w:color w:val="000000"/>
                <w:sz w:val="20"/>
              </w:rPr>
              <w:t>
5. Техникалық құжаттаманы жүргізу, НҚ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1."Өлшем бірлігін қамтамасыз ету туралы", "Техникалық реттеу туралы", "Сәйкестікті бағалау саласындағы аккредиттеу туралы" ҚР заңдары.</w:t>
            </w:r>
          </w:p>
          <w:p>
            <w:pPr>
              <w:spacing w:after="20"/>
              <w:ind w:left="20"/>
              <w:jc w:val="both"/>
            </w:pPr>
            <w:r>
              <w:rPr>
                <w:rFonts w:ascii="Times New Roman"/>
                <w:b w:val="false"/>
                <w:i w:val="false"/>
                <w:color w:val="000000"/>
                <w:sz w:val="20"/>
              </w:rPr>
              <w:t>
2.Өлшем бірлігін қамтамасыз ету саласындағы стандарттау жөніндегі құжаттар (өлшем бірлігін қамтамасыз ету саласындағы мемлекетаралық және ұлттық стандарттар).</w:t>
            </w:r>
          </w:p>
          <w:p>
            <w:pPr>
              <w:spacing w:after="20"/>
              <w:ind w:left="20"/>
              <w:jc w:val="both"/>
            </w:pPr>
            <w:r>
              <w:rPr>
                <w:rFonts w:ascii="Times New Roman"/>
                <w:b w:val="false"/>
                <w:i w:val="false"/>
                <w:color w:val="000000"/>
                <w:sz w:val="20"/>
              </w:rPr>
              <w:t>
3.Метрологиялық қамтамасыз ету жөніндегі жұмыстарды регламенттейтін ұйымның ережелері, бұйрықтары мен нұсқаулықтары.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2-еңбек функциясы:</w:t>
            </w:r>
          </w:p>
          <w:p>
            <w:pPr>
              <w:spacing w:after="20"/>
              <w:ind w:left="20"/>
              <w:jc w:val="both"/>
            </w:pPr>
            <w:r>
              <w:rPr>
                <w:rFonts w:ascii="Times New Roman"/>
                <w:b w:val="false"/>
                <w:i w:val="false"/>
                <w:color w:val="000000"/>
                <w:sz w:val="20"/>
              </w:rPr>
              <w:t>
Қауіпсіздік техникасын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1.Тәжірибеде қауіпсіздік талаптарын қолдану.</w:t>
            </w:r>
          </w:p>
          <w:p>
            <w:pPr>
              <w:spacing w:after="20"/>
              <w:ind w:left="20"/>
              <w:jc w:val="both"/>
            </w:pPr>
            <w:r>
              <w:rPr>
                <w:rFonts w:ascii="Times New Roman"/>
                <w:b w:val="false"/>
                <w:i w:val="false"/>
                <w:color w:val="000000"/>
                <w:sz w:val="20"/>
              </w:rPr>
              <w:t>
2.Жұмыс орнының қауіпсіздігін бағалауды және ықтимал тәуекелдерді анықтауды жүргізу.</w:t>
            </w:r>
          </w:p>
          <w:p>
            <w:pPr>
              <w:spacing w:after="20"/>
              <w:ind w:left="20"/>
              <w:jc w:val="both"/>
            </w:pPr>
            <w:r>
              <w:rPr>
                <w:rFonts w:ascii="Times New Roman"/>
                <w:b w:val="false"/>
                <w:i w:val="false"/>
                <w:color w:val="000000"/>
                <w:sz w:val="20"/>
              </w:rPr>
              <w:t>
3.Еңбекті қорғау және қауіпсіз жұмыс әдістері мәселелері бойынша қызметкерлерге нұсқама беру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1.Еңбек қауіпсіздігі және еңбекті қорғау техникасының талаптары</w:t>
            </w:r>
          </w:p>
          <w:p>
            <w:pPr>
              <w:spacing w:after="20"/>
              <w:ind w:left="20"/>
              <w:jc w:val="both"/>
            </w:pPr>
            <w:r>
              <w:rPr>
                <w:rFonts w:ascii="Times New Roman"/>
                <w:b w:val="false"/>
                <w:i w:val="false"/>
                <w:color w:val="000000"/>
                <w:sz w:val="20"/>
              </w:rPr>
              <w:t>
2.Жұмыс процестерін қауіпсіз ұйымдастыру қағидалары.</w:t>
            </w:r>
          </w:p>
          <w:p>
            <w:pPr>
              <w:spacing w:after="20"/>
              <w:ind w:left="20"/>
              <w:jc w:val="both"/>
            </w:pPr>
            <w:r>
              <w:rPr>
                <w:rFonts w:ascii="Times New Roman"/>
                <w:b w:val="false"/>
                <w:i w:val="false"/>
                <w:color w:val="000000"/>
                <w:sz w:val="20"/>
              </w:rPr>
              <w:t>
3.Белгілі бір саладағы немесе белгілі бір объектідегі жұмыстың ерекшелігі.</w:t>
            </w:r>
          </w:p>
          <w:p>
            <w:pPr>
              <w:spacing w:after="20"/>
              <w:ind w:left="20"/>
              <w:jc w:val="both"/>
            </w:pPr>
            <w:r>
              <w:rPr>
                <w:rFonts w:ascii="Times New Roman"/>
                <w:b w:val="false"/>
                <w:i w:val="false"/>
                <w:color w:val="000000"/>
                <w:sz w:val="20"/>
              </w:rPr>
              <w:t>
4.Тәуекелдерді бағалау және төтенше жағдайлардың алдын алу әдістері.</w:t>
            </w:r>
          </w:p>
          <w:p>
            <w:pPr>
              <w:spacing w:after="20"/>
              <w:ind w:left="20"/>
              <w:jc w:val="both"/>
            </w:pPr>
            <w:r>
              <w:rPr>
                <w:rFonts w:ascii="Times New Roman"/>
                <w:b w:val="false"/>
                <w:i w:val="false"/>
                <w:color w:val="000000"/>
                <w:sz w:val="20"/>
              </w:rPr>
              <w:t>
5.Қызметкерлерге нұсқама беру және оқыту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Тапсырмаларға жедел ден қоя білу</w:t>
            </w:r>
          </w:p>
          <w:p>
            <w:pPr>
              <w:spacing w:after="20"/>
              <w:ind w:left="20"/>
              <w:jc w:val="both"/>
            </w:pPr>
            <w:r>
              <w:rPr>
                <w:rFonts w:ascii="Times New Roman"/>
                <w:b w:val="false"/>
                <w:i w:val="false"/>
                <w:color w:val="000000"/>
                <w:sz w:val="20"/>
              </w:rPr>
              <w:t>
Ұжымда жұмыс істей білу</w:t>
            </w:r>
          </w:p>
          <w:p>
            <w:pPr>
              <w:spacing w:after="20"/>
              <w:ind w:left="20"/>
              <w:jc w:val="both"/>
            </w:pPr>
            <w:r>
              <w:rPr>
                <w:rFonts w:ascii="Times New Roman"/>
                <w:b w:val="false"/>
                <w:i w:val="false"/>
                <w:color w:val="000000"/>
                <w:sz w:val="20"/>
              </w:rPr>
              <w:t>
Қарым-қатынас құра білу</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Бейтараптылық.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бірлігін қамтамасыз ету туралы" Қазақстан Республикасының Заңы;</w:t>
            </w:r>
          </w:p>
          <w:p>
            <w:pPr>
              <w:spacing w:after="20"/>
              <w:ind w:left="20"/>
              <w:jc w:val="both"/>
            </w:pPr>
            <w:r>
              <w:rPr>
                <w:rFonts w:ascii="Times New Roman"/>
                <w:b w:val="false"/>
                <w:i w:val="false"/>
                <w:color w:val="000000"/>
                <w:sz w:val="20"/>
              </w:rPr>
              <w:t>
2. "Сәйкестікті бағалау саласындағы аккредиттеу туралы" Қазақстан Республикасының Заңы;</w:t>
            </w:r>
          </w:p>
          <w:p>
            <w:pPr>
              <w:spacing w:after="20"/>
              <w:ind w:left="20"/>
              <w:jc w:val="both"/>
            </w:pPr>
            <w:r>
              <w:rPr>
                <w:rFonts w:ascii="Times New Roman"/>
                <w:b w:val="false"/>
                <w:i w:val="false"/>
                <w:color w:val="000000"/>
                <w:sz w:val="20"/>
              </w:rPr>
              <w:t>
3.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қағидалары;</w:t>
            </w:r>
          </w:p>
          <w:p>
            <w:pPr>
              <w:spacing w:after="20"/>
              <w:ind w:left="20"/>
              <w:jc w:val="both"/>
            </w:pPr>
            <w:r>
              <w:rPr>
                <w:rFonts w:ascii="Times New Roman"/>
                <w:b w:val="false"/>
                <w:i w:val="false"/>
                <w:color w:val="000000"/>
                <w:sz w:val="20"/>
              </w:rPr>
              <w:t>
4. Аккредиттеу кезінде аккредиттеу субъектілері мен заңды тұлғалар үшін өлшемді метрологиялық бақылап тексеруді қамтамасыз ету қағидалары;</w:t>
            </w:r>
          </w:p>
          <w:p>
            <w:pPr>
              <w:spacing w:after="20"/>
              <w:ind w:left="20"/>
              <w:jc w:val="both"/>
            </w:pPr>
            <w:r>
              <w:rPr>
                <w:rFonts w:ascii="Times New Roman"/>
                <w:b w:val="false"/>
                <w:i w:val="false"/>
                <w:color w:val="000000"/>
                <w:sz w:val="20"/>
              </w:rPr>
              <w:t>
5.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w:t>
            </w:r>
          </w:p>
          <w:p>
            <w:pPr>
              <w:spacing w:after="20"/>
              <w:ind w:left="20"/>
              <w:jc w:val="both"/>
            </w:pPr>
            <w:r>
              <w:rPr>
                <w:rFonts w:ascii="Times New Roman"/>
                <w:b w:val="false"/>
                <w:i w:val="false"/>
                <w:color w:val="000000"/>
                <w:sz w:val="20"/>
              </w:rPr>
              <w:t>
6. Шама бірліктерінің мемлекеттік эталондарын және аккредиттеу субъектілері шама бірліктерінің эталондарын жасау, бекіту, сақтау, қолдану және салғастыру қағидалары;</w:t>
            </w:r>
          </w:p>
          <w:p>
            <w:pPr>
              <w:spacing w:after="20"/>
              <w:ind w:left="20"/>
              <w:jc w:val="both"/>
            </w:pPr>
            <w:r>
              <w:rPr>
                <w:rFonts w:ascii="Times New Roman"/>
                <w:b w:val="false"/>
                <w:i w:val="false"/>
                <w:color w:val="000000"/>
                <w:sz w:val="20"/>
              </w:rPr>
              <w:t>
7.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w:t>
            </w:r>
          </w:p>
          <w:p>
            <w:pPr>
              <w:spacing w:after="20"/>
              <w:ind w:left="20"/>
              <w:jc w:val="both"/>
            </w:pPr>
            <w:r>
              <w:rPr>
                <w:rFonts w:ascii="Times New Roman"/>
                <w:b w:val="false"/>
                <w:i w:val="false"/>
                <w:color w:val="000000"/>
                <w:sz w:val="20"/>
              </w:rPr>
              <w:t>
8.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қағидалары;</w:t>
            </w:r>
          </w:p>
          <w:p>
            <w:pPr>
              <w:spacing w:after="20"/>
              <w:ind w:left="20"/>
              <w:jc w:val="both"/>
            </w:pPr>
            <w:r>
              <w:rPr>
                <w:rFonts w:ascii="Times New Roman"/>
                <w:b w:val="false"/>
                <w:i w:val="false"/>
                <w:color w:val="000000"/>
                <w:sz w:val="20"/>
              </w:rPr>
              <w:t>
9. Стандартты үлгінің типін бекіту және өлшем бірлігін қамтамасыз ету мемлекеттік жүйесінің тізілімінде тіркеу қағидалары;</w:t>
            </w:r>
          </w:p>
          <w:p>
            <w:pPr>
              <w:spacing w:after="20"/>
              <w:ind w:left="20"/>
              <w:jc w:val="both"/>
            </w:pPr>
            <w:r>
              <w:rPr>
                <w:rFonts w:ascii="Times New Roman"/>
                <w:b w:val="false"/>
                <w:i w:val="false"/>
                <w:color w:val="000000"/>
                <w:sz w:val="20"/>
              </w:rPr>
              <w:t>
10. Өлшем құралдарына салыстырып тексеру жүргізу, өлшем құралдарын салыстырып тексерудің мерзімділігін белгілеу қағидалары және өлшем құралдарын салыстырып тексеру туралы сертификатының нысаны;</w:t>
            </w:r>
          </w:p>
          <w:p>
            <w:pPr>
              <w:spacing w:after="20"/>
              <w:ind w:left="20"/>
              <w:jc w:val="both"/>
            </w:pPr>
            <w:r>
              <w:rPr>
                <w:rFonts w:ascii="Times New Roman"/>
                <w:b w:val="false"/>
                <w:i w:val="false"/>
                <w:color w:val="000000"/>
                <w:sz w:val="20"/>
              </w:rPr>
              <w:t>
11.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w:t>
            </w:r>
          </w:p>
          <w:p>
            <w:pPr>
              <w:spacing w:after="20"/>
              <w:ind w:left="20"/>
              <w:jc w:val="both"/>
            </w:pPr>
            <w:r>
              <w:rPr>
                <w:rFonts w:ascii="Times New Roman"/>
                <w:b w:val="false"/>
                <w:i w:val="false"/>
                <w:color w:val="000000"/>
                <w:sz w:val="20"/>
              </w:rPr>
              <w:t>
12. ГОСТ 8.010 "МӨЖ. Өлшемдерді орындау әдістемесі. Негізгі ережелер";</w:t>
            </w:r>
          </w:p>
          <w:p>
            <w:pPr>
              <w:spacing w:after="20"/>
              <w:ind w:left="20"/>
              <w:jc w:val="both"/>
            </w:pPr>
            <w:r>
              <w:rPr>
                <w:rFonts w:ascii="Times New Roman"/>
                <w:b w:val="false"/>
                <w:i w:val="false"/>
                <w:color w:val="000000"/>
                <w:sz w:val="20"/>
              </w:rPr>
              <w:t>
13. ГОСТ 8.315 "МӨЖ. Заттар мен материалдардың құрамы мен қасиеттерінің стандартты үлгілері. Негізгі ережелер";</w:t>
            </w:r>
          </w:p>
          <w:p>
            <w:pPr>
              <w:spacing w:after="20"/>
              <w:ind w:left="20"/>
              <w:jc w:val="both"/>
            </w:pPr>
            <w:r>
              <w:rPr>
                <w:rFonts w:ascii="Times New Roman"/>
                <w:b w:val="false"/>
                <w:i w:val="false"/>
                <w:color w:val="000000"/>
                <w:sz w:val="20"/>
              </w:rPr>
              <w:t>
14. ГОСТ ISO/IEC 17025 "МӨЖ. Сынау және калибрлеу зертханаларының құзыреттілігіне қойылатын жалпы талаптар";</w:t>
            </w:r>
          </w:p>
          <w:p>
            <w:pPr>
              <w:spacing w:after="20"/>
              <w:ind w:left="20"/>
              <w:jc w:val="both"/>
            </w:pPr>
            <w:r>
              <w:rPr>
                <w:rFonts w:ascii="Times New Roman"/>
                <w:b w:val="false"/>
                <w:i w:val="false"/>
                <w:color w:val="000000"/>
                <w:sz w:val="20"/>
              </w:rPr>
              <w:t>
15. ГОСТ ISO/IEC 17043 "МӨЖ. Сәйкестікті бағалау. Біліктілікті тексеруді жүргізуге қойылатын негізгі талаптар";</w:t>
            </w:r>
          </w:p>
          <w:p>
            <w:pPr>
              <w:spacing w:after="20"/>
              <w:ind w:left="20"/>
              <w:jc w:val="both"/>
            </w:pPr>
            <w:r>
              <w:rPr>
                <w:rFonts w:ascii="Times New Roman"/>
                <w:b w:val="false"/>
                <w:i w:val="false"/>
                <w:color w:val="000000"/>
                <w:sz w:val="20"/>
              </w:rPr>
              <w:t>
16. ҚР СТ 2.4 "ҚР МӨЖ. Өлшем құралдарын салыстырып тексеру Ұйымдастыру және өткізу тәртібі";</w:t>
            </w:r>
          </w:p>
          <w:p>
            <w:pPr>
              <w:spacing w:after="20"/>
              <w:ind w:left="20"/>
              <w:jc w:val="both"/>
            </w:pPr>
            <w:r>
              <w:rPr>
                <w:rFonts w:ascii="Times New Roman"/>
                <w:b w:val="false"/>
                <w:i w:val="false"/>
                <w:color w:val="000000"/>
                <w:sz w:val="20"/>
              </w:rPr>
              <w:t>
17. ҚР СТ 2.12 "ҚР МӨЖ. Қазақстан Республикасының калибрлеу жүйесі. Өлшем құралдарын калибрлеу. Ұйымдастыру және өткізу тәртібі";</w:t>
            </w:r>
          </w:p>
          <w:p>
            <w:pPr>
              <w:spacing w:after="20"/>
              <w:ind w:left="20"/>
              <w:jc w:val="both"/>
            </w:pPr>
            <w:r>
              <w:rPr>
                <w:rFonts w:ascii="Times New Roman"/>
                <w:b w:val="false"/>
                <w:i w:val="false"/>
                <w:color w:val="000000"/>
                <w:sz w:val="20"/>
              </w:rPr>
              <w:t>
18. ҚР СТ 2.18 "ҚР МӨЖ. Өлшемдерді орындау әдістемесі. Әзірлеу, метрологиялық аттестаттау, тіркеу және қолдану тәртібі";</w:t>
            </w:r>
          </w:p>
          <w:p>
            <w:pPr>
              <w:spacing w:after="20"/>
              <w:ind w:left="20"/>
              <w:jc w:val="both"/>
            </w:pPr>
            <w:r>
              <w:rPr>
                <w:rFonts w:ascii="Times New Roman"/>
                <w:b w:val="false"/>
                <w:i w:val="false"/>
                <w:color w:val="000000"/>
                <w:sz w:val="20"/>
              </w:rPr>
              <w:t>
19. ҚР СТ 2.38 "ҚР МӨЖ. Салыстырып тексерушілердің жұмыс орындарын аттестаттау";</w:t>
            </w:r>
          </w:p>
          <w:p>
            <w:pPr>
              <w:spacing w:after="20"/>
              <w:ind w:left="20"/>
              <w:jc w:val="both"/>
            </w:pPr>
            <w:r>
              <w:rPr>
                <w:rFonts w:ascii="Times New Roman"/>
                <w:b w:val="false"/>
                <w:i w:val="false"/>
                <w:color w:val="000000"/>
                <w:sz w:val="20"/>
              </w:rPr>
              <w:t>
20. ҚР СТ 2.40 "ҚР МӨЖ. Шетелдік метрологиялық ұйымдар жүргізетін өлшем құралдарын бастапқы салыстырып тексеру (калибрлеу) нәтижелерін тану тәртібі";</w:t>
            </w:r>
          </w:p>
          <w:p>
            <w:pPr>
              <w:spacing w:after="20"/>
              <w:ind w:left="20"/>
              <w:jc w:val="both"/>
            </w:pPr>
            <w:r>
              <w:rPr>
                <w:rFonts w:ascii="Times New Roman"/>
                <w:b w:val="false"/>
                <w:i w:val="false"/>
                <w:color w:val="000000"/>
                <w:sz w:val="20"/>
              </w:rPr>
              <w:t>
21. ҚР СТ 2.45 "ҚР МӨЖ. Метрология саласындағы персоналдың біліктілігі";</w:t>
            </w:r>
          </w:p>
          <w:p>
            <w:pPr>
              <w:spacing w:after="20"/>
              <w:ind w:left="20"/>
              <w:jc w:val="both"/>
            </w:pPr>
            <w:r>
              <w:rPr>
                <w:rFonts w:ascii="Times New Roman"/>
                <w:b w:val="false"/>
                <w:i w:val="false"/>
                <w:color w:val="000000"/>
                <w:sz w:val="20"/>
              </w:rPr>
              <w:t>
22. ҚР СТ 2.48 "ҚР МӨЖ. Салыстырып тексеру жұмыстарының құнын айқындау тәртібі. Өлшем құралдарын салыстырып тексеруге арналған уақыттың үлгілік нормалары";</w:t>
            </w:r>
          </w:p>
          <w:p>
            <w:pPr>
              <w:spacing w:after="20"/>
              <w:ind w:left="20"/>
              <w:jc w:val="both"/>
            </w:pPr>
            <w:r>
              <w:rPr>
                <w:rFonts w:ascii="Times New Roman"/>
                <w:b w:val="false"/>
                <w:i w:val="false"/>
                <w:color w:val="000000"/>
                <w:sz w:val="20"/>
              </w:rPr>
              <w:t>
23. ҚР СТ 2.237 "ҚР МӨЖ. Кәсіпорында, ұйымда өлшеу, бақылау және сынау жай-күйін талдау. Өткізу әдістемесі мен тәртібі";</w:t>
            </w:r>
          </w:p>
          <w:p>
            <w:pPr>
              <w:spacing w:after="20"/>
              <w:ind w:left="20"/>
              <w:jc w:val="both"/>
            </w:pPr>
            <w:r>
              <w:rPr>
                <w:rFonts w:ascii="Times New Roman"/>
                <w:b w:val="false"/>
                <w:i w:val="false"/>
                <w:color w:val="000000"/>
                <w:sz w:val="20"/>
              </w:rPr>
              <w:t>
24. ҚР СТ 2.430 "ҚР МӨЖ. Эталондар мен өлшем құралдарын калибрлеу әдістемесі. Әзірлеу, бекіту және қолдану тәртібі";</w:t>
            </w:r>
          </w:p>
          <w:p>
            <w:pPr>
              <w:spacing w:after="20"/>
              <w:ind w:left="20"/>
              <w:jc w:val="both"/>
            </w:pPr>
            <w:r>
              <w:rPr>
                <w:rFonts w:ascii="Times New Roman"/>
                <w:b w:val="false"/>
                <w:i w:val="false"/>
                <w:color w:val="000000"/>
                <w:sz w:val="20"/>
              </w:rPr>
              <w:t>
25. ҚР СТ 2.431 "ҚР МӨЖ. Шама бірліктерінің мемлекеттік эталондарын, шама бірліктерінің эталондарын жасау, бекіту, тіркеу, салғастыру, калибрлеу, сақтау, қолдану, зерттеу, жетілдіру (жаңғырту) жəне шама бірліктерінің мемлекеттік эталондарынан шама бірліктерінің мөлшерін беру тəртібі";</w:t>
            </w:r>
          </w:p>
          <w:p>
            <w:pPr>
              <w:spacing w:after="20"/>
              <w:ind w:left="20"/>
              <w:jc w:val="both"/>
            </w:pPr>
            <w:r>
              <w:rPr>
                <w:rFonts w:ascii="Times New Roman"/>
                <w:b w:val="false"/>
                <w:i w:val="false"/>
                <w:color w:val="000000"/>
                <w:sz w:val="20"/>
              </w:rPr>
              <w:t>
26. ҚР СТ 2.505 "ҚР МӨЖ. Өлшемдерді орындау әдістемелеріне құжаттарды құру, баяндау, ресімдеу және мазмұны".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 карточкасы: "Метрология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w:t>
            </w:r>
          </w:p>
          <w:p>
            <w:pPr>
              <w:spacing w:after="20"/>
              <w:ind w:left="20"/>
              <w:jc w:val="both"/>
            </w:pPr>
            <w:r>
              <w:rPr>
                <w:rFonts w:ascii="Times New Roman"/>
                <w:b w:val="false"/>
                <w:i w:val="false"/>
                <w:color w:val="000000"/>
                <w:sz w:val="20"/>
              </w:rPr>
              <w:t>
78-параграф. Метрология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оқу орны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Метрология (салалар бойынша), Стандарттау, метрология және сертификаттау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Техника және технологиялар бакалавры, стандарттау, метрология және сертификаттау бакалавры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бас маман: кадрлар даярлаудың тиісті бағыты бойынша жоғары (немесе жоғары оқу орнынан кейінгі) білімі және метрология бойынша жетекші маман лауазымындағы жұмыс өтілі кемінде 1 жыл;</w:t>
            </w:r>
          </w:p>
          <w:p>
            <w:pPr>
              <w:spacing w:after="20"/>
              <w:ind w:left="20"/>
              <w:jc w:val="both"/>
            </w:pPr>
            <w:r>
              <w:rPr>
                <w:rFonts w:ascii="Times New Roman"/>
                <w:b w:val="false"/>
                <w:i w:val="false"/>
                <w:color w:val="000000"/>
                <w:sz w:val="20"/>
              </w:rPr>
              <w:t>
метрология жөніндегі жетекші маман: кадрлар даярлаудың тиісті бағыты бойынша жоғары (немесе жоғары оқу орнынан кейінгі) білімі және санаты жоқ метрология маманы лауазымындағы жұмыс өтілі кемінде 2 жыл;</w:t>
            </w:r>
          </w:p>
          <w:p>
            <w:pPr>
              <w:spacing w:after="20"/>
              <w:ind w:left="20"/>
              <w:jc w:val="both"/>
            </w:pPr>
            <w:r>
              <w:rPr>
                <w:rFonts w:ascii="Times New Roman"/>
                <w:b w:val="false"/>
                <w:i w:val="false"/>
                <w:color w:val="000000"/>
                <w:sz w:val="20"/>
              </w:rPr>
              <w:t>
санаты жоқ метрология жөніндегі маман: жұмыс өтіліне талаптар қоймай кадрларды даярлаудың тиісті бағыты бойынша жоғары (немесе жоғары оқу орнынан кейінгі) білімі немесе тиісті мамандық (біліктілік) бойынша техникалық және кәсіптік (орта білімнен кейінгі) білімі және I санаттағы метрология жөніндегі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инфармалды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қағидаларына, ҚР СТ 2.45 "ҚР МӨЖ. Метрология саласындағы персоналдың біліктілігі" сәйкес "өлшем құралдарын салыстырып тексеруші" біліктілігін, сондай-ақ "мемлекеттік эталон ғалым-сақтаушы" біліктілігін алу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2149-4-001 Метрология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жүргізу, ӨОӘ-ді әзірлеу және метрологиялық аттестаттау, өлшем бірлігін қамтамасыз ету саласындағы құжаттарды әзірлеу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 дәлдігін қамтамасыз ету бойынша жұмыстар жүргізу</w:t>
            </w:r>
          </w:p>
          <w:p>
            <w:pPr>
              <w:spacing w:after="20"/>
              <w:ind w:left="20"/>
              <w:jc w:val="both"/>
            </w:pPr>
            <w:r>
              <w:rPr>
                <w:rFonts w:ascii="Times New Roman"/>
                <w:b w:val="false"/>
                <w:i w:val="false"/>
                <w:color w:val="000000"/>
                <w:sz w:val="20"/>
              </w:rPr>
              <w:t>
2.ӨҚ мен жабдықтардың жай-күйін техникалық бақылау</w:t>
            </w:r>
          </w:p>
          <w:p>
            <w:pPr>
              <w:spacing w:after="20"/>
              <w:ind w:left="20"/>
              <w:jc w:val="both"/>
            </w:pPr>
            <w:r>
              <w:rPr>
                <w:rFonts w:ascii="Times New Roman"/>
                <w:b w:val="false"/>
                <w:i w:val="false"/>
                <w:color w:val="000000"/>
                <w:sz w:val="20"/>
              </w:rPr>
              <w:t>
3.Өлшем бірлігін қамтамасыз ету саласындағы объектілерді аттестаттау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бірлігін қамтамасыз ету саласында стандарттау жөніндегі құжаттарды жүргізу</w:t>
            </w:r>
          </w:p>
          <w:p>
            <w:pPr>
              <w:spacing w:after="20"/>
              <w:ind w:left="20"/>
              <w:jc w:val="both"/>
            </w:pPr>
            <w:r>
              <w:rPr>
                <w:rFonts w:ascii="Times New Roman"/>
                <w:b w:val="false"/>
                <w:i w:val="false"/>
                <w:color w:val="000000"/>
                <w:sz w:val="20"/>
              </w:rPr>
              <w:t>
2. Қауіпсіздік техникасын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Өлшем дәлдігін қамтамасыз ету бойынша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ӨҚ, СЖ, ӨОӘ, СҮ қолданудың дұрыстығын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Өлшем бірлігін қамтамасыз ету қағидаларын, нормаларын сақтауға, ӨҚ, СЖ, ӨОӘ, СҮ жай-күйі мен қолданылуына бақылау жүргізу.</w:t>
            </w:r>
          </w:p>
          <w:p>
            <w:pPr>
              <w:spacing w:after="20"/>
              <w:ind w:left="20"/>
              <w:jc w:val="both"/>
            </w:pPr>
            <w:r>
              <w:rPr>
                <w:rFonts w:ascii="Times New Roman"/>
                <w:b w:val="false"/>
                <w:i w:val="false"/>
                <w:color w:val="000000"/>
                <w:sz w:val="20"/>
              </w:rPr>
              <w:t>
2. ӨҚ салыстырып тексеру, калибрлеу, ӨОӘ, СЖ, СҮ аттестаттау жөніндегі жұмыстарды ұйымдастыруға қатысу.</w:t>
            </w:r>
          </w:p>
          <w:p>
            <w:pPr>
              <w:spacing w:after="20"/>
              <w:ind w:left="20"/>
              <w:jc w:val="both"/>
            </w:pPr>
            <w:r>
              <w:rPr>
                <w:rFonts w:ascii="Times New Roman"/>
                <w:b w:val="false"/>
                <w:i w:val="false"/>
                <w:color w:val="000000"/>
                <w:sz w:val="20"/>
              </w:rPr>
              <w:t>
3. Зертхананы аккредиттеуді дайындауға және өткізуге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Метрология және өлшем техникасының негіздері.</w:t>
            </w:r>
          </w:p>
          <w:p>
            <w:pPr>
              <w:spacing w:after="20"/>
              <w:ind w:left="20"/>
              <w:jc w:val="both"/>
            </w:pPr>
            <w:r>
              <w:rPr>
                <w:rFonts w:ascii="Times New Roman"/>
                <w:b w:val="false"/>
                <w:i w:val="false"/>
                <w:color w:val="000000"/>
                <w:sz w:val="20"/>
              </w:rPr>
              <w:t>
2. Өлшем бірлігін қамтамасыз ету саласындағы халықаралық құжаттар.</w:t>
            </w:r>
          </w:p>
          <w:p>
            <w:pPr>
              <w:spacing w:after="20"/>
              <w:ind w:left="20"/>
              <w:jc w:val="both"/>
            </w:pPr>
            <w:r>
              <w:rPr>
                <w:rFonts w:ascii="Times New Roman"/>
                <w:b w:val="false"/>
                <w:i w:val="false"/>
                <w:color w:val="000000"/>
                <w:sz w:val="20"/>
              </w:rPr>
              <w:t>
3. "Өлшем бірлігін қамтамасыз ету туралы", "Техникалық реттеу туралы", "Сәйкестікті бағалау саласындағы аккредиттеу туралы" ҚР заңдары.</w:t>
            </w:r>
          </w:p>
          <w:p>
            <w:pPr>
              <w:spacing w:after="20"/>
              <w:ind w:left="20"/>
              <w:jc w:val="both"/>
            </w:pPr>
            <w:r>
              <w:rPr>
                <w:rFonts w:ascii="Times New Roman"/>
                <w:b w:val="false"/>
                <w:i w:val="false"/>
                <w:color w:val="000000"/>
                <w:sz w:val="20"/>
              </w:rPr>
              <w:t>
4. Өлшем бірлігін қамтамасыз ету саласындағы стандарттау жөніндегі құжаттар (өлшем бірлігін қамтамасыз ету саласындағы мемлекетаралық және ұлттық стандарттар).</w:t>
            </w:r>
          </w:p>
          <w:p>
            <w:pPr>
              <w:spacing w:after="20"/>
              <w:ind w:left="20"/>
              <w:jc w:val="both"/>
            </w:pPr>
            <w:r>
              <w:rPr>
                <w:rFonts w:ascii="Times New Roman"/>
                <w:b w:val="false"/>
                <w:i w:val="false"/>
                <w:color w:val="000000"/>
                <w:sz w:val="20"/>
              </w:rPr>
              <w:t>
5. Өлшем нәтижелерін статистикалық өңдеудің математикалық әдістерінің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Өндірісті метрологиялық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ӨҚ салыстырып тексеруді және/немесе калибрлеуді жүргізу (өлшем түрлері бойынша "өлшем құралдарын салыстырып тексеруші" біліктілігі болған кезде).</w:t>
            </w:r>
          </w:p>
          <w:p>
            <w:pPr>
              <w:spacing w:after="20"/>
              <w:ind w:left="20"/>
              <w:jc w:val="both"/>
            </w:pPr>
            <w:r>
              <w:rPr>
                <w:rFonts w:ascii="Times New Roman"/>
                <w:b w:val="false"/>
                <w:i w:val="false"/>
                <w:color w:val="000000"/>
                <w:sz w:val="20"/>
              </w:rPr>
              <w:t>
2. Эталондық базаны, салыстырып тексеру жабдықтарын, ӨҚ бақылауды және жаңартуды жүзеге асыру.</w:t>
            </w:r>
          </w:p>
          <w:p>
            <w:pPr>
              <w:spacing w:after="20"/>
              <w:ind w:left="20"/>
              <w:jc w:val="both"/>
            </w:pPr>
            <w:r>
              <w:rPr>
                <w:rFonts w:ascii="Times New Roman"/>
                <w:b w:val="false"/>
                <w:i w:val="false"/>
                <w:color w:val="000000"/>
                <w:sz w:val="20"/>
              </w:rPr>
              <w:t>
3. Бақыланатын параметрлердің нақты мәндерін анықтау үшін дәл өлшемдерді орындау.</w:t>
            </w:r>
          </w:p>
          <w:p>
            <w:pPr>
              <w:spacing w:after="20"/>
              <w:ind w:left="20"/>
              <w:jc w:val="both"/>
            </w:pPr>
            <w:r>
              <w:rPr>
                <w:rFonts w:ascii="Times New Roman"/>
                <w:b w:val="false"/>
                <w:i w:val="false"/>
                <w:color w:val="000000"/>
                <w:sz w:val="20"/>
              </w:rPr>
              <w:t>
4. Құжаттамаға метрологиялық сараптама жүргізу.</w:t>
            </w:r>
          </w:p>
          <w:p>
            <w:pPr>
              <w:spacing w:after="20"/>
              <w:ind w:left="20"/>
              <w:jc w:val="both"/>
            </w:pPr>
            <w:r>
              <w:rPr>
                <w:rFonts w:ascii="Times New Roman"/>
                <w:b w:val="false"/>
                <w:i w:val="false"/>
                <w:color w:val="000000"/>
                <w:sz w:val="20"/>
              </w:rPr>
              <w:t>
5. ҚР МӨЖ тізілімімен, техникалық реттеу және метрология саласындағы веб-сервистермен жұмыс істеу.</w:t>
            </w:r>
          </w:p>
          <w:p>
            <w:pPr>
              <w:spacing w:after="20"/>
              <w:ind w:left="20"/>
              <w:jc w:val="both"/>
            </w:pPr>
            <w:r>
              <w:rPr>
                <w:rFonts w:ascii="Times New Roman"/>
                <w:b w:val="false"/>
                <w:i w:val="false"/>
                <w:color w:val="000000"/>
                <w:sz w:val="20"/>
              </w:rPr>
              <w:t>
6. Метрологиялық қамтамасыз етудің жеткіліксіздігі тұрғысынан өнімнің сапасына қатысты шағым-талаптарға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Метрологиялық қамтамасыз ету жөніндегі жұмыстарды регламенттейтін ұйымның ережелері, бұйрықтары мен нұсқаулықтары.</w:t>
            </w:r>
          </w:p>
          <w:p>
            <w:pPr>
              <w:spacing w:after="20"/>
              <w:ind w:left="20"/>
              <w:jc w:val="both"/>
            </w:pPr>
            <w:r>
              <w:rPr>
                <w:rFonts w:ascii="Times New Roman"/>
                <w:b w:val="false"/>
                <w:i w:val="false"/>
                <w:color w:val="000000"/>
                <w:sz w:val="20"/>
              </w:rPr>
              <w:t>
2.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3. Еңбек заңнамасының негіздері.</w:t>
            </w:r>
          </w:p>
          <w:p>
            <w:pPr>
              <w:spacing w:after="20"/>
              <w:ind w:left="20"/>
              <w:jc w:val="both"/>
            </w:pPr>
            <w:r>
              <w:rPr>
                <w:rFonts w:ascii="Times New Roman"/>
                <w:b w:val="false"/>
                <w:i w:val="false"/>
                <w:color w:val="000000"/>
                <w:sz w:val="20"/>
              </w:rPr>
              <w:t>
4. Ішкі еңбек тәртібі, өндірістік санитария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ӨҚ және СЖ жай-күйін техникалық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ӨҚ және СЖ жұмыс күйінде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Метрологиялық бақылауды жүзеге асыруға қатысу.</w:t>
            </w:r>
          </w:p>
          <w:p>
            <w:pPr>
              <w:spacing w:after="20"/>
              <w:ind w:left="20"/>
              <w:jc w:val="both"/>
            </w:pPr>
            <w:r>
              <w:rPr>
                <w:rFonts w:ascii="Times New Roman"/>
                <w:b w:val="false"/>
                <w:i w:val="false"/>
                <w:color w:val="000000"/>
                <w:sz w:val="20"/>
              </w:rPr>
              <w:t>
2. ӨҚ, сынаулар мен бақылауды, жұмыс эталондарын, стандартты үлгілерді жедел есепке алуды жүзеге асыру.</w:t>
            </w:r>
          </w:p>
          <w:p>
            <w:pPr>
              <w:spacing w:after="20"/>
              <w:ind w:left="20"/>
              <w:jc w:val="both"/>
            </w:pPr>
            <w:r>
              <w:rPr>
                <w:rFonts w:ascii="Times New Roman"/>
                <w:b w:val="false"/>
                <w:i w:val="false"/>
                <w:color w:val="000000"/>
                <w:sz w:val="20"/>
              </w:rPr>
              <w:t>
3. ӨҚ метрологиялық қамтамасыз ету, кепілдік қызмет көрсету бойынша жұмысты ұйымдастыру.</w:t>
            </w:r>
          </w:p>
          <w:p>
            <w:pPr>
              <w:spacing w:after="20"/>
              <w:ind w:left="20"/>
              <w:jc w:val="both"/>
            </w:pPr>
            <w:r>
              <w:rPr>
                <w:rFonts w:ascii="Times New Roman"/>
                <w:b w:val="false"/>
                <w:i w:val="false"/>
                <w:color w:val="000000"/>
                <w:sz w:val="20"/>
              </w:rPr>
              <w:t>
4. Пайдалану кезінде ӨҚ істен шығу себептеріне талдау жүргізу.</w:t>
            </w:r>
          </w:p>
          <w:p>
            <w:pPr>
              <w:spacing w:after="20"/>
              <w:ind w:left="20"/>
              <w:jc w:val="both"/>
            </w:pPr>
            <w:r>
              <w:rPr>
                <w:rFonts w:ascii="Times New Roman"/>
                <w:b w:val="false"/>
                <w:i w:val="false"/>
                <w:color w:val="000000"/>
                <w:sz w:val="20"/>
              </w:rPr>
              <w:t>
5. Істен шығулар анықталған кезде өлшем нәтижелерін бағалауға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Метрология және өлшем техникасының негіздері.</w:t>
            </w:r>
          </w:p>
          <w:p>
            <w:pPr>
              <w:spacing w:after="20"/>
              <w:ind w:left="20"/>
              <w:jc w:val="both"/>
            </w:pPr>
            <w:r>
              <w:rPr>
                <w:rFonts w:ascii="Times New Roman"/>
                <w:b w:val="false"/>
                <w:i w:val="false"/>
                <w:color w:val="000000"/>
                <w:sz w:val="20"/>
              </w:rPr>
              <w:t>
2. Жұмыс қағидаттары, техникалық және метрологиялық сипаттамалары, қолданылатын ӨҚ мен жабдықтардың құрамы мен мақсаты.</w:t>
            </w:r>
          </w:p>
          <w:p>
            <w:pPr>
              <w:spacing w:after="20"/>
              <w:ind w:left="20"/>
              <w:jc w:val="both"/>
            </w:pPr>
            <w:r>
              <w:rPr>
                <w:rFonts w:ascii="Times New Roman"/>
                <w:b w:val="false"/>
                <w:i w:val="false"/>
                <w:color w:val="000000"/>
                <w:sz w:val="20"/>
              </w:rPr>
              <w:t>
3. Еңбек қауіпсіздігі және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Өндірісті жаңғырту жөніндегі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Қолданылатын ӨҚ паркіне мониторинг жүргізу.</w:t>
            </w:r>
          </w:p>
          <w:p>
            <w:pPr>
              <w:spacing w:after="20"/>
              <w:ind w:left="20"/>
              <w:jc w:val="both"/>
            </w:pPr>
            <w:r>
              <w:rPr>
                <w:rFonts w:ascii="Times New Roman"/>
                <w:b w:val="false"/>
                <w:i w:val="false"/>
                <w:color w:val="000000"/>
                <w:sz w:val="20"/>
              </w:rPr>
              <w:t>
2. Жұмыс ӨҚ және шама бірліктері эталондарына қажеттілікті анықтауға қатысу.</w:t>
            </w:r>
          </w:p>
          <w:p>
            <w:pPr>
              <w:spacing w:after="20"/>
              <w:ind w:left="20"/>
              <w:jc w:val="both"/>
            </w:pPr>
            <w:r>
              <w:rPr>
                <w:rFonts w:ascii="Times New Roman"/>
                <w:b w:val="false"/>
                <w:i w:val="false"/>
                <w:color w:val="000000"/>
                <w:sz w:val="20"/>
              </w:rPr>
              <w:t>
3. ӨҚ және өлшем әдістерін жетілдіру бойынша ұсыныстар әзірлеу.</w:t>
            </w:r>
          </w:p>
          <w:p>
            <w:pPr>
              <w:spacing w:after="20"/>
              <w:ind w:left="20"/>
              <w:jc w:val="both"/>
            </w:pPr>
            <w:r>
              <w:rPr>
                <w:rFonts w:ascii="Times New Roman"/>
                <w:b w:val="false"/>
                <w:i w:val="false"/>
                <w:color w:val="000000"/>
                <w:sz w:val="20"/>
              </w:rPr>
              <w:t>
4. ӨҚ мен жабдықтарды қабылдау сынақтарын жүргізу.</w:t>
            </w:r>
          </w:p>
          <w:p>
            <w:pPr>
              <w:spacing w:after="20"/>
              <w:ind w:left="20"/>
              <w:jc w:val="both"/>
            </w:pPr>
            <w:r>
              <w:rPr>
                <w:rFonts w:ascii="Times New Roman"/>
                <w:b w:val="false"/>
                <w:i w:val="false"/>
                <w:color w:val="000000"/>
                <w:sz w:val="20"/>
              </w:rPr>
              <w:t>
5. Ескірген, пайдалануға жарамсыз ӨҚ мен жабдықтарға талдау жүргізу.</w:t>
            </w:r>
          </w:p>
          <w:p>
            <w:pPr>
              <w:spacing w:after="20"/>
              <w:ind w:left="20"/>
              <w:jc w:val="both"/>
            </w:pPr>
            <w:r>
              <w:rPr>
                <w:rFonts w:ascii="Times New Roman"/>
                <w:b w:val="false"/>
                <w:i w:val="false"/>
                <w:color w:val="000000"/>
                <w:sz w:val="20"/>
              </w:rPr>
              <w:t>
6. ӨҚ, қосалқы бөлшектер, шығыс материалдарын сатып алуға өтінімдер жасауға қатысу.</w:t>
            </w:r>
          </w:p>
          <w:p>
            <w:pPr>
              <w:spacing w:after="20"/>
              <w:ind w:left="20"/>
              <w:jc w:val="both"/>
            </w:pPr>
            <w:r>
              <w:rPr>
                <w:rFonts w:ascii="Times New Roman"/>
                <w:b w:val="false"/>
                <w:i w:val="false"/>
                <w:color w:val="000000"/>
                <w:sz w:val="20"/>
              </w:rPr>
              <w:t>
7. Жаңа өлшем құралдары мен әдістерін енгізудің экономикалық тиімділігін есептеуді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Әдістер мен ӨҚ таңдау мәселелерін регламенттейтін нормативтік және әдістемелік құжаттар.</w:t>
            </w:r>
          </w:p>
          <w:p>
            <w:pPr>
              <w:spacing w:after="20"/>
              <w:ind w:left="20"/>
              <w:jc w:val="both"/>
            </w:pPr>
            <w:r>
              <w:rPr>
                <w:rFonts w:ascii="Times New Roman"/>
                <w:b w:val="false"/>
                <w:i w:val="false"/>
                <w:color w:val="000000"/>
                <w:sz w:val="20"/>
              </w:rPr>
              <w:t>
2. Өлшем бірлігін қамтамасыз ету саласындағы стандарттау жөніндегі құжаттардың талаптары.</w:t>
            </w:r>
          </w:p>
          <w:p>
            <w:pPr>
              <w:spacing w:after="20"/>
              <w:ind w:left="20"/>
              <w:jc w:val="both"/>
            </w:pPr>
            <w:r>
              <w:rPr>
                <w:rFonts w:ascii="Times New Roman"/>
                <w:b w:val="false"/>
                <w:i w:val="false"/>
                <w:color w:val="000000"/>
                <w:sz w:val="20"/>
              </w:rPr>
              <w:t>
3.Статистикалық талдау негіздері</w:t>
            </w:r>
          </w:p>
          <w:p>
            <w:pPr>
              <w:spacing w:after="20"/>
              <w:ind w:left="20"/>
              <w:jc w:val="both"/>
            </w:pPr>
            <w:r>
              <w:rPr>
                <w:rFonts w:ascii="Times New Roman"/>
                <w:b w:val="false"/>
                <w:i w:val="false"/>
                <w:color w:val="000000"/>
                <w:sz w:val="20"/>
              </w:rPr>
              <w:t>
4. Жабдықтың жай-күйін техникалық диагностикалау және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Өлшем бірлігін қамтамасыз ету саласындағы объектілерді аттестаттау бойынша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ӨОӘ метрологиялық аттестаттауды (МА) өткізу</w:t>
            </w:r>
          </w:p>
          <w:p>
            <w:pPr>
              <w:spacing w:after="20"/>
              <w:ind w:left="20"/>
              <w:jc w:val="both"/>
            </w:pPr>
            <w:r>
              <w:rPr>
                <w:rFonts w:ascii="Times New Roman"/>
                <w:b w:val="false"/>
                <w:i w:val="false"/>
                <w:color w:val="000000"/>
                <w:sz w:val="20"/>
              </w:rPr>
              <w:t>
(осы қызмет түріне ұйымды аккредиттеу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1.Өтінімді толтырудың дұрыстығын және құжаттаманың жиынтықтылығына сәйкестігін бағалау.</w:t>
            </w:r>
          </w:p>
          <w:p>
            <w:pPr>
              <w:spacing w:after="20"/>
              <w:ind w:left="20"/>
              <w:jc w:val="both"/>
            </w:pPr>
            <w:r>
              <w:rPr>
                <w:rFonts w:ascii="Times New Roman"/>
                <w:b w:val="false"/>
                <w:i w:val="false"/>
                <w:color w:val="000000"/>
                <w:sz w:val="20"/>
              </w:rPr>
              <w:t>
2. ӨОӘ қолданылу саласын анықтау.</w:t>
            </w:r>
          </w:p>
          <w:p>
            <w:pPr>
              <w:spacing w:after="20"/>
              <w:ind w:left="20"/>
              <w:jc w:val="both"/>
            </w:pPr>
            <w:r>
              <w:rPr>
                <w:rFonts w:ascii="Times New Roman"/>
                <w:b w:val="false"/>
                <w:i w:val="false"/>
                <w:color w:val="000000"/>
                <w:sz w:val="20"/>
              </w:rPr>
              <w:t>
3. Әдістер мен ӨҚ таңдаудың дұрыстығын бағалау.</w:t>
            </w:r>
          </w:p>
          <w:p>
            <w:pPr>
              <w:spacing w:after="20"/>
              <w:ind w:left="20"/>
              <w:jc w:val="both"/>
            </w:pPr>
            <w:r>
              <w:rPr>
                <w:rFonts w:ascii="Times New Roman"/>
                <w:b w:val="false"/>
                <w:i w:val="false"/>
                <w:color w:val="000000"/>
                <w:sz w:val="20"/>
              </w:rPr>
              <w:t>
4. ӨОӘ эксперименттік метрологиялық зерттеулер жүргізу қажеттілігін анықтау және негіздеу.</w:t>
            </w:r>
          </w:p>
          <w:p>
            <w:pPr>
              <w:spacing w:after="20"/>
              <w:ind w:left="20"/>
              <w:jc w:val="both"/>
            </w:pPr>
            <w:r>
              <w:rPr>
                <w:rFonts w:ascii="Times New Roman"/>
                <w:b w:val="false"/>
                <w:i w:val="false"/>
                <w:color w:val="000000"/>
                <w:sz w:val="20"/>
              </w:rPr>
              <w:t>
5. ӨОӘ қолдану кезінде өлшем нәтижелерінің қателігін бақылау алгоритмінің негізділігін бағалау.</w:t>
            </w:r>
          </w:p>
          <w:p>
            <w:pPr>
              <w:spacing w:after="20"/>
              <w:ind w:left="20"/>
              <w:jc w:val="both"/>
            </w:pPr>
            <w:r>
              <w:rPr>
                <w:rFonts w:ascii="Times New Roman"/>
                <w:b w:val="false"/>
                <w:i w:val="false"/>
                <w:color w:val="000000"/>
                <w:sz w:val="20"/>
              </w:rPr>
              <w:t>
6. Өлшем нәтижелерінің белгіленген дәлсіздігін қамтамасыз етуге ӨОӘ регламенттейтін талаптардың негізділігі мен толықтығын бағалау.</w:t>
            </w:r>
          </w:p>
          <w:p>
            <w:pPr>
              <w:spacing w:after="20"/>
              <w:ind w:left="20"/>
              <w:jc w:val="both"/>
            </w:pPr>
            <w:r>
              <w:rPr>
                <w:rFonts w:ascii="Times New Roman"/>
                <w:b w:val="false"/>
                <w:i w:val="false"/>
                <w:color w:val="000000"/>
                <w:sz w:val="20"/>
              </w:rPr>
              <w:t>
7. Статистикалық материалды және оны өңдеудің дұрыстығын бағалау.</w:t>
            </w:r>
          </w:p>
          <w:p>
            <w:pPr>
              <w:spacing w:after="20"/>
              <w:ind w:left="20"/>
              <w:jc w:val="both"/>
            </w:pPr>
            <w:r>
              <w:rPr>
                <w:rFonts w:ascii="Times New Roman"/>
                <w:b w:val="false"/>
                <w:i w:val="false"/>
                <w:color w:val="000000"/>
                <w:sz w:val="20"/>
              </w:rPr>
              <w:t>
8. ӨОӘ метрологиялық сипаттамаларын бағалаудың дұрыстығын бағалау.</w:t>
            </w:r>
          </w:p>
          <w:p>
            <w:pPr>
              <w:spacing w:after="20"/>
              <w:ind w:left="20"/>
              <w:jc w:val="both"/>
            </w:pPr>
            <w:r>
              <w:rPr>
                <w:rFonts w:ascii="Times New Roman"/>
                <w:b w:val="false"/>
                <w:i w:val="false"/>
                <w:color w:val="000000"/>
                <w:sz w:val="20"/>
              </w:rPr>
              <w:t>
9. ӨОӘ МА нәтижелерін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ӨОӘ МА өткізу тәртібі.</w:t>
            </w:r>
          </w:p>
          <w:p>
            <w:pPr>
              <w:spacing w:after="20"/>
              <w:ind w:left="20"/>
              <w:jc w:val="both"/>
            </w:pPr>
            <w:r>
              <w:rPr>
                <w:rFonts w:ascii="Times New Roman"/>
                <w:b w:val="false"/>
                <w:i w:val="false"/>
                <w:color w:val="000000"/>
                <w:sz w:val="20"/>
              </w:rPr>
              <w:t>
2. ӨОӘ арналған құжаттарды метрологиялық сараптау жөніндегі жұмыстардың көлемі мен мазмұнына қойылатын талаптар.</w:t>
            </w:r>
          </w:p>
          <w:p>
            <w:pPr>
              <w:spacing w:after="20"/>
              <w:ind w:left="20"/>
              <w:jc w:val="both"/>
            </w:pPr>
            <w:r>
              <w:rPr>
                <w:rFonts w:ascii="Times New Roman"/>
                <w:b w:val="false"/>
                <w:i w:val="false"/>
                <w:color w:val="000000"/>
                <w:sz w:val="20"/>
              </w:rPr>
              <w:t>
3. Өлшем дәлдігі көрсеткіштерінің сипаттамалары және оларды ұсыну нысандары.</w:t>
            </w:r>
          </w:p>
          <w:p>
            <w:pPr>
              <w:spacing w:after="20"/>
              <w:ind w:left="20"/>
              <w:jc w:val="both"/>
            </w:pPr>
            <w:r>
              <w:rPr>
                <w:rFonts w:ascii="Times New Roman"/>
                <w:b w:val="false"/>
                <w:i w:val="false"/>
                <w:color w:val="000000"/>
                <w:sz w:val="20"/>
              </w:rPr>
              <w:t>
4. ӨОӘ бойынша өлшем нәтижелерінің дәлдігі көрсеткіштерінің дұрыстығын, дәлме-дәлдігін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СЖ аттестаттау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Жабдыққа қойылатын талаптарды анықтау.</w:t>
            </w:r>
          </w:p>
          <w:p>
            <w:pPr>
              <w:spacing w:after="20"/>
              <w:ind w:left="20"/>
              <w:jc w:val="both"/>
            </w:pPr>
            <w:r>
              <w:rPr>
                <w:rFonts w:ascii="Times New Roman"/>
                <w:b w:val="false"/>
                <w:i w:val="false"/>
                <w:color w:val="000000"/>
                <w:sz w:val="20"/>
              </w:rPr>
              <w:t>
2. Аттестаттау бағдарламасын әзірлеу.</w:t>
            </w:r>
          </w:p>
          <w:p>
            <w:pPr>
              <w:spacing w:after="20"/>
              <w:ind w:left="20"/>
              <w:jc w:val="both"/>
            </w:pPr>
            <w:r>
              <w:rPr>
                <w:rFonts w:ascii="Times New Roman"/>
                <w:b w:val="false"/>
                <w:i w:val="false"/>
                <w:color w:val="000000"/>
                <w:sz w:val="20"/>
              </w:rPr>
              <w:t>
3. Өлшем дәлсіздігіне (белгісіздігіне) әсер ететін факторларға қойылатын талаптарды анықтау.</w:t>
            </w:r>
          </w:p>
          <w:p>
            <w:pPr>
              <w:spacing w:after="20"/>
              <w:ind w:left="20"/>
              <w:jc w:val="both"/>
            </w:pPr>
            <w:r>
              <w:rPr>
                <w:rFonts w:ascii="Times New Roman"/>
                <w:b w:val="false"/>
                <w:i w:val="false"/>
                <w:color w:val="000000"/>
                <w:sz w:val="20"/>
              </w:rPr>
              <w:t>
4. Нәтижелерді өңдеу және өлшем дәлдігінің көрсеткіштерін бағалау алгоритмін әзірлеу.</w:t>
            </w:r>
          </w:p>
          <w:p>
            <w:pPr>
              <w:spacing w:after="20"/>
              <w:ind w:left="20"/>
              <w:jc w:val="both"/>
            </w:pPr>
            <w:r>
              <w:rPr>
                <w:rFonts w:ascii="Times New Roman"/>
                <w:b w:val="false"/>
                <w:i w:val="false"/>
                <w:color w:val="000000"/>
                <w:sz w:val="20"/>
              </w:rPr>
              <w:t>
5. СЖ аттестаттау әдістемесіне сәйкес өлшеулер мен сынаулар жүргізу.</w:t>
            </w:r>
          </w:p>
          <w:p>
            <w:pPr>
              <w:spacing w:after="20"/>
              <w:ind w:left="20"/>
              <w:jc w:val="both"/>
            </w:pPr>
            <w:r>
              <w:rPr>
                <w:rFonts w:ascii="Times New Roman"/>
                <w:b w:val="false"/>
                <w:i w:val="false"/>
                <w:color w:val="000000"/>
                <w:sz w:val="20"/>
              </w:rPr>
              <w:t>
6. Қажетті есептеулер мен есептер жүргізу.</w:t>
            </w:r>
          </w:p>
          <w:p>
            <w:pPr>
              <w:spacing w:after="20"/>
              <w:ind w:left="20"/>
              <w:jc w:val="both"/>
            </w:pPr>
            <w:r>
              <w:rPr>
                <w:rFonts w:ascii="Times New Roman"/>
                <w:b w:val="false"/>
                <w:i w:val="false"/>
                <w:color w:val="000000"/>
                <w:sz w:val="20"/>
              </w:rPr>
              <w:t>
7. Аттестаттау туралы хаттамалар мен куәліктерді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СЖ-ға және оны аттестаттау тәртібіне қойылатын талаптар.</w:t>
            </w:r>
          </w:p>
          <w:p>
            <w:pPr>
              <w:spacing w:after="20"/>
              <w:ind w:left="20"/>
              <w:jc w:val="both"/>
            </w:pPr>
            <w:r>
              <w:rPr>
                <w:rFonts w:ascii="Times New Roman"/>
                <w:b w:val="false"/>
                <w:i w:val="false"/>
                <w:color w:val="000000"/>
                <w:sz w:val="20"/>
              </w:rPr>
              <w:t>
2. СЖ жұмыс істеу кезінде қауіпсіздік техникасына қойылатын талаптар.</w:t>
            </w:r>
          </w:p>
          <w:p>
            <w:pPr>
              <w:spacing w:after="20"/>
              <w:ind w:left="20"/>
              <w:jc w:val="both"/>
            </w:pPr>
            <w:r>
              <w:rPr>
                <w:rFonts w:ascii="Times New Roman"/>
                <w:b w:val="false"/>
                <w:i w:val="false"/>
                <w:color w:val="000000"/>
                <w:sz w:val="20"/>
              </w:rPr>
              <w:t>
3. Нормаланатын сынақ жағдайларын жаңғырту үшін метрологиялық сипаттамаларға қойылатын талаптар.</w:t>
            </w:r>
          </w:p>
          <w:p>
            <w:pPr>
              <w:spacing w:after="20"/>
              <w:ind w:left="20"/>
              <w:jc w:val="both"/>
            </w:pPr>
            <w:r>
              <w:rPr>
                <w:rFonts w:ascii="Times New Roman"/>
                <w:b w:val="false"/>
                <w:i w:val="false"/>
                <w:color w:val="000000"/>
                <w:sz w:val="20"/>
              </w:rPr>
              <w:t>
4. СЖ пайдалану жөніндегі ТҚ және нұсқаулықтар.</w:t>
            </w:r>
          </w:p>
          <w:p>
            <w:pPr>
              <w:spacing w:after="20"/>
              <w:ind w:left="20"/>
              <w:jc w:val="both"/>
            </w:pPr>
            <w:r>
              <w:rPr>
                <w:rFonts w:ascii="Times New Roman"/>
                <w:b w:val="false"/>
                <w:i w:val="false"/>
                <w:color w:val="000000"/>
                <w:sz w:val="20"/>
              </w:rPr>
              <w:t>
5. Сынау әдістемесіне сәйкес өлшеулер мен сынаулар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1-еңбек функциясы:</w:t>
            </w:r>
          </w:p>
          <w:p>
            <w:pPr>
              <w:spacing w:after="20"/>
              <w:ind w:left="20"/>
              <w:jc w:val="both"/>
            </w:pPr>
            <w:r>
              <w:rPr>
                <w:rFonts w:ascii="Times New Roman"/>
                <w:b w:val="false"/>
                <w:i w:val="false"/>
                <w:color w:val="000000"/>
                <w:sz w:val="20"/>
              </w:rPr>
              <w:t>
Өлшем бірлігін қамтамасыз ету саласында стандарттау жөніндегі құжаттарды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Өлшем бірлігін қамтамасыз ету саласында стандарттау жөніндегі құжаттарды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Өлшем бірлігін қамтамасыз ету саласындағы стандарттау жөніндегі қажетті құжаттама қорын жүргізу.</w:t>
            </w:r>
          </w:p>
          <w:p>
            <w:pPr>
              <w:spacing w:after="20"/>
              <w:ind w:left="20"/>
              <w:jc w:val="both"/>
            </w:pPr>
            <w:r>
              <w:rPr>
                <w:rFonts w:ascii="Times New Roman"/>
                <w:b w:val="false"/>
                <w:i w:val="false"/>
                <w:color w:val="000000"/>
                <w:sz w:val="20"/>
              </w:rPr>
              <w:t>
2. Өлшем бірлігін қамтамасыз ету саласында стандарттау жөніндегі құжаттарды жаңғырту бойынша ұсыныстар енгізу.</w:t>
            </w:r>
          </w:p>
          <w:p>
            <w:pPr>
              <w:spacing w:after="20"/>
              <w:ind w:left="20"/>
              <w:jc w:val="both"/>
            </w:pPr>
            <w:r>
              <w:rPr>
                <w:rFonts w:ascii="Times New Roman"/>
                <w:b w:val="false"/>
                <w:i w:val="false"/>
                <w:color w:val="000000"/>
                <w:sz w:val="20"/>
              </w:rPr>
              <w:t>
3. Өлшем бірлігін қамтамасыз ету саласында стандарттау жөніндегі құжаттарды сатып алуға өтінімдер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ӨҚ және СЖ сынау, метрологиялық аттестаттау, салыстырып тексеру, баптау және сақтау жөніндегі стандарттар, ережелер, нұсқаулықтар, әдістемелік және басқа нормативтік құжаттар.</w:t>
            </w:r>
          </w:p>
          <w:p>
            <w:pPr>
              <w:spacing w:after="20"/>
              <w:ind w:left="20"/>
              <w:jc w:val="both"/>
            </w:pPr>
            <w:r>
              <w:rPr>
                <w:rFonts w:ascii="Times New Roman"/>
                <w:b w:val="false"/>
                <w:i w:val="false"/>
                <w:color w:val="000000"/>
                <w:sz w:val="20"/>
              </w:rPr>
              <w:t>
2. Өлшемдер дәлдігін, салыстырып тексеру әдістері мен құралдарын регламенттейтін стандарттар және басқа құжаттар қорын жүргізу тәртібі.</w:t>
            </w:r>
          </w:p>
          <w:p>
            <w:pPr>
              <w:spacing w:after="20"/>
              <w:ind w:left="20"/>
              <w:jc w:val="both"/>
            </w:pPr>
            <w:r>
              <w:rPr>
                <w:rFonts w:ascii="Times New Roman"/>
                <w:b w:val="false"/>
                <w:i w:val="false"/>
                <w:color w:val="000000"/>
                <w:sz w:val="20"/>
              </w:rPr>
              <w:t>
3. Техникалық құжаттаманы жасау жөніндегі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2-еңбек функциясы:</w:t>
            </w:r>
          </w:p>
          <w:p>
            <w:pPr>
              <w:spacing w:after="20"/>
              <w:ind w:left="20"/>
              <w:jc w:val="both"/>
            </w:pPr>
            <w:r>
              <w:rPr>
                <w:rFonts w:ascii="Times New Roman"/>
                <w:b w:val="false"/>
                <w:i w:val="false"/>
                <w:color w:val="000000"/>
                <w:sz w:val="20"/>
              </w:rPr>
              <w:t>
Қауіпсіздік техникасын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1.Практикада қауіпсіздік талаптарын қолдану.</w:t>
            </w:r>
          </w:p>
          <w:p>
            <w:pPr>
              <w:spacing w:after="20"/>
              <w:ind w:left="20"/>
              <w:jc w:val="both"/>
            </w:pPr>
            <w:r>
              <w:rPr>
                <w:rFonts w:ascii="Times New Roman"/>
                <w:b w:val="false"/>
                <w:i w:val="false"/>
                <w:color w:val="000000"/>
                <w:sz w:val="20"/>
              </w:rPr>
              <w:t>
2.Жұмыс орнының қауіпсіздігін бағалауды және ықтимал тәуекелдерді анықтауды жүргізу.</w:t>
            </w:r>
          </w:p>
          <w:p>
            <w:pPr>
              <w:spacing w:after="20"/>
              <w:ind w:left="20"/>
              <w:jc w:val="both"/>
            </w:pPr>
            <w:r>
              <w:rPr>
                <w:rFonts w:ascii="Times New Roman"/>
                <w:b w:val="false"/>
                <w:i w:val="false"/>
                <w:color w:val="000000"/>
                <w:sz w:val="20"/>
              </w:rPr>
              <w:t>
3.Еңбекті қорғау және қауіпсіз жұмыс әдістері мәселелері бойынша қызметкерлерге нұсқама беру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1.Еңбек қауіпсіздігі және еңбекті қорғау техникасының талаптары</w:t>
            </w:r>
          </w:p>
          <w:p>
            <w:pPr>
              <w:spacing w:after="20"/>
              <w:ind w:left="20"/>
              <w:jc w:val="both"/>
            </w:pPr>
            <w:r>
              <w:rPr>
                <w:rFonts w:ascii="Times New Roman"/>
                <w:b w:val="false"/>
                <w:i w:val="false"/>
                <w:color w:val="000000"/>
                <w:sz w:val="20"/>
              </w:rPr>
              <w:t>
2.Жұмыс процестерін қауіпсіз ұйымдастыру қағидалары.</w:t>
            </w:r>
          </w:p>
          <w:p>
            <w:pPr>
              <w:spacing w:after="20"/>
              <w:ind w:left="20"/>
              <w:jc w:val="both"/>
            </w:pPr>
            <w:r>
              <w:rPr>
                <w:rFonts w:ascii="Times New Roman"/>
                <w:b w:val="false"/>
                <w:i w:val="false"/>
                <w:color w:val="000000"/>
                <w:sz w:val="20"/>
              </w:rPr>
              <w:t>
3. Белгілі бір саладағы немесе белгілі бір объектідегі жұмыстың ерекшелігі.</w:t>
            </w:r>
          </w:p>
          <w:p>
            <w:pPr>
              <w:spacing w:after="20"/>
              <w:ind w:left="20"/>
              <w:jc w:val="both"/>
            </w:pPr>
            <w:r>
              <w:rPr>
                <w:rFonts w:ascii="Times New Roman"/>
                <w:b w:val="false"/>
                <w:i w:val="false"/>
                <w:color w:val="000000"/>
                <w:sz w:val="20"/>
              </w:rPr>
              <w:t>
4. Тәуекелдерді бағалау және төтенше жағдайлардың алдын алу әдістері.</w:t>
            </w:r>
          </w:p>
          <w:p>
            <w:pPr>
              <w:spacing w:after="20"/>
              <w:ind w:left="20"/>
              <w:jc w:val="both"/>
            </w:pPr>
            <w:r>
              <w:rPr>
                <w:rFonts w:ascii="Times New Roman"/>
                <w:b w:val="false"/>
                <w:i w:val="false"/>
                <w:color w:val="000000"/>
                <w:sz w:val="20"/>
              </w:rPr>
              <w:t>
5.Қызметкерлерге нұсқама беру және оқыту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Тез шешім қабылдай білу</w:t>
            </w:r>
          </w:p>
          <w:p>
            <w:pPr>
              <w:spacing w:after="20"/>
              <w:ind w:left="20"/>
              <w:jc w:val="both"/>
            </w:pPr>
            <w:r>
              <w:rPr>
                <w:rFonts w:ascii="Times New Roman"/>
                <w:b w:val="false"/>
                <w:i w:val="false"/>
                <w:color w:val="000000"/>
                <w:sz w:val="20"/>
              </w:rPr>
              <w:t>
Ұжымда жұмыс істей білу</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Бейтараптылық.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бірлігін қамтамасыз ету туралы" Қазақстан Республикасының Заңы;</w:t>
            </w:r>
          </w:p>
          <w:p>
            <w:pPr>
              <w:spacing w:after="20"/>
              <w:ind w:left="20"/>
              <w:jc w:val="both"/>
            </w:pPr>
            <w:r>
              <w:rPr>
                <w:rFonts w:ascii="Times New Roman"/>
                <w:b w:val="false"/>
                <w:i w:val="false"/>
                <w:color w:val="000000"/>
                <w:sz w:val="20"/>
              </w:rPr>
              <w:t>
2. "Сәйкестікті бағалау саласындағы аккредиттеу туралы" Қазақстан Республикасының Заңы;</w:t>
            </w:r>
          </w:p>
          <w:p>
            <w:pPr>
              <w:spacing w:after="20"/>
              <w:ind w:left="20"/>
              <w:jc w:val="both"/>
            </w:pPr>
            <w:r>
              <w:rPr>
                <w:rFonts w:ascii="Times New Roman"/>
                <w:b w:val="false"/>
                <w:i w:val="false"/>
                <w:color w:val="000000"/>
                <w:sz w:val="20"/>
              </w:rPr>
              <w:t>
3.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қағидалары;</w:t>
            </w:r>
          </w:p>
          <w:p>
            <w:pPr>
              <w:spacing w:after="20"/>
              <w:ind w:left="20"/>
              <w:jc w:val="both"/>
            </w:pPr>
            <w:r>
              <w:rPr>
                <w:rFonts w:ascii="Times New Roman"/>
                <w:b w:val="false"/>
                <w:i w:val="false"/>
                <w:color w:val="000000"/>
                <w:sz w:val="20"/>
              </w:rPr>
              <w:t>
4.Өлшем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w:t>
            </w:r>
          </w:p>
          <w:p>
            <w:pPr>
              <w:spacing w:after="20"/>
              <w:ind w:left="20"/>
              <w:jc w:val="both"/>
            </w:pPr>
            <w:r>
              <w:rPr>
                <w:rFonts w:ascii="Times New Roman"/>
                <w:b w:val="false"/>
                <w:i w:val="false"/>
                <w:color w:val="000000"/>
                <w:sz w:val="20"/>
              </w:rPr>
              <w:t>
5.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қағидалары;</w:t>
            </w:r>
          </w:p>
          <w:p>
            <w:pPr>
              <w:spacing w:after="20"/>
              <w:ind w:left="20"/>
              <w:jc w:val="both"/>
            </w:pPr>
            <w:r>
              <w:rPr>
                <w:rFonts w:ascii="Times New Roman"/>
                <w:b w:val="false"/>
                <w:i w:val="false"/>
                <w:color w:val="000000"/>
                <w:sz w:val="20"/>
              </w:rPr>
              <w:t>
6. Стандартты үлгінің типін бекіту және өлшем бірлігін қамтамасыз ету мемлекеттік жүйесінің тізілімінде тіркеу қағидалары;</w:t>
            </w:r>
          </w:p>
          <w:p>
            <w:pPr>
              <w:spacing w:after="20"/>
              <w:ind w:left="20"/>
              <w:jc w:val="both"/>
            </w:pPr>
            <w:r>
              <w:rPr>
                <w:rFonts w:ascii="Times New Roman"/>
                <w:b w:val="false"/>
                <w:i w:val="false"/>
                <w:color w:val="000000"/>
                <w:sz w:val="20"/>
              </w:rPr>
              <w:t>
7. Өлшем құралдарына салыстырып тексеру жүргізу, өлшем құралдарын салыстырып тексерудің мерзімділігін белгілеу қағидалары және өлшем құралдарын салыстырып тексеру туралы сертификатының нысаны;</w:t>
            </w:r>
          </w:p>
          <w:p>
            <w:pPr>
              <w:spacing w:after="20"/>
              <w:ind w:left="20"/>
              <w:jc w:val="both"/>
            </w:pPr>
            <w:r>
              <w:rPr>
                <w:rFonts w:ascii="Times New Roman"/>
                <w:b w:val="false"/>
                <w:i w:val="false"/>
                <w:color w:val="000000"/>
                <w:sz w:val="20"/>
              </w:rPr>
              <w:t>
8.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w:t>
            </w:r>
          </w:p>
          <w:p>
            <w:pPr>
              <w:spacing w:after="20"/>
              <w:ind w:left="20"/>
              <w:jc w:val="both"/>
            </w:pPr>
            <w:r>
              <w:rPr>
                <w:rFonts w:ascii="Times New Roman"/>
                <w:b w:val="false"/>
                <w:i w:val="false"/>
                <w:color w:val="000000"/>
                <w:sz w:val="20"/>
              </w:rPr>
              <w:t>
9. ГОСТ 8.010 "МӨЖ. Өлшемдерді орындау әдістемесі. Негізгі ережелер";</w:t>
            </w:r>
          </w:p>
          <w:p>
            <w:pPr>
              <w:spacing w:after="20"/>
              <w:ind w:left="20"/>
              <w:jc w:val="both"/>
            </w:pPr>
            <w:r>
              <w:rPr>
                <w:rFonts w:ascii="Times New Roman"/>
                <w:b w:val="false"/>
                <w:i w:val="false"/>
                <w:color w:val="000000"/>
                <w:sz w:val="20"/>
              </w:rPr>
              <w:t>
10. ГОСТ 8.315 "МӨЖ. Заттар мен материалдардың құрамы мен қасиеттерінің стандартты үлгілері. Негізгі ережелер";</w:t>
            </w:r>
          </w:p>
          <w:p>
            <w:pPr>
              <w:spacing w:after="20"/>
              <w:ind w:left="20"/>
              <w:jc w:val="both"/>
            </w:pPr>
            <w:r>
              <w:rPr>
                <w:rFonts w:ascii="Times New Roman"/>
                <w:b w:val="false"/>
                <w:i w:val="false"/>
                <w:color w:val="000000"/>
                <w:sz w:val="20"/>
              </w:rPr>
              <w:t>
11. ГОСТ ISO/IEC 17025 " МӨЖ. Сынау және калибрлеу зертханаларының құзыреттілігіне қойылатын жалпы талаптар";</w:t>
            </w:r>
          </w:p>
          <w:p>
            <w:pPr>
              <w:spacing w:after="20"/>
              <w:ind w:left="20"/>
              <w:jc w:val="both"/>
            </w:pPr>
            <w:r>
              <w:rPr>
                <w:rFonts w:ascii="Times New Roman"/>
                <w:b w:val="false"/>
                <w:i w:val="false"/>
                <w:color w:val="000000"/>
                <w:sz w:val="20"/>
              </w:rPr>
              <w:t>
12. ГОСТ ISO/IEC 17043 "МӨЖ. Сәйкестікті бағалау. Біліктілікті тексеруді жүргізуге қойылатын негізгі талаптар";</w:t>
            </w:r>
          </w:p>
          <w:p>
            <w:pPr>
              <w:spacing w:after="20"/>
              <w:ind w:left="20"/>
              <w:jc w:val="both"/>
            </w:pPr>
            <w:r>
              <w:rPr>
                <w:rFonts w:ascii="Times New Roman"/>
                <w:b w:val="false"/>
                <w:i w:val="false"/>
                <w:color w:val="000000"/>
                <w:sz w:val="20"/>
              </w:rPr>
              <w:t>
13. ҚР СТ 2.4 "ҚР МӨЖ. Өлшем құралдарын салыстырып тексеру Ұйымдастыру және өткізу тәртібі";</w:t>
            </w:r>
          </w:p>
          <w:p>
            <w:pPr>
              <w:spacing w:after="20"/>
              <w:ind w:left="20"/>
              <w:jc w:val="both"/>
            </w:pPr>
            <w:r>
              <w:rPr>
                <w:rFonts w:ascii="Times New Roman"/>
                <w:b w:val="false"/>
                <w:i w:val="false"/>
                <w:color w:val="000000"/>
                <w:sz w:val="20"/>
              </w:rPr>
              <w:t>
14. ҚР СТ 2.12 "ҚР МӨЖ. Қазақстан Республикасының калибрлеу жүйесі. Өлшем құралдарын калибрлеу. Ұйымдастыру және өткізу тәртібі";</w:t>
            </w:r>
          </w:p>
          <w:p>
            <w:pPr>
              <w:spacing w:after="20"/>
              <w:ind w:left="20"/>
              <w:jc w:val="both"/>
            </w:pPr>
            <w:r>
              <w:rPr>
                <w:rFonts w:ascii="Times New Roman"/>
                <w:b w:val="false"/>
                <w:i w:val="false"/>
                <w:color w:val="000000"/>
                <w:sz w:val="20"/>
              </w:rPr>
              <w:t>
15. ҚР СТ 2.18 "ҚР МӨЖ. Өлшемдерді орындау әдістемесі. Әзірлеу, метрологиялық аттестаттау, тіркеу және қолдану тәртібі";</w:t>
            </w:r>
          </w:p>
          <w:p>
            <w:pPr>
              <w:spacing w:after="20"/>
              <w:ind w:left="20"/>
              <w:jc w:val="both"/>
            </w:pPr>
            <w:r>
              <w:rPr>
                <w:rFonts w:ascii="Times New Roman"/>
                <w:b w:val="false"/>
                <w:i w:val="false"/>
                <w:color w:val="000000"/>
                <w:sz w:val="20"/>
              </w:rPr>
              <w:t>
16. ҚР СТ 2.38 "ҚР МӨЖ. Салыстырып тексерушілердің жұмыс орындарын аттестаттау";</w:t>
            </w:r>
          </w:p>
          <w:p>
            <w:pPr>
              <w:spacing w:after="20"/>
              <w:ind w:left="20"/>
              <w:jc w:val="both"/>
            </w:pPr>
            <w:r>
              <w:rPr>
                <w:rFonts w:ascii="Times New Roman"/>
                <w:b w:val="false"/>
                <w:i w:val="false"/>
                <w:color w:val="000000"/>
                <w:sz w:val="20"/>
              </w:rPr>
              <w:t>
17. ҚР СТ 2.40 "ҚР МӨЖ. Шетелдік метрологиялық ұйымдар жүргізетін өлшем құралдарын бастапқы салыстырып тексеру (калибрлеу) нәтижелерін тану тәртібі";</w:t>
            </w:r>
          </w:p>
          <w:p>
            <w:pPr>
              <w:spacing w:after="20"/>
              <w:ind w:left="20"/>
              <w:jc w:val="both"/>
            </w:pPr>
            <w:r>
              <w:rPr>
                <w:rFonts w:ascii="Times New Roman"/>
                <w:b w:val="false"/>
                <w:i w:val="false"/>
                <w:color w:val="000000"/>
                <w:sz w:val="20"/>
              </w:rPr>
              <w:t>
18. ҚР СТ 2.45 "ҚР МӨЖ. Метрология саласындағы персоналдың біліктілігі";</w:t>
            </w:r>
          </w:p>
          <w:p>
            <w:pPr>
              <w:spacing w:after="20"/>
              <w:ind w:left="20"/>
              <w:jc w:val="both"/>
            </w:pPr>
            <w:r>
              <w:rPr>
                <w:rFonts w:ascii="Times New Roman"/>
                <w:b w:val="false"/>
                <w:i w:val="false"/>
                <w:color w:val="000000"/>
                <w:sz w:val="20"/>
              </w:rPr>
              <w:t>
19. ҚР СТ 2.48 "ҚР МӨЖ. Салыстырып тексеру жұмыстарының құнын айқындау тәртібі. Өлшем құралдарын салыстырып тексеруге арналған уақыттың үлгілік нормалары";</w:t>
            </w:r>
          </w:p>
          <w:p>
            <w:pPr>
              <w:spacing w:after="20"/>
              <w:ind w:left="20"/>
              <w:jc w:val="both"/>
            </w:pPr>
            <w:r>
              <w:rPr>
                <w:rFonts w:ascii="Times New Roman"/>
                <w:b w:val="false"/>
                <w:i w:val="false"/>
                <w:color w:val="000000"/>
                <w:sz w:val="20"/>
              </w:rPr>
              <w:t>
20. ҚР СТ 2.237 "ҚР МӨЖ. Кәсіпорында, ұйымда өлшеу, бақылау және сынау жай-күйін талдау. Өткізу әдістемесі мен тәртібі";</w:t>
            </w:r>
          </w:p>
          <w:p>
            <w:pPr>
              <w:spacing w:after="20"/>
              <w:ind w:left="20"/>
              <w:jc w:val="both"/>
            </w:pPr>
            <w:r>
              <w:rPr>
                <w:rFonts w:ascii="Times New Roman"/>
                <w:b w:val="false"/>
                <w:i w:val="false"/>
                <w:color w:val="000000"/>
                <w:sz w:val="20"/>
              </w:rPr>
              <w:t>
21. ҚР СТ 2.430 "ҚР МӨЖ. Эталондар мен өлшем құралдарын калибрлеу әдістемесі. Әзірлеу, бекіту және қолдану тәртібі";</w:t>
            </w:r>
          </w:p>
          <w:p>
            <w:pPr>
              <w:spacing w:after="20"/>
              <w:ind w:left="20"/>
              <w:jc w:val="both"/>
            </w:pPr>
            <w:r>
              <w:rPr>
                <w:rFonts w:ascii="Times New Roman"/>
                <w:b w:val="false"/>
                <w:i w:val="false"/>
                <w:color w:val="000000"/>
                <w:sz w:val="20"/>
              </w:rPr>
              <w:t>
22. ҚР СТ 2.431 "ҚР МӨЖ. Шама бірліктерінің мемлекеттік эталондарын, шама бірліктерінің эталондарын жасау, бекіту, тіркеу, салғастыру, калибрлеу, сақтау, қолдану, зерттеу, жетілдіру (жаңғырту) жəне шама бірліктерінің мемлекеттік эталондарынан шама бірліктерінің мөлшерін беру тəртібі";</w:t>
            </w:r>
          </w:p>
          <w:p>
            <w:pPr>
              <w:spacing w:after="20"/>
              <w:ind w:left="20"/>
              <w:jc w:val="both"/>
            </w:pPr>
            <w:r>
              <w:rPr>
                <w:rFonts w:ascii="Times New Roman"/>
                <w:b w:val="false"/>
                <w:i w:val="false"/>
                <w:color w:val="000000"/>
                <w:sz w:val="20"/>
              </w:rPr>
              <w:t>
23. ҚР СТ 2.505 "ҚР МӨЖ. Өлшемдерді орындау әдістемелеріне құжаттарды құру, баяндау, ресімдеу және мазмұны".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инженер (Инженер-метролог)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 карточкасы: "Техник-метролог" (Метрология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w:t>
            </w:r>
          </w:p>
          <w:p>
            <w:pPr>
              <w:spacing w:after="20"/>
              <w:ind w:left="20"/>
              <w:jc w:val="both"/>
            </w:pPr>
            <w:r>
              <w:rPr>
                <w:rFonts w:ascii="Times New Roman"/>
                <w:b w:val="false"/>
                <w:i w:val="false"/>
                <w:color w:val="000000"/>
                <w:sz w:val="20"/>
              </w:rPr>
              <w:t>
79-параграф. Метрология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арнаулы орта, орта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Стандарттау, метрология және сертификаттау (салалар бойынша),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Техник-метролог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 санатты метрология жөніндегі техник: тиісті мамандық (біліктілік) бойынша техникалық және кәсіптік, орта білімнен кейінгі (арнаулы орта, кәсіптік орта) білімі және II санатты техник лауазымындағы жұмыс өтілі кемінде 2 жыл;</w:t>
            </w:r>
          </w:p>
          <w:p>
            <w:pPr>
              <w:spacing w:after="20"/>
              <w:ind w:left="20"/>
              <w:jc w:val="both"/>
            </w:pPr>
            <w:r>
              <w:rPr>
                <w:rFonts w:ascii="Times New Roman"/>
                <w:b w:val="false"/>
                <w:i w:val="false"/>
                <w:color w:val="000000"/>
                <w:sz w:val="20"/>
              </w:rPr>
              <w:t>
- II санатты метрология жөніндегі техник: тиісті мамандық (біліктілік) бойынша техникалық және кәсіптік, орта білімнен кейінгі (арнаулы орта, кәсіптік орта) білімі және санаты жоқ техник лауазымындағы жұмыс өтілі кемінде 2 жыл;</w:t>
            </w:r>
          </w:p>
          <w:p>
            <w:pPr>
              <w:spacing w:after="20"/>
              <w:ind w:left="20"/>
              <w:jc w:val="both"/>
            </w:pPr>
            <w:r>
              <w:rPr>
                <w:rFonts w:ascii="Times New Roman"/>
                <w:b w:val="false"/>
                <w:i w:val="false"/>
                <w:color w:val="000000"/>
                <w:sz w:val="20"/>
              </w:rPr>
              <w:t>
- санаты жоқ метрология жөніндегі техник: жұмыс өтіліне талаптар қоймай, тиісті мамандық (біліктілік) бойынша техникалық және кәсіптік, орта білімнен кейінгі (арнаулы орта, кәсіптік орта)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инфармалды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салыстырып тексерушілердің сертификаттарын аттестаттаудан өткізу, қайта аттестаттау және кері қайтарып алу қағидаларын, сондай-ақ оларға қойылатын біліктілік талаптарын бекіту туралы" Қазақстан Республикасы Инвестициялар және даму министрінің 2018 жылғы 27 желтоқсандағы № 935 бұйрығына сәйкес "өлшем құралдарын салыстырып тексеруші" біліктілігін алу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3129-4-001 Метрология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жүргізу және техниканы техникалық және метрологиялық қызмет көрсетуге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1.Метрологиялық бақылау</w:t>
            </w:r>
          </w:p>
          <w:p>
            <w:pPr>
              <w:spacing w:after="20"/>
              <w:ind w:left="20"/>
              <w:jc w:val="both"/>
            </w:pPr>
            <w:r>
              <w:rPr>
                <w:rFonts w:ascii="Times New Roman"/>
                <w:b w:val="false"/>
                <w:i w:val="false"/>
                <w:color w:val="000000"/>
                <w:sz w:val="20"/>
              </w:rPr>
              <w:t>
2.Өндірісті метрологиялық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ӨҚ салыстырып тексеруді/калибрлеуді жүзеге асыру ("өлшем құралдарын салыстырып тексеруші" біліктілігі болған кезде)</w:t>
            </w:r>
          </w:p>
          <w:p>
            <w:pPr>
              <w:spacing w:after="20"/>
              <w:ind w:left="20"/>
              <w:jc w:val="both"/>
            </w:pPr>
            <w:r>
              <w:rPr>
                <w:rFonts w:ascii="Times New Roman"/>
                <w:b w:val="false"/>
                <w:i w:val="false"/>
                <w:color w:val="000000"/>
                <w:sz w:val="20"/>
              </w:rPr>
              <w:t>
2. Қауіпсіздік техникасын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ӨҚ және СЖ жай-күйін тексеру және қызмет көрсету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ӨҚ мен жабдықтардың жай-күйіне, оны монтаждау мен пайдалануға жүйелі түрде мониторинг жүргізу.</w:t>
            </w:r>
          </w:p>
          <w:p>
            <w:pPr>
              <w:spacing w:after="20"/>
              <w:ind w:left="20"/>
              <w:jc w:val="both"/>
            </w:pPr>
            <w:r>
              <w:rPr>
                <w:rFonts w:ascii="Times New Roman"/>
                <w:b w:val="false"/>
                <w:i w:val="false"/>
                <w:color w:val="000000"/>
                <w:sz w:val="20"/>
              </w:rPr>
              <w:t>
2. ӨҚ және СЖ өлшемдерін және сынақтарын орындау.</w:t>
            </w:r>
          </w:p>
          <w:p>
            <w:pPr>
              <w:spacing w:after="20"/>
              <w:ind w:left="20"/>
              <w:jc w:val="both"/>
            </w:pPr>
            <w:r>
              <w:rPr>
                <w:rFonts w:ascii="Times New Roman"/>
                <w:b w:val="false"/>
                <w:i w:val="false"/>
                <w:color w:val="000000"/>
                <w:sz w:val="20"/>
              </w:rPr>
              <w:t>
3. ӨҚ және СЖ қызмет көрсету, оларды метрологиялық қамтамасыз етуді ұйымдастыру және есептен шығару жөніндегі жұмыстарға қатысу.</w:t>
            </w:r>
          </w:p>
          <w:p>
            <w:pPr>
              <w:spacing w:after="20"/>
              <w:ind w:left="20"/>
              <w:jc w:val="both"/>
            </w:pPr>
            <w:r>
              <w:rPr>
                <w:rFonts w:ascii="Times New Roman"/>
                <w:b w:val="false"/>
                <w:i w:val="false"/>
                <w:color w:val="000000"/>
                <w:sz w:val="20"/>
              </w:rPr>
              <w:t>
4. ӨҚ мен жабдықтарды метрологиялық қамтамасыз 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1.Метрология және өлшем техникасының негіздері.</w:t>
            </w:r>
          </w:p>
          <w:p>
            <w:pPr>
              <w:spacing w:after="20"/>
              <w:ind w:left="20"/>
              <w:jc w:val="both"/>
            </w:pPr>
            <w:r>
              <w:rPr>
                <w:rFonts w:ascii="Times New Roman"/>
                <w:b w:val="false"/>
                <w:i w:val="false"/>
                <w:color w:val="000000"/>
                <w:sz w:val="20"/>
              </w:rPr>
              <w:t>
2.Еңбек заңнамасының негіздері.</w:t>
            </w:r>
          </w:p>
          <w:p>
            <w:pPr>
              <w:spacing w:after="20"/>
              <w:ind w:left="20"/>
              <w:jc w:val="both"/>
            </w:pPr>
            <w:r>
              <w:rPr>
                <w:rFonts w:ascii="Times New Roman"/>
                <w:b w:val="false"/>
                <w:i w:val="false"/>
                <w:color w:val="000000"/>
                <w:sz w:val="20"/>
              </w:rPr>
              <w:t>
3.ӨҚ техникалық сипаттамалары, конструктивтілік ерекшеліктері, мақсаттары мен қолдану қағидаттары.</w:t>
            </w:r>
          </w:p>
          <w:p>
            <w:pPr>
              <w:spacing w:after="20"/>
              <w:ind w:left="20"/>
              <w:jc w:val="both"/>
            </w:pPr>
            <w:r>
              <w:rPr>
                <w:rFonts w:ascii="Times New Roman"/>
                <w:b w:val="false"/>
                <w:i w:val="false"/>
                <w:color w:val="000000"/>
                <w:sz w:val="20"/>
              </w:rPr>
              <w:t>
4.Өлшемдерді орындау әдістері, техникалық құжаттаманы жасау тәртібі және рәсімдеу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Өндірісті метрологиялық қамтамасыз ету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ӨҚ салыстырып тексеруді және/немесе калибрлеуді жүргізу (өлшем түрлері бойынша "өлшем құралдарын салыстырып тексеруші" біліктілігі болған кезде).</w:t>
            </w:r>
          </w:p>
          <w:p>
            <w:pPr>
              <w:spacing w:after="20"/>
              <w:ind w:left="20"/>
              <w:jc w:val="both"/>
            </w:pPr>
            <w:r>
              <w:rPr>
                <w:rFonts w:ascii="Times New Roman"/>
                <w:b w:val="false"/>
                <w:i w:val="false"/>
                <w:color w:val="000000"/>
                <w:sz w:val="20"/>
              </w:rPr>
              <w:t>
2. ӨҚ пайдаланылуының дұрыстығына бақылауды жүзеге асыру.</w:t>
            </w:r>
          </w:p>
          <w:p>
            <w:pPr>
              <w:spacing w:after="20"/>
              <w:ind w:left="20"/>
              <w:jc w:val="both"/>
            </w:pPr>
            <w:r>
              <w:rPr>
                <w:rFonts w:ascii="Times New Roman"/>
                <w:b w:val="false"/>
                <w:i w:val="false"/>
                <w:color w:val="000000"/>
                <w:sz w:val="20"/>
              </w:rPr>
              <w:t>
3. ӨҚ сынау, метрологиялық аттестаттау, салыстырып тексеру/калибрлеу, СЖ аттестаттау жөніндегі жұмыстарды ұйымдастыруға қатысу.</w:t>
            </w:r>
          </w:p>
          <w:p>
            <w:pPr>
              <w:spacing w:after="20"/>
              <w:ind w:left="20"/>
              <w:jc w:val="both"/>
            </w:pPr>
            <w:r>
              <w:rPr>
                <w:rFonts w:ascii="Times New Roman"/>
                <w:b w:val="false"/>
                <w:i w:val="false"/>
                <w:color w:val="000000"/>
                <w:sz w:val="20"/>
              </w:rPr>
              <w:t>
4. ӨҚ, олардың қозғалысы туралы жедел есеп жүргізу.</w:t>
            </w:r>
          </w:p>
          <w:p>
            <w:pPr>
              <w:spacing w:after="20"/>
              <w:ind w:left="20"/>
              <w:jc w:val="both"/>
            </w:pPr>
            <w:r>
              <w:rPr>
                <w:rFonts w:ascii="Times New Roman"/>
                <w:b w:val="false"/>
                <w:i w:val="false"/>
                <w:color w:val="000000"/>
                <w:sz w:val="20"/>
              </w:rPr>
              <w:t>
5. Өндірісті метрологиялық қамтамасыз ету жоспарларының орындалуы туралы есептерді дайындау үшін қажетті деректерді жүйелеу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"Өлшем бірлігін қамтамасыз ету туралы" ҚР Заңы.</w:t>
            </w:r>
          </w:p>
          <w:p>
            <w:pPr>
              <w:spacing w:after="20"/>
              <w:ind w:left="20"/>
              <w:jc w:val="both"/>
            </w:pPr>
            <w:r>
              <w:rPr>
                <w:rFonts w:ascii="Times New Roman"/>
                <w:b w:val="false"/>
                <w:i w:val="false"/>
                <w:color w:val="000000"/>
                <w:sz w:val="20"/>
              </w:rPr>
              <w:t>
2.Нормативтік-құқықтық актілердің талаптары.</w:t>
            </w:r>
          </w:p>
          <w:p>
            <w:pPr>
              <w:spacing w:after="20"/>
              <w:ind w:left="20"/>
              <w:jc w:val="both"/>
            </w:pPr>
            <w:r>
              <w:rPr>
                <w:rFonts w:ascii="Times New Roman"/>
                <w:b w:val="false"/>
                <w:i w:val="false"/>
                <w:color w:val="000000"/>
                <w:sz w:val="20"/>
              </w:rPr>
              <w:t>
3. ӨҚ салыстырып тексеруге/калибрлеуге қойылатын талаптарды регламенттейтін өлшем бірлігін қамтамасыз ету саласындағы стандарттау жөніндегі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Өндірісті метрологиялық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ӨҚ қабылдау және сынау бойынша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 ӨҚ мен жабдықтарды монтаждауға және іске қосуға қатысу.</w:t>
            </w:r>
          </w:p>
          <w:p>
            <w:pPr>
              <w:spacing w:after="20"/>
              <w:ind w:left="20"/>
              <w:jc w:val="both"/>
            </w:pPr>
            <w:r>
              <w:rPr>
                <w:rFonts w:ascii="Times New Roman"/>
                <w:b w:val="false"/>
                <w:i w:val="false"/>
                <w:color w:val="000000"/>
                <w:sz w:val="20"/>
              </w:rPr>
              <w:t>
2. Қабылдау сынақтарын өткізуге қатысу.</w:t>
            </w:r>
          </w:p>
          <w:p>
            <w:pPr>
              <w:spacing w:after="20"/>
              <w:ind w:left="20"/>
              <w:jc w:val="both"/>
            </w:pPr>
            <w:r>
              <w:rPr>
                <w:rFonts w:ascii="Times New Roman"/>
                <w:b w:val="false"/>
                <w:i w:val="false"/>
                <w:color w:val="000000"/>
                <w:sz w:val="20"/>
              </w:rPr>
              <w:t>
3. Өлшем бірлігін қамтамасыз ету саласындағы құжаттаманы, ӨҚ салыстырып тексеру/ калибрлеу әдістемесін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1."Өлшем бірлігін қамтамасыз ету туралы" ҚР Заңы.</w:t>
            </w:r>
          </w:p>
          <w:p>
            <w:pPr>
              <w:spacing w:after="20"/>
              <w:ind w:left="20"/>
              <w:jc w:val="both"/>
            </w:pPr>
            <w:r>
              <w:rPr>
                <w:rFonts w:ascii="Times New Roman"/>
                <w:b w:val="false"/>
                <w:i w:val="false"/>
                <w:color w:val="000000"/>
                <w:sz w:val="20"/>
              </w:rPr>
              <w:t>
2.ӨҚ салыстырып тексеруге/ калибрлеуге қойылатын талаптар</w:t>
            </w:r>
          </w:p>
          <w:p>
            <w:pPr>
              <w:spacing w:after="20"/>
              <w:ind w:left="20"/>
              <w:jc w:val="both"/>
            </w:pPr>
            <w:r>
              <w:rPr>
                <w:rFonts w:ascii="Times New Roman"/>
                <w:b w:val="false"/>
                <w:i w:val="false"/>
                <w:color w:val="000000"/>
                <w:sz w:val="20"/>
              </w:rPr>
              <w:t>
3.ӨҚ салыстырып тексеру/калибрлеу әдістемелерін әзірлеуге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1-еңбек функциясы:</w:t>
            </w:r>
          </w:p>
          <w:p>
            <w:pPr>
              <w:spacing w:after="20"/>
              <w:ind w:left="20"/>
              <w:jc w:val="both"/>
            </w:pPr>
            <w:r>
              <w:rPr>
                <w:rFonts w:ascii="Times New Roman"/>
                <w:b w:val="false"/>
                <w:i w:val="false"/>
                <w:color w:val="000000"/>
                <w:sz w:val="20"/>
              </w:rPr>
              <w:t>
ӨҚ салыстырып тексеруді/калибрлеуді жүзеге асыру ("өлшем түрлері бойынша өлшем құралдарын салыстырып тексеруші" біліктілігі болған кезде)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Өлшем дәлдігін қамтамасыз ету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ӨҚ салыстырып тексеруді және/немесе калибрлеуді жүргізу (өлшем түрлері бойынша "өлшем құралдарын салыстырып тексеруші" біліктілігі болған кезде).</w:t>
            </w:r>
          </w:p>
          <w:p>
            <w:pPr>
              <w:spacing w:after="20"/>
              <w:ind w:left="20"/>
              <w:jc w:val="both"/>
            </w:pPr>
            <w:r>
              <w:rPr>
                <w:rFonts w:ascii="Times New Roman"/>
                <w:b w:val="false"/>
                <w:i w:val="false"/>
                <w:color w:val="000000"/>
                <w:sz w:val="20"/>
              </w:rPr>
              <w:t>
2. ӨҚ және өлшем әдістерін таңдау бойынша жұмыс жүргізу.</w:t>
            </w:r>
          </w:p>
          <w:p>
            <w:pPr>
              <w:spacing w:after="20"/>
              <w:ind w:left="20"/>
              <w:jc w:val="both"/>
            </w:pPr>
            <w:r>
              <w:rPr>
                <w:rFonts w:ascii="Times New Roman"/>
                <w:b w:val="false"/>
                <w:i w:val="false"/>
                <w:color w:val="000000"/>
                <w:sz w:val="20"/>
              </w:rPr>
              <w:t>
3.  Жұмыс ӨҚ бақылауды және жаңартуды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1.ҚР СТ 2.4 "ҚР МӨЖ. Өлшем құралдарын салыстырып тексеру. Ұйымдастыру және өткізу тәртібі".</w:t>
            </w:r>
          </w:p>
          <w:p>
            <w:pPr>
              <w:spacing w:after="20"/>
              <w:ind w:left="20"/>
              <w:jc w:val="both"/>
            </w:pPr>
            <w:r>
              <w:rPr>
                <w:rFonts w:ascii="Times New Roman"/>
                <w:b w:val="false"/>
                <w:i w:val="false"/>
                <w:color w:val="000000"/>
                <w:sz w:val="20"/>
              </w:rPr>
              <w:t>
2.Өлшем құралдарына салыстырып тексеру жүргізу, өлшем құралдарын салыстырып тексерудің мерзімділігін белгілеу қағидалары және өлшем құралдарын салыстырып тексеру туралы сертификатының нысаны;</w:t>
            </w:r>
          </w:p>
          <w:p>
            <w:pPr>
              <w:spacing w:after="20"/>
              <w:ind w:left="20"/>
              <w:jc w:val="both"/>
            </w:pPr>
            <w:r>
              <w:rPr>
                <w:rFonts w:ascii="Times New Roman"/>
                <w:b w:val="false"/>
                <w:i w:val="false"/>
                <w:color w:val="000000"/>
                <w:sz w:val="20"/>
              </w:rPr>
              <w:t>
3.Өлшем түрлері бойынша ӨҚ калибрлеуді жүргізу әдістері.</w:t>
            </w:r>
          </w:p>
          <w:p>
            <w:pPr>
              <w:spacing w:after="20"/>
              <w:ind w:left="20"/>
              <w:jc w:val="both"/>
            </w:pPr>
            <w:r>
              <w:rPr>
                <w:rFonts w:ascii="Times New Roman"/>
                <w:b w:val="false"/>
                <w:i w:val="false"/>
                <w:color w:val="000000"/>
                <w:sz w:val="20"/>
              </w:rPr>
              <w:t>
4.ҚР СТ 2.18 "ҚР МӨЖ. Өлшемдерді орындау әдістемесі. Әзірлеу, метрологиялық аттестаттау, тіркеу және қолдану тәртібі"</w:t>
            </w:r>
          </w:p>
          <w:p>
            <w:pPr>
              <w:spacing w:after="20"/>
              <w:ind w:left="20"/>
              <w:jc w:val="both"/>
            </w:pPr>
            <w:r>
              <w:rPr>
                <w:rFonts w:ascii="Times New Roman"/>
                <w:b w:val="false"/>
                <w:i w:val="false"/>
                <w:color w:val="000000"/>
                <w:sz w:val="20"/>
              </w:rPr>
              <w:t>
5.ӨҚ техникалық сипаттамалары, конструктивтілік ерекшеліктері, мақсаттары мен жұмыс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2-еңбек функциясы:</w:t>
            </w:r>
          </w:p>
          <w:p>
            <w:pPr>
              <w:spacing w:after="20"/>
              <w:ind w:left="20"/>
              <w:jc w:val="both"/>
            </w:pPr>
            <w:r>
              <w:rPr>
                <w:rFonts w:ascii="Times New Roman"/>
                <w:b w:val="false"/>
                <w:i w:val="false"/>
                <w:color w:val="000000"/>
                <w:sz w:val="20"/>
              </w:rPr>
              <w:t>
Қауіпсіздік техникасын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w:t>
            </w:r>
          </w:p>
          <w:p>
            <w:pPr>
              <w:spacing w:after="20"/>
              <w:ind w:left="20"/>
              <w:jc w:val="both"/>
            </w:pPr>
            <w:r>
              <w:rPr>
                <w:rFonts w:ascii="Times New Roman"/>
                <w:b w:val="false"/>
                <w:i w:val="false"/>
                <w:color w:val="000000"/>
                <w:sz w:val="20"/>
              </w:rPr>
              <w:t>
1.Практикада қауіпсіздік талаптарын қолдану.</w:t>
            </w:r>
          </w:p>
          <w:p>
            <w:pPr>
              <w:spacing w:after="20"/>
              <w:ind w:left="20"/>
              <w:jc w:val="both"/>
            </w:pPr>
            <w:r>
              <w:rPr>
                <w:rFonts w:ascii="Times New Roman"/>
                <w:b w:val="false"/>
                <w:i w:val="false"/>
                <w:color w:val="000000"/>
                <w:sz w:val="20"/>
              </w:rPr>
              <w:t>
2.Жұмыс орнының қауіпсіздігін бағалауды және ықтимал тәуекелдерді анықтауды жүргізу.</w:t>
            </w:r>
          </w:p>
          <w:p>
            <w:pPr>
              <w:spacing w:after="20"/>
              <w:ind w:left="20"/>
              <w:jc w:val="both"/>
            </w:pPr>
            <w:r>
              <w:rPr>
                <w:rFonts w:ascii="Times New Roman"/>
                <w:b w:val="false"/>
                <w:i w:val="false"/>
                <w:color w:val="000000"/>
                <w:sz w:val="20"/>
              </w:rPr>
              <w:t>
3.Еңбекті қорғау және қауіпсіз жұмыс әдістері мәселелері бойынша қызметкерлерге нұсқама беру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1.Еңбек қауіпсіздігі және еңбекті қорғау техникасының талаптары</w:t>
            </w:r>
          </w:p>
          <w:p>
            <w:pPr>
              <w:spacing w:after="20"/>
              <w:ind w:left="20"/>
              <w:jc w:val="both"/>
            </w:pPr>
            <w:r>
              <w:rPr>
                <w:rFonts w:ascii="Times New Roman"/>
                <w:b w:val="false"/>
                <w:i w:val="false"/>
                <w:color w:val="000000"/>
                <w:sz w:val="20"/>
              </w:rPr>
              <w:t>
2.Жұмыс процестерін қауіпсіз ұйымдастыру қағидалары.</w:t>
            </w:r>
          </w:p>
          <w:p>
            <w:pPr>
              <w:spacing w:after="20"/>
              <w:ind w:left="20"/>
              <w:jc w:val="both"/>
            </w:pPr>
            <w:r>
              <w:rPr>
                <w:rFonts w:ascii="Times New Roman"/>
                <w:b w:val="false"/>
                <w:i w:val="false"/>
                <w:color w:val="000000"/>
                <w:sz w:val="20"/>
              </w:rPr>
              <w:t>
3. Белгілі бір саладағы немесе белгілі бір объектідегі жұмыстың ерекшелігі.</w:t>
            </w:r>
          </w:p>
          <w:p>
            <w:pPr>
              <w:spacing w:after="20"/>
              <w:ind w:left="20"/>
              <w:jc w:val="both"/>
            </w:pPr>
            <w:r>
              <w:rPr>
                <w:rFonts w:ascii="Times New Roman"/>
                <w:b w:val="false"/>
                <w:i w:val="false"/>
                <w:color w:val="000000"/>
                <w:sz w:val="20"/>
              </w:rPr>
              <w:t>
4. Тәуекелдерді бағалау және төтенше жағдайлардың алдын алу әдістері.</w:t>
            </w:r>
          </w:p>
          <w:p>
            <w:pPr>
              <w:spacing w:after="20"/>
              <w:ind w:left="20"/>
              <w:jc w:val="both"/>
            </w:pPr>
            <w:r>
              <w:rPr>
                <w:rFonts w:ascii="Times New Roman"/>
                <w:b w:val="false"/>
                <w:i w:val="false"/>
                <w:color w:val="000000"/>
                <w:sz w:val="20"/>
              </w:rPr>
              <w:t>
5. Қызметкерлерге нұсқама беру және оқыту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және өзін-өзі дамыту қабілеті.</w:t>
            </w:r>
          </w:p>
          <w:p>
            <w:pPr>
              <w:spacing w:after="20"/>
              <w:ind w:left="20"/>
              <w:jc w:val="both"/>
            </w:pPr>
            <w:r>
              <w:rPr>
                <w:rFonts w:ascii="Times New Roman"/>
                <w:b w:val="false"/>
                <w:i w:val="false"/>
                <w:color w:val="000000"/>
                <w:sz w:val="20"/>
              </w:rPr>
              <w:t>
Командада және жетекшілікпен жұмыс істей білу.</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Жеделдік</w:t>
            </w:r>
          </w:p>
          <w:p>
            <w:pPr>
              <w:spacing w:after="20"/>
              <w:ind w:left="20"/>
              <w:jc w:val="both"/>
            </w:pPr>
            <w:r>
              <w:rPr>
                <w:rFonts w:ascii="Times New Roman"/>
                <w:b w:val="false"/>
                <w:i w:val="false"/>
                <w:color w:val="000000"/>
                <w:sz w:val="20"/>
              </w:rPr>
              <w:t>
Бейтараптылық.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бірлігін қамтамасыз ету туралы" Қазақстан Республикасының Заңы;</w:t>
            </w:r>
          </w:p>
          <w:p>
            <w:pPr>
              <w:spacing w:after="20"/>
              <w:ind w:left="20"/>
              <w:jc w:val="both"/>
            </w:pPr>
            <w:r>
              <w:rPr>
                <w:rFonts w:ascii="Times New Roman"/>
                <w:b w:val="false"/>
                <w:i w:val="false"/>
                <w:color w:val="000000"/>
                <w:sz w:val="20"/>
              </w:rPr>
              <w:t>
2. "Сәйкестікті бағалау саласындағы аккредиттеу туралы" Қазақстан Республикасының Заңы;</w:t>
            </w:r>
          </w:p>
          <w:p>
            <w:pPr>
              <w:spacing w:after="20"/>
              <w:ind w:left="20"/>
              <w:jc w:val="both"/>
            </w:pPr>
            <w:r>
              <w:rPr>
                <w:rFonts w:ascii="Times New Roman"/>
                <w:b w:val="false"/>
                <w:i w:val="false"/>
                <w:color w:val="000000"/>
                <w:sz w:val="20"/>
              </w:rPr>
              <w:t>
3. Өлшем құралдарына салыстырып тексеру жүргізу, өлшем құралдарын салыстырып тексерудің мерзімділігін белгілеу қағидалары және өлшем құралдарын салыстырып тексеру туралы сертификатының нысаны;</w:t>
            </w:r>
          </w:p>
          <w:p>
            <w:pPr>
              <w:spacing w:after="20"/>
              <w:ind w:left="20"/>
              <w:jc w:val="both"/>
            </w:pPr>
            <w:r>
              <w:rPr>
                <w:rFonts w:ascii="Times New Roman"/>
                <w:b w:val="false"/>
                <w:i w:val="false"/>
                <w:color w:val="000000"/>
                <w:sz w:val="20"/>
              </w:rPr>
              <w:t>
4.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w:t>
            </w:r>
          </w:p>
          <w:p>
            <w:pPr>
              <w:spacing w:after="20"/>
              <w:ind w:left="20"/>
              <w:jc w:val="both"/>
            </w:pPr>
            <w:r>
              <w:rPr>
                <w:rFonts w:ascii="Times New Roman"/>
                <w:b w:val="false"/>
                <w:i w:val="false"/>
                <w:color w:val="000000"/>
                <w:sz w:val="20"/>
              </w:rPr>
              <w:t>
5. ГОСТ 8.010 "МӨЖ. Өлшемдерді орындау әдістемесі. Негізгі ережелер";</w:t>
            </w:r>
          </w:p>
          <w:p>
            <w:pPr>
              <w:spacing w:after="20"/>
              <w:ind w:left="20"/>
              <w:jc w:val="both"/>
            </w:pPr>
            <w:r>
              <w:rPr>
                <w:rFonts w:ascii="Times New Roman"/>
                <w:b w:val="false"/>
                <w:i w:val="false"/>
                <w:color w:val="000000"/>
                <w:sz w:val="20"/>
              </w:rPr>
              <w:t>
6. ҚР СТ 2.4 "ҚР МӨЖ. Өлшем құралдарын салыстырып тексеру Ұйымдастыру және өткізу тәртібі";</w:t>
            </w:r>
          </w:p>
          <w:p>
            <w:pPr>
              <w:spacing w:after="20"/>
              <w:ind w:left="20"/>
              <w:jc w:val="both"/>
            </w:pPr>
            <w:r>
              <w:rPr>
                <w:rFonts w:ascii="Times New Roman"/>
                <w:b w:val="false"/>
                <w:i w:val="false"/>
                <w:color w:val="000000"/>
                <w:sz w:val="20"/>
              </w:rPr>
              <w:t>
7. ҚР СТ 2.12 "ҚР МӨЖ. Қазақстан Республикасының калибрлеу жүйесі. Өлшем құралдарын калибрлеу. Ұйымдастыру және өткізу тәртібі";</w:t>
            </w:r>
          </w:p>
          <w:p>
            <w:pPr>
              <w:spacing w:after="20"/>
              <w:ind w:left="20"/>
              <w:jc w:val="both"/>
            </w:pPr>
            <w:r>
              <w:rPr>
                <w:rFonts w:ascii="Times New Roman"/>
                <w:b w:val="false"/>
                <w:i w:val="false"/>
                <w:color w:val="000000"/>
                <w:sz w:val="20"/>
              </w:rPr>
              <w:t>
8. ҚР СТ 2.18 "ҚР МӨЖ. Өлшемдерді орындау әдістемесі. Әзірлеу, метрологиялық аттестаттау, тіркеу және қолдану тәртібі";</w:t>
            </w:r>
          </w:p>
          <w:p>
            <w:pPr>
              <w:spacing w:after="20"/>
              <w:ind w:left="20"/>
              <w:jc w:val="both"/>
            </w:pPr>
            <w:r>
              <w:rPr>
                <w:rFonts w:ascii="Times New Roman"/>
                <w:b w:val="false"/>
                <w:i w:val="false"/>
                <w:color w:val="000000"/>
                <w:sz w:val="20"/>
              </w:rPr>
              <w:t>
9. ҚР СТ 2.430 "ҚР МӨЖ. Эталондар мен өлшем құралдарын калибрлеу әдістемесі. Әзірлеу, бекіту және қолдану тәртібі";</w:t>
            </w:r>
          </w:p>
          <w:p>
            <w:pPr>
              <w:spacing w:after="20"/>
              <w:ind w:left="20"/>
              <w:jc w:val="both"/>
            </w:pPr>
            <w:r>
              <w:rPr>
                <w:rFonts w:ascii="Times New Roman"/>
                <w:b w:val="false"/>
                <w:i w:val="false"/>
                <w:color w:val="000000"/>
                <w:sz w:val="20"/>
              </w:rPr>
              <w:t>
10. ҚР СТ 2.505 "ҚР МӨЖ. Өлшемдерді орындау әдістемелеріне құжаттарды құру, баяндау, ресімдеу және мазмұны".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маман</w:t>
            </w:r>
          </w:p>
        </w:tc>
      </w:tr>
    </w:tbl>
    <w:bookmarkStart w:name="z106" w:id="104"/>
    <w:p>
      <w:pPr>
        <w:spacing w:after="0"/>
        <w:ind w:left="0"/>
        <w:jc w:val="left"/>
      </w:pPr>
      <w:r>
        <w:rPr>
          <w:rFonts w:ascii="Times New Roman"/>
          <w:b/>
          <w:i w:val="false"/>
          <w:color w:val="000000"/>
        </w:rPr>
        <w:t xml:space="preserve"> 4-тарау. Кәсіптік стандарттың техникалық деректері</w:t>
      </w:r>
    </w:p>
    <w:bookmarkEnd w:id="104"/>
    <w:bookmarkStart w:name="z107" w:id="105"/>
    <w:p>
      <w:pPr>
        <w:spacing w:after="0"/>
        <w:ind w:left="0"/>
        <w:jc w:val="both"/>
      </w:pPr>
      <w:r>
        <w:rPr>
          <w:rFonts w:ascii="Times New Roman"/>
          <w:b w:val="false"/>
          <w:i w:val="false"/>
          <w:color w:val="000000"/>
          <w:sz w:val="28"/>
        </w:rPr>
        <w:t>
      13. Мемлекеттік органның атауы:</w:t>
      </w:r>
    </w:p>
    <w:bookmarkEnd w:id="105"/>
    <w:p>
      <w:pPr>
        <w:spacing w:after="0"/>
        <w:ind w:left="0"/>
        <w:jc w:val="both"/>
      </w:pPr>
      <w:r>
        <w:rPr>
          <w:rFonts w:ascii="Times New Roman"/>
          <w:b w:val="false"/>
          <w:i w:val="false"/>
          <w:color w:val="000000"/>
          <w:sz w:val="28"/>
        </w:rPr>
        <w:t xml:space="preserve">
      Қазақстан Республикасы Сауда және интеграция министрлігінің Техникалық реттеу және метрология комитеті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Устемиров М.М: +7 (717) 2749450, m.ustemirov@mti.gov.kz</w:t>
      </w:r>
    </w:p>
    <w:bookmarkStart w:name="z108" w:id="106"/>
    <w:p>
      <w:pPr>
        <w:spacing w:after="0"/>
        <w:ind w:left="0"/>
        <w:jc w:val="both"/>
      </w:pPr>
      <w:r>
        <w:rPr>
          <w:rFonts w:ascii="Times New Roman"/>
          <w:b w:val="false"/>
          <w:i w:val="false"/>
          <w:color w:val="000000"/>
          <w:sz w:val="28"/>
        </w:rPr>
        <w:t>
      14. Әзірлеуге қатысатын ұйымдар (кәсіпорындар):</w:t>
      </w:r>
    </w:p>
    <w:bookmarkEnd w:id="106"/>
    <w:bookmarkStart w:name="z109" w:id="107"/>
    <w:p>
      <w:pPr>
        <w:spacing w:after="0"/>
        <w:ind w:left="0"/>
        <w:jc w:val="both"/>
      </w:pPr>
      <w:r>
        <w:rPr>
          <w:rFonts w:ascii="Times New Roman"/>
          <w:b w:val="false"/>
          <w:i w:val="false"/>
          <w:color w:val="000000"/>
          <w:sz w:val="28"/>
        </w:rPr>
        <w:t>
      15. Кәсіптік біліктілік жөніндегі салалық кеңес:</w:t>
      </w:r>
    </w:p>
    <w:bookmarkEnd w:id="107"/>
    <w:bookmarkStart w:name="z110" w:id="108"/>
    <w:p>
      <w:pPr>
        <w:spacing w:after="0"/>
        <w:ind w:left="0"/>
        <w:jc w:val="both"/>
      </w:pPr>
      <w:r>
        <w:rPr>
          <w:rFonts w:ascii="Times New Roman"/>
          <w:b w:val="false"/>
          <w:i w:val="false"/>
          <w:color w:val="000000"/>
          <w:sz w:val="28"/>
        </w:rPr>
        <w:t>
      16. Кәсіптік біліктілік жөніндегі ұлттық орган:</w:t>
      </w:r>
    </w:p>
    <w:bookmarkEnd w:id="108"/>
    <w:bookmarkStart w:name="z111" w:id="109"/>
    <w:p>
      <w:pPr>
        <w:spacing w:after="0"/>
        <w:ind w:left="0"/>
        <w:jc w:val="both"/>
      </w:pPr>
      <w:r>
        <w:rPr>
          <w:rFonts w:ascii="Times New Roman"/>
          <w:b w:val="false"/>
          <w:i w:val="false"/>
          <w:color w:val="000000"/>
          <w:sz w:val="28"/>
        </w:rPr>
        <w:t>
      17. Сараптамалық кеңес:</w:t>
      </w:r>
    </w:p>
    <w:bookmarkEnd w:id="109"/>
    <w:bookmarkStart w:name="z112" w:id="110"/>
    <w:p>
      <w:pPr>
        <w:spacing w:after="0"/>
        <w:ind w:left="0"/>
        <w:jc w:val="both"/>
      </w:pPr>
      <w:r>
        <w:rPr>
          <w:rFonts w:ascii="Times New Roman"/>
          <w:b w:val="false"/>
          <w:i w:val="false"/>
          <w:color w:val="000000"/>
          <w:sz w:val="28"/>
        </w:rPr>
        <w:t>
      18. Нұсқа нөмірі және шығарылған жылы: 2-нұсқа, 2025 ж</w:t>
      </w:r>
    </w:p>
    <w:bookmarkEnd w:id="110"/>
    <w:bookmarkStart w:name="z113" w:id="111"/>
    <w:p>
      <w:pPr>
        <w:spacing w:after="0"/>
        <w:ind w:left="0"/>
        <w:jc w:val="both"/>
      </w:pPr>
      <w:r>
        <w:rPr>
          <w:rFonts w:ascii="Times New Roman"/>
          <w:b w:val="false"/>
          <w:i w:val="false"/>
          <w:color w:val="000000"/>
          <w:sz w:val="28"/>
        </w:rPr>
        <w:t>
      19. Болжалды қайта қарау күні: 31.10.2028 ж.</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