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5af6c" w14:textId="f55a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 ауылдық округінің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Еңбекші ауылдық округі әкімінің 2025 жылғы 16 қыркүйектегі № 50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облыстық ономастика комиссиясының 2025 жылғы 20 тамыздағы қорытындысы негізінде және Еңбекші ауылдық округ тұрғындарының пікірін ескеріп, Еңбекші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Еңбекші ауылдық округі Жұмекен ауылының келесі көшелеріне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көшеге - Сахып Бірғалиев есімі;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көшеге - Мұхлес Сәбекеев есімі;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көшеге - Ораз Бөлеков есімі;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көшеге - Зағи Темірғалиев есімі;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қол қойылған күнінен бастап күшіне енеді, оның алғашқы ресми жарияланған күннен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