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efae" w14:textId="715e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2025 жылғы 22 желтоқсандағы № 254-VIII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676 020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193 415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478 105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676 020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8"/>
    <w:bookmarkStart w:name="z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202 363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26 040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173 823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202 363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6"/>
    <w:bookmarkStart w:name="z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822 172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7 642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814 530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822 172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54"/>
    <w:bookmarkStart w:name="z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151 263 мың теңге, 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15 020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135 793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151 263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72"/>
    <w:bookmarkStart w:name="z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190 213 мың теңге, оның ішінде: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9 968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180 035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190 213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228 782 мың теңге, оның ішінде: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11 675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216 357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228 782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193 489 мың теңге, оның ішінде: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22 370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170 419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193 489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129 381 мың теңге, оның ішінде: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9 692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119 589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129 381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172 274 мың теңге, оның ішінде: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7 833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164 251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172 274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132 660 мың теңге, оның ішінде: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7 830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124 580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132 660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141 458 мың теңге, оның ішінде: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10 740 мың теңге;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130 718 мың теңге;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141 458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201 323 мың теңге, оның ішінде: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18 540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182 203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201 323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227 535 мың теңге, оның ішінде: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5 835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221 600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227 535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148 194 мың теңге, оның ішінде: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6 783 мың теңге;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140 761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148 194 мың теңге;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263 483 мың теңге, оның ішінде: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11 350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251 533 мың теңге;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263 483 мың теңге;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335 118 мың теңге, оның ішінде: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4 752 мың теңге;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330 136 мың теңге;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335 118 мың теңге;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87 893 мың теңге, оның ішінде: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3 245 мың теңге;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84 648 мың теңге;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87 893 мың теңге;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106 589 мың теңге, оның ішінде: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7 699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98 890 мың теңге;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106 589 мың теңге;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94 243 мың теңге, оның ішінде: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11 495 мың теңге;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82 663 мың теңге;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94 243 мың теңге;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жылғы аудандық бюджеттен ауылдық округтердің бюджеттеріне берілетін бюджеттік субвенциялардың көлемдері 1 667 586 мың теңге сомасында белгіленгені ескерілсін, оның ішінде: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25 469 мың теңге;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80 917 мың теңге;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126 301 мың теңге;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102 596 мың теңге;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90 443 мың теңге;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193 999 мың теңге;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97 441 мың теңге;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60 013 мың теңге;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69 175 мың теңге;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71 103 мың теңге;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80 390 мың теңге;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93 257 мың теңге;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89 757 мың теңге;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82 806 мың теңге;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Бөкейхан ауылдық округіне 93 154 мың теңге;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103 152 мың теңге;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56 611 мың теңге;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82 994 мың теңге;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68 008 мың теңге.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2026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2026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7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2027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7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2028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2027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2028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2026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8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2027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8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2028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2026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9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2027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9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2028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9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2026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39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2027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40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2028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0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2026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40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2027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40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2028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0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2026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41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2027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41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2028 жылға арналған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1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41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2027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41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2028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2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2026 жылға арналған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42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2027 жылға арналған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42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2028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2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2026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42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2027 жылға арналған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43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2028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3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2026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43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2027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43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2028 жылға арналған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2026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44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2027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44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2028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2026 жылға арналған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44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2027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44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2028 жылға арналған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5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2026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45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2027 жылға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45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2028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5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2026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45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2027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46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2028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2026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46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2027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46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2028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6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2026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47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2027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47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2028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7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2026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47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2027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47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2028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8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2026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48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2027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48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2028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254-VІІI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8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ауылдық округтер әкімдері аппараты арқылы бюджеттік бағдарламаларды қаржыландыру көлемдері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151263</w:t>
            </w:r>
          </w:p>
        </w:tc>
      </w:tr>
    </w:tbl>
    <w:bookmarkStart w:name="z48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263483</w:t>
            </w:r>
          </w:p>
        </w:tc>
      </w:tr>
    </w:tbl>
    <w:bookmarkStart w:name="z48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