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c1ee" w14:textId="4d8c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174-VІІІ "2025-2027 жылдарға арналған Құрманғазы ауданының ауылдық округтерінің бюджеттерін бекіту туралы" шешіміне өзгерістер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2025 жылғы 18 желтоқсандағы № 251-VIII шешімі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Құрманғазы аудандық мәслихаттың 2024 жылғы 26 желтоқсандағы № 174-VІІІ "2025-2027 жылдарға арналған Құрманғазы ауданының ауылдық округтерінің бюджеттерін бекіту туралы"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1-тармағы жаңа редакцияда жазылсын:</w:t>
      </w:r>
    </w:p>
    <w:bookmarkEnd w:id="2"/>
    <w:bookmarkStart w:name="z7" w:id="3"/>
    <w:p>
      <w:pPr>
        <w:spacing w:after="0"/>
        <w:ind w:left="0"/>
        <w:jc w:val="both"/>
      </w:pPr>
      <w:r>
        <w:rPr>
          <w:rFonts w:ascii="Times New Roman"/>
          <w:b w:val="false"/>
          <w:i w:val="false"/>
          <w:color w:val="000000"/>
          <w:sz w:val="28"/>
        </w:rPr>
        <w:t>
       "1. 2025-2027 жылдарға арналған Құрманғазы ауылдық округінің бюджеті тиісінше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543 021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99 685 мың теңге;</w:t>
      </w:r>
    </w:p>
    <w:bookmarkEnd w:id="5"/>
    <w:bookmarkStart w:name="z10" w:id="6"/>
    <w:p>
      <w:pPr>
        <w:spacing w:after="0"/>
        <w:ind w:left="0"/>
        <w:jc w:val="both"/>
      </w:pPr>
      <w:r>
        <w:rPr>
          <w:rFonts w:ascii="Times New Roman"/>
          <w:b w:val="false"/>
          <w:i w:val="false"/>
          <w:color w:val="000000"/>
          <w:sz w:val="28"/>
        </w:rPr>
        <w:t>
      салықтық емес түсімдер – 200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5 200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437 936 мың теңге;</w:t>
      </w:r>
    </w:p>
    <w:bookmarkEnd w:id="8"/>
    <w:bookmarkStart w:name="z13" w:id="9"/>
    <w:p>
      <w:pPr>
        <w:spacing w:after="0"/>
        <w:ind w:left="0"/>
        <w:jc w:val="both"/>
      </w:pPr>
      <w:r>
        <w:rPr>
          <w:rFonts w:ascii="Times New Roman"/>
          <w:b w:val="false"/>
          <w:i w:val="false"/>
          <w:color w:val="000000"/>
          <w:sz w:val="28"/>
        </w:rPr>
        <w:t>
      2) шығындар – 668 459 мың теңге;</w:t>
      </w:r>
    </w:p>
    <w:bookmarkEnd w:id="9"/>
    <w:bookmarkStart w:name="z14" w:id="10"/>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0"/>
    <w:bookmarkStart w:name="z15" w:id="11"/>
    <w:p>
      <w:pPr>
        <w:spacing w:after="0"/>
        <w:ind w:left="0"/>
        <w:jc w:val="both"/>
      </w:pPr>
      <w:r>
        <w:rPr>
          <w:rFonts w:ascii="Times New Roman"/>
          <w:b w:val="false"/>
          <w:i w:val="false"/>
          <w:color w:val="000000"/>
          <w:sz w:val="28"/>
        </w:rPr>
        <w:t>
      бюджеттік несиелер – 0 мың теңге;</w:t>
      </w:r>
    </w:p>
    <w:bookmarkEnd w:id="11"/>
    <w:bookmarkStart w:name="z16" w:id="12"/>
    <w:p>
      <w:pPr>
        <w:spacing w:after="0"/>
        <w:ind w:left="0"/>
        <w:jc w:val="both"/>
      </w:pPr>
      <w:r>
        <w:rPr>
          <w:rFonts w:ascii="Times New Roman"/>
          <w:b w:val="false"/>
          <w:i w:val="false"/>
          <w:color w:val="000000"/>
          <w:sz w:val="28"/>
        </w:rPr>
        <w:t>
      бюджеттік несиелерді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-125 438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- 125 438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пайдаланатын қалдықтары – 125 438 мың теңге."</w:t>
      </w:r>
    </w:p>
    <w:bookmarkEnd w:id="20"/>
    <w:bookmarkStart w:name="z25" w:id="21"/>
    <w:p>
      <w:pPr>
        <w:spacing w:after="0"/>
        <w:ind w:left="0"/>
        <w:jc w:val="both"/>
      </w:pPr>
      <w:r>
        <w:rPr>
          <w:rFonts w:ascii="Times New Roman"/>
          <w:b w:val="false"/>
          <w:i w:val="false"/>
          <w:color w:val="000000"/>
          <w:sz w:val="28"/>
        </w:rPr>
        <w:t>
      көрсетілген шешімнің 2-тармағы жаңа редакцияда жазылсын:</w:t>
      </w:r>
    </w:p>
    <w:bookmarkEnd w:id="21"/>
    <w:bookmarkStart w:name="z26" w:id="22"/>
    <w:p>
      <w:pPr>
        <w:spacing w:after="0"/>
        <w:ind w:left="0"/>
        <w:jc w:val="both"/>
      </w:pPr>
      <w:r>
        <w:rPr>
          <w:rFonts w:ascii="Times New Roman"/>
          <w:b w:val="false"/>
          <w:i w:val="false"/>
          <w:color w:val="000000"/>
          <w:sz w:val="28"/>
        </w:rPr>
        <w:t>
       "2. 2025-2027 жылдарға арналған Еңбекші ауылдық округінің бюджеті тиісінше 4, 5 және 6-қосымшаларға сәйкес, оның ішінде 2025 жылға мынадай көлемдерде бекітілсін:</w:t>
      </w:r>
    </w:p>
    <w:bookmarkEnd w:id="22"/>
    <w:bookmarkStart w:name="z27" w:id="23"/>
    <w:p>
      <w:pPr>
        <w:spacing w:after="0"/>
        <w:ind w:left="0"/>
        <w:jc w:val="both"/>
      </w:pPr>
      <w:r>
        <w:rPr>
          <w:rFonts w:ascii="Times New Roman"/>
          <w:b w:val="false"/>
          <w:i w:val="false"/>
          <w:color w:val="000000"/>
          <w:sz w:val="28"/>
        </w:rPr>
        <w:t>
      1) кірістер – 143 031 мың теңге, оның ішінде:</w:t>
      </w:r>
    </w:p>
    <w:bookmarkEnd w:id="23"/>
    <w:bookmarkStart w:name="z28" w:id="24"/>
    <w:p>
      <w:pPr>
        <w:spacing w:after="0"/>
        <w:ind w:left="0"/>
        <w:jc w:val="both"/>
      </w:pPr>
      <w:r>
        <w:rPr>
          <w:rFonts w:ascii="Times New Roman"/>
          <w:b w:val="false"/>
          <w:i w:val="false"/>
          <w:color w:val="000000"/>
          <w:sz w:val="28"/>
        </w:rPr>
        <w:t>
      салықтық түсімдер – 24 746 мың теңге;</w:t>
      </w:r>
    </w:p>
    <w:bookmarkEnd w:id="24"/>
    <w:bookmarkStart w:name="z29" w:id="25"/>
    <w:p>
      <w:pPr>
        <w:spacing w:after="0"/>
        <w:ind w:left="0"/>
        <w:jc w:val="both"/>
      </w:pPr>
      <w:r>
        <w:rPr>
          <w:rFonts w:ascii="Times New Roman"/>
          <w:b w:val="false"/>
          <w:i w:val="false"/>
          <w:color w:val="000000"/>
          <w:sz w:val="28"/>
        </w:rPr>
        <w:t>
      салықтық емес түсімдер – 110 мың теңге;</w:t>
      </w:r>
    </w:p>
    <w:bookmarkEnd w:id="25"/>
    <w:bookmarkStart w:name="z30" w:id="26"/>
    <w:p>
      <w:pPr>
        <w:spacing w:after="0"/>
        <w:ind w:left="0"/>
        <w:jc w:val="both"/>
      </w:pPr>
      <w:r>
        <w:rPr>
          <w:rFonts w:ascii="Times New Roman"/>
          <w:b w:val="false"/>
          <w:i w:val="false"/>
          <w:color w:val="000000"/>
          <w:sz w:val="28"/>
        </w:rPr>
        <w:t>
      негізгі капиталды сатудан түсетін түсімдер – 1 200 мың теңге;</w:t>
      </w:r>
    </w:p>
    <w:bookmarkEnd w:id="26"/>
    <w:bookmarkStart w:name="z31" w:id="27"/>
    <w:p>
      <w:pPr>
        <w:spacing w:after="0"/>
        <w:ind w:left="0"/>
        <w:jc w:val="both"/>
      </w:pPr>
      <w:r>
        <w:rPr>
          <w:rFonts w:ascii="Times New Roman"/>
          <w:b w:val="false"/>
          <w:i w:val="false"/>
          <w:color w:val="000000"/>
          <w:sz w:val="28"/>
        </w:rPr>
        <w:t>
      трансферттердің түсімдері – 116 975 мың теңге;</w:t>
      </w:r>
    </w:p>
    <w:bookmarkEnd w:id="27"/>
    <w:bookmarkStart w:name="z32" w:id="28"/>
    <w:p>
      <w:pPr>
        <w:spacing w:after="0"/>
        <w:ind w:left="0"/>
        <w:jc w:val="both"/>
      </w:pPr>
      <w:r>
        <w:rPr>
          <w:rFonts w:ascii="Times New Roman"/>
          <w:b w:val="false"/>
          <w:i w:val="false"/>
          <w:color w:val="000000"/>
          <w:sz w:val="28"/>
        </w:rPr>
        <w:t>
      2) шығындар – 162 617 мың теңге;</w:t>
      </w:r>
    </w:p>
    <w:bookmarkEnd w:id="28"/>
    <w:bookmarkStart w:name="z33" w:id="29"/>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9"/>
    <w:bookmarkStart w:name="z34" w:id="30"/>
    <w:p>
      <w:pPr>
        <w:spacing w:after="0"/>
        <w:ind w:left="0"/>
        <w:jc w:val="both"/>
      </w:pPr>
      <w:r>
        <w:rPr>
          <w:rFonts w:ascii="Times New Roman"/>
          <w:b w:val="false"/>
          <w:i w:val="false"/>
          <w:color w:val="000000"/>
          <w:sz w:val="28"/>
        </w:rPr>
        <w:t>
      бюджеттік несиелер – 0 мың теңге;</w:t>
      </w:r>
    </w:p>
    <w:bookmarkEnd w:id="30"/>
    <w:bookmarkStart w:name="z35" w:id="31"/>
    <w:p>
      <w:pPr>
        <w:spacing w:after="0"/>
        <w:ind w:left="0"/>
        <w:jc w:val="both"/>
      </w:pPr>
      <w:r>
        <w:rPr>
          <w:rFonts w:ascii="Times New Roman"/>
          <w:b w:val="false"/>
          <w:i w:val="false"/>
          <w:color w:val="000000"/>
          <w:sz w:val="28"/>
        </w:rPr>
        <w:t>
      бюджеттік несиелерді өтеу – 0 мың теңге;</w:t>
      </w:r>
    </w:p>
    <w:bookmarkEnd w:id="31"/>
    <w:bookmarkStart w:name="z36" w:id="3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2"/>
    <w:bookmarkStart w:name="z37" w:id="33"/>
    <w:p>
      <w:pPr>
        <w:spacing w:after="0"/>
        <w:ind w:left="0"/>
        <w:jc w:val="both"/>
      </w:pPr>
      <w:r>
        <w:rPr>
          <w:rFonts w:ascii="Times New Roman"/>
          <w:b w:val="false"/>
          <w:i w:val="false"/>
          <w:color w:val="000000"/>
          <w:sz w:val="28"/>
        </w:rPr>
        <w:t>
      қаржы активтерін сатып алу – 0 мың теңге;</w:t>
      </w:r>
    </w:p>
    <w:bookmarkEnd w:id="33"/>
    <w:bookmarkStart w:name="z38" w:id="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
    <w:bookmarkStart w:name="z39" w:id="35"/>
    <w:p>
      <w:pPr>
        <w:spacing w:after="0"/>
        <w:ind w:left="0"/>
        <w:jc w:val="both"/>
      </w:pPr>
      <w:r>
        <w:rPr>
          <w:rFonts w:ascii="Times New Roman"/>
          <w:b w:val="false"/>
          <w:i w:val="false"/>
          <w:color w:val="000000"/>
          <w:sz w:val="28"/>
        </w:rPr>
        <w:t>
      5) бюджет тапшылығы (профициті) – -19 586 мың теңге;</w:t>
      </w:r>
    </w:p>
    <w:bookmarkEnd w:id="35"/>
    <w:bookmarkStart w:name="z40" w:id="36"/>
    <w:p>
      <w:pPr>
        <w:spacing w:after="0"/>
        <w:ind w:left="0"/>
        <w:jc w:val="both"/>
      </w:pPr>
      <w:r>
        <w:rPr>
          <w:rFonts w:ascii="Times New Roman"/>
          <w:b w:val="false"/>
          <w:i w:val="false"/>
          <w:color w:val="000000"/>
          <w:sz w:val="28"/>
        </w:rPr>
        <w:t>
      6) бюджет тапшылығын қаржыландыру (профицитін пайдалану) - 19 586 мың теңге, оның ішінде:</w:t>
      </w:r>
    </w:p>
    <w:bookmarkEnd w:id="36"/>
    <w:bookmarkStart w:name="z41" w:id="37"/>
    <w:p>
      <w:pPr>
        <w:spacing w:after="0"/>
        <w:ind w:left="0"/>
        <w:jc w:val="both"/>
      </w:pPr>
      <w:r>
        <w:rPr>
          <w:rFonts w:ascii="Times New Roman"/>
          <w:b w:val="false"/>
          <w:i w:val="false"/>
          <w:color w:val="000000"/>
          <w:sz w:val="28"/>
        </w:rPr>
        <w:t>
      қарыздар түсімі – 0 мың теңге;</w:t>
      </w:r>
    </w:p>
    <w:bookmarkEnd w:id="37"/>
    <w:bookmarkStart w:name="z42" w:id="38"/>
    <w:p>
      <w:pPr>
        <w:spacing w:after="0"/>
        <w:ind w:left="0"/>
        <w:jc w:val="both"/>
      </w:pPr>
      <w:r>
        <w:rPr>
          <w:rFonts w:ascii="Times New Roman"/>
          <w:b w:val="false"/>
          <w:i w:val="false"/>
          <w:color w:val="000000"/>
          <w:sz w:val="28"/>
        </w:rPr>
        <w:t>
      қарыздарды өтеу – 0 мың теңге;</w:t>
      </w:r>
    </w:p>
    <w:bookmarkEnd w:id="38"/>
    <w:bookmarkStart w:name="z43" w:id="39"/>
    <w:p>
      <w:pPr>
        <w:spacing w:after="0"/>
        <w:ind w:left="0"/>
        <w:jc w:val="both"/>
      </w:pPr>
      <w:r>
        <w:rPr>
          <w:rFonts w:ascii="Times New Roman"/>
          <w:b w:val="false"/>
          <w:i w:val="false"/>
          <w:color w:val="000000"/>
          <w:sz w:val="28"/>
        </w:rPr>
        <w:t>
      бюджет қаражатының пайдаланатын қалдықтары – 19 586 мың теңге."</w:t>
      </w:r>
    </w:p>
    <w:bookmarkEnd w:id="39"/>
    <w:bookmarkStart w:name="z44" w:id="40"/>
    <w:p>
      <w:pPr>
        <w:spacing w:after="0"/>
        <w:ind w:left="0"/>
        <w:jc w:val="both"/>
      </w:pPr>
      <w:r>
        <w:rPr>
          <w:rFonts w:ascii="Times New Roman"/>
          <w:b w:val="false"/>
          <w:i w:val="false"/>
          <w:color w:val="000000"/>
          <w:sz w:val="28"/>
        </w:rPr>
        <w:t>
      көрсетілген шешімнің 3-тармағы жаңа редакцияда жазылсын:</w:t>
      </w:r>
    </w:p>
    <w:bookmarkEnd w:id="40"/>
    <w:bookmarkStart w:name="z45" w:id="41"/>
    <w:p>
      <w:pPr>
        <w:spacing w:after="0"/>
        <w:ind w:left="0"/>
        <w:jc w:val="both"/>
      </w:pPr>
      <w:r>
        <w:rPr>
          <w:rFonts w:ascii="Times New Roman"/>
          <w:b w:val="false"/>
          <w:i w:val="false"/>
          <w:color w:val="000000"/>
          <w:sz w:val="28"/>
        </w:rPr>
        <w:t>
       "3. 2025-2027 жылдарға арналған Мақаш ауылдық округінің бюджеті тиісінше 7, 8 және 9-қосымшаларға сәйкес, оның ішінде 2025 жылға мынадай көлемдерде бекітілсін:</w:t>
      </w:r>
    </w:p>
    <w:bookmarkEnd w:id="41"/>
    <w:bookmarkStart w:name="z46" w:id="42"/>
    <w:p>
      <w:pPr>
        <w:spacing w:after="0"/>
        <w:ind w:left="0"/>
        <w:jc w:val="both"/>
      </w:pPr>
      <w:r>
        <w:rPr>
          <w:rFonts w:ascii="Times New Roman"/>
          <w:b w:val="false"/>
          <w:i w:val="false"/>
          <w:color w:val="000000"/>
          <w:sz w:val="28"/>
        </w:rPr>
        <w:t>
      1) кірістер – 149 094 мың теңге, оның ішінде:</w:t>
      </w:r>
    </w:p>
    <w:bookmarkEnd w:id="42"/>
    <w:bookmarkStart w:name="z47" w:id="43"/>
    <w:p>
      <w:pPr>
        <w:spacing w:after="0"/>
        <w:ind w:left="0"/>
        <w:jc w:val="both"/>
      </w:pPr>
      <w:r>
        <w:rPr>
          <w:rFonts w:ascii="Times New Roman"/>
          <w:b w:val="false"/>
          <w:i w:val="false"/>
          <w:color w:val="000000"/>
          <w:sz w:val="28"/>
        </w:rPr>
        <w:t>
      салықтық түсімдер – 5 456 мың теңге;</w:t>
      </w:r>
    </w:p>
    <w:bookmarkEnd w:id="43"/>
    <w:bookmarkStart w:name="z48" w:id="44"/>
    <w:p>
      <w:pPr>
        <w:spacing w:after="0"/>
        <w:ind w:left="0"/>
        <w:jc w:val="both"/>
      </w:pPr>
      <w:r>
        <w:rPr>
          <w:rFonts w:ascii="Times New Roman"/>
          <w:b w:val="false"/>
          <w:i w:val="false"/>
          <w:color w:val="000000"/>
          <w:sz w:val="28"/>
        </w:rPr>
        <w:t>
      салықтық емес түсімдер – 101 мың теңге;</w:t>
      </w:r>
    </w:p>
    <w:bookmarkEnd w:id="44"/>
    <w:bookmarkStart w:name="z49" w:id="4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5"/>
    <w:bookmarkStart w:name="z50" w:id="46"/>
    <w:p>
      <w:pPr>
        <w:spacing w:after="0"/>
        <w:ind w:left="0"/>
        <w:jc w:val="both"/>
      </w:pPr>
      <w:r>
        <w:rPr>
          <w:rFonts w:ascii="Times New Roman"/>
          <w:b w:val="false"/>
          <w:i w:val="false"/>
          <w:color w:val="000000"/>
          <w:sz w:val="28"/>
        </w:rPr>
        <w:t>
      трансферттердің түсімдері – 143 537 мың теңге;</w:t>
      </w:r>
    </w:p>
    <w:bookmarkEnd w:id="46"/>
    <w:bookmarkStart w:name="z51" w:id="47"/>
    <w:p>
      <w:pPr>
        <w:spacing w:after="0"/>
        <w:ind w:left="0"/>
        <w:jc w:val="both"/>
      </w:pPr>
      <w:r>
        <w:rPr>
          <w:rFonts w:ascii="Times New Roman"/>
          <w:b w:val="false"/>
          <w:i w:val="false"/>
          <w:color w:val="000000"/>
          <w:sz w:val="28"/>
        </w:rPr>
        <w:t>
      2) шығындар – 153 459 мың теңге;</w:t>
      </w:r>
    </w:p>
    <w:bookmarkEnd w:id="47"/>
    <w:bookmarkStart w:name="z52" w:id="48"/>
    <w:p>
      <w:pPr>
        <w:spacing w:after="0"/>
        <w:ind w:left="0"/>
        <w:jc w:val="both"/>
      </w:pPr>
      <w:r>
        <w:rPr>
          <w:rFonts w:ascii="Times New Roman"/>
          <w:b w:val="false"/>
          <w:i w:val="false"/>
          <w:color w:val="000000"/>
          <w:sz w:val="28"/>
        </w:rPr>
        <w:t>
      3) таза бюджеттік несиелендіру – 0 мың теңге, оның ішінде:</w:t>
      </w:r>
    </w:p>
    <w:bookmarkEnd w:id="48"/>
    <w:bookmarkStart w:name="z53" w:id="49"/>
    <w:p>
      <w:pPr>
        <w:spacing w:after="0"/>
        <w:ind w:left="0"/>
        <w:jc w:val="both"/>
      </w:pPr>
      <w:r>
        <w:rPr>
          <w:rFonts w:ascii="Times New Roman"/>
          <w:b w:val="false"/>
          <w:i w:val="false"/>
          <w:color w:val="000000"/>
          <w:sz w:val="28"/>
        </w:rPr>
        <w:t>
      бюджеттік несиелер – 0 мың теңге;</w:t>
      </w:r>
    </w:p>
    <w:bookmarkEnd w:id="49"/>
    <w:bookmarkStart w:name="z54" w:id="50"/>
    <w:p>
      <w:pPr>
        <w:spacing w:after="0"/>
        <w:ind w:left="0"/>
        <w:jc w:val="both"/>
      </w:pPr>
      <w:r>
        <w:rPr>
          <w:rFonts w:ascii="Times New Roman"/>
          <w:b w:val="false"/>
          <w:i w:val="false"/>
          <w:color w:val="000000"/>
          <w:sz w:val="28"/>
        </w:rPr>
        <w:t>
      бюджеттік несиелерді өтеу – 0 мың теңге;</w:t>
      </w:r>
    </w:p>
    <w:bookmarkEnd w:id="50"/>
    <w:bookmarkStart w:name="z55" w:id="5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1"/>
    <w:bookmarkStart w:name="z56" w:id="52"/>
    <w:p>
      <w:pPr>
        <w:spacing w:after="0"/>
        <w:ind w:left="0"/>
        <w:jc w:val="both"/>
      </w:pPr>
      <w:r>
        <w:rPr>
          <w:rFonts w:ascii="Times New Roman"/>
          <w:b w:val="false"/>
          <w:i w:val="false"/>
          <w:color w:val="000000"/>
          <w:sz w:val="28"/>
        </w:rPr>
        <w:t>
      қаржы активтерін сатып алу – 0 мың теңге;</w:t>
      </w:r>
    </w:p>
    <w:bookmarkEnd w:id="52"/>
    <w:bookmarkStart w:name="z57" w:id="5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3"/>
    <w:bookmarkStart w:name="z58" w:id="54"/>
    <w:p>
      <w:pPr>
        <w:spacing w:after="0"/>
        <w:ind w:left="0"/>
        <w:jc w:val="both"/>
      </w:pPr>
      <w:r>
        <w:rPr>
          <w:rFonts w:ascii="Times New Roman"/>
          <w:b w:val="false"/>
          <w:i w:val="false"/>
          <w:color w:val="000000"/>
          <w:sz w:val="28"/>
        </w:rPr>
        <w:t>
      5) бюджет тапшылығы (профициті) – -4 365 мың теңге;</w:t>
      </w:r>
    </w:p>
    <w:bookmarkEnd w:id="54"/>
    <w:bookmarkStart w:name="z59" w:id="55"/>
    <w:p>
      <w:pPr>
        <w:spacing w:after="0"/>
        <w:ind w:left="0"/>
        <w:jc w:val="both"/>
      </w:pPr>
      <w:r>
        <w:rPr>
          <w:rFonts w:ascii="Times New Roman"/>
          <w:b w:val="false"/>
          <w:i w:val="false"/>
          <w:color w:val="000000"/>
          <w:sz w:val="28"/>
        </w:rPr>
        <w:t>
      6) бюджет тапшылығын қаржыландыру (профицитін пайдалану) - 4 365 мың теңге, оның ішінде:</w:t>
      </w:r>
    </w:p>
    <w:bookmarkEnd w:id="55"/>
    <w:bookmarkStart w:name="z60" w:id="56"/>
    <w:p>
      <w:pPr>
        <w:spacing w:after="0"/>
        <w:ind w:left="0"/>
        <w:jc w:val="both"/>
      </w:pPr>
      <w:r>
        <w:rPr>
          <w:rFonts w:ascii="Times New Roman"/>
          <w:b w:val="false"/>
          <w:i w:val="false"/>
          <w:color w:val="000000"/>
          <w:sz w:val="28"/>
        </w:rPr>
        <w:t>
      қарыздар түсімі – 0 мың теңге;</w:t>
      </w:r>
    </w:p>
    <w:bookmarkEnd w:id="56"/>
    <w:bookmarkStart w:name="z61" w:id="57"/>
    <w:p>
      <w:pPr>
        <w:spacing w:after="0"/>
        <w:ind w:left="0"/>
        <w:jc w:val="both"/>
      </w:pPr>
      <w:r>
        <w:rPr>
          <w:rFonts w:ascii="Times New Roman"/>
          <w:b w:val="false"/>
          <w:i w:val="false"/>
          <w:color w:val="000000"/>
          <w:sz w:val="28"/>
        </w:rPr>
        <w:t>
      қарыздарды өтеу – 0 мың теңге;</w:t>
      </w:r>
    </w:p>
    <w:bookmarkEnd w:id="57"/>
    <w:bookmarkStart w:name="z62" w:id="58"/>
    <w:p>
      <w:pPr>
        <w:spacing w:after="0"/>
        <w:ind w:left="0"/>
        <w:jc w:val="both"/>
      </w:pPr>
      <w:r>
        <w:rPr>
          <w:rFonts w:ascii="Times New Roman"/>
          <w:b w:val="false"/>
          <w:i w:val="false"/>
          <w:color w:val="000000"/>
          <w:sz w:val="28"/>
        </w:rPr>
        <w:t>
      бюджет қаражатының пайдаланатын қалдықтары – 4 365 мың теңге."</w:t>
      </w:r>
    </w:p>
    <w:bookmarkEnd w:id="58"/>
    <w:bookmarkStart w:name="z63" w:id="59"/>
    <w:p>
      <w:pPr>
        <w:spacing w:after="0"/>
        <w:ind w:left="0"/>
        <w:jc w:val="both"/>
      </w:pPr>
      <w:r>
        <w:rPr>
          <w:rFonts w:ascii="Times New Roman"/>
          <w:b w:val="false"/>
          <w:i w:val="false"/>
          <w:color w:val="000000"/>
          <w:sz w:val="28"/>
        </w:rPr>
        <w:t>
      көрсетілген шешімнің 4-тармағы жаңа редакцияда жазылсын:</w:t>
      </w:r>
    </w:p>
    <w:bookmarkEnd w:id="59"/>
    <w:bookmarkStart w:name="z64" w:id="60"/>
    <w:p>
      <w:pPr>
        <w:spacing w:after="0"/>
        <w:ind w:left="0"/>
        <w:jc w:val="both"/>
      </w:pPr>
      <w:r>
        <w:rPr>
          <w:rFonts w:ascii="Times New Roman"/>
          <w:b w:val="false"/>
          <w:i w:val="false"/>
          <w:color w:val="000000"/>
          <w:sz w:val="28"/>
        </w:rPr>
        <w:t>
       "4. 2025-2027 жылдарға арналған Орлы ауылдық округінің бюджеті тиісінше 10, 11 және 12-қосымшаларға сәйкес, оның ішінде 2025 жылға мынадай көлемдерде бекітілсін:</w:t>
      </w:r>
    </w:p>
    <w:bookmarkEnd w:id="60"/>
    <w:bookmarkStart w:name="z65" w:id="61"/>
    <w:p>
      <w:pPr>
        <w:spacing w:after="0"/>
        <w:ind w:left="0"/>
        <w:jc w:val="both"/>
      </w:pPr>
      <w:r>
        <w:rPr>
          <w:rFonts w:ascii="Times New Roman"/>
          <w:b w:val="false"/>
          <w:i w:val="false"/>
          <w:color w:val="000000"/>
          <w:sz w:val="28"/>
        </w:rPr>
        <w:t>
      1) кірістер – 206 562 мың теңге, оның ішінде:</w:t>
      </w:r>
    </w:p>
    <w:bookmarkEnd w:id="61"/>
    <w:bookmarkStart w:name="z66" w:id="62"/>
    <w:p>
      <w:pPr>
        <w:spacing w:after="0"/>
        <w:ind w:left="0"/>
        <w:jc w:val="both"/>
      </w:pPr>
      <w:r>
        <w:rPr>
          <w:rFonts w:ascii="Times New Roman"/>
          <w:b w:val="false"/>
          <w:i w:val="false"/>
          <w:color w:val="000000"/>
          <w:sz w:val="28"/>
        </w:rPr>
        <w:t>
      салықтық түсімдер – 11 996 мың теңге;</w:t>
      </w:r>
    </w:p>
    <w:bookmarkEnd w:id="62"/>
    <w:bookmarkStart w:name="z67" w:id="63"/>
    <w:p>
      <w:pPr>
        <w:spacing w:after="0"/>
        <w:ind w:left="0"/>
        <w:jc w:val="both"/>
      </w:pPr>
      <w:r>
        <w:rPr>
          <w:rFonts w:ascii="Times New Roman"/>
          <w:b w:val="false"/>
          <w:i w:val="false"/>
          <w:color w:val="000000"/>
          <w:sz w:val="28"/>
        </w:rPr>
        <w:t>
      салықтық емес түсімдер – 644 мың теңге;</w:t>
      </w:r>
    </w:p>
    <w:bookmarkEnd w:id="63"/>
    <w:bookmarkStart w:name="z68" w:id="64"/>
    <w:p>
      <w:pPr>
        <w:spacing w:after="0"/>
        <w:ind w:left="0"/>
        <w:jc w:val="both"/>
      </w:pPr>
      <w:r>
        <w:rPr>
          <w:rFonts w:ascii="Times New Roman"/>
          <w:b w:val="false"/>
          <w:i w:val="false"/>
          <w:color w:val="000000"/>
          <w:sz w:val="28"/>
        </w:rPr>
        <w:t>
      негізгі капиталды сатудан түсетін түсімдер – 370 мың теңге;</w:t>
      </w:r>
    </w:p>
    <w:bookmarkEnd w:id="64"/>
    <w:bookmarkStart w:name="z69" w:id="65"/>
    <w:p>
      <w:pPr>
        <w:spacing w:after="0"/>
        <w:ind w:left="0"/>
        <w:jc w:val="both"/>
      </w:pPr>
      <w:r>
        <w:rPr>
          <w:rFonts w:ascii="Times New Roman"/>
          <w:b w:val="false"/>
          <w:i w:val="false"/>
          <w:color w:val="000000"/>
          <w:sz w:val="28"/>
        </w:rPr>
        <w:t>
      трансферттердің түсімдері – 193 552 мың теңге;</w:t>
      </w:r>
    </w:p>
    <w:bookmarkEnd w:id="65"/>
    <w:bookmarkStart w:name="z70" w:id="66"/>
    <w:p>
      <w:pPr>
        <w:spacing w:after="0"/>
        <w:ind w:left="0"/>
        <w:jc w:val="both"/>
      </w:pPr>
      <w:r>
        <w:rPr>
          <w:rFonts w:ascii="Times New Roman"/>
          <w:b w:val="false"/>
          <w:i w:val="false"/>
          <w:color w:val="000000"/>
          <w:sz w:val="28"/>
        </w:rPr>
        <w:t>
      2) шығындар – 214 825 мың теңге;</w:t>
      </w:r>
    </w:p>
    <w:bookmarkEnd w:id="66"/>
    <w:bookmarkStart w:name="z71" w:id="67"/>
    <w:p>
      <w:pPr>
        <w:spacing w:after="0"/>
        <w:ind w:left="0"/>
        <w:jc w:val="both"/>
      </w:pPr>
      <w:r>
        <w:rPr>
          <w:rFonts w:ascii="Times New Roman"/>
          <w:b w:val="false"/>
          <w:i w:val="false"/>
          <w:color w:val="000000"/>
          <w:sz w:val="28"/>
        </w:rPr>
        <w:t>
      3) таза бюджеттік несиелендіру – 0 мың теңге, оның ішінде:</w:t>
      </w:r>
    </w:p>
    <w:bookmarkEnd w:id="67"/>
    <w:bookmarkStart w:name="z72" w:id="68"/>
    <w:p>
      <w:pPr>
        <w:spacing w:after="0"/>
        <w:ind w:left="0"/>
        <w:jc w:val="both"/>
      </w:pPr>
      <w:r>
        <w:rPr>
          <w:rFonts w:ascii="Times New Roman"/>
          <w:b w:val="false"/>
          <w:i w:val="false"/>
          <w:color w:val="000000"/>
          <w:sz w:val="28"/>
        </w:rPr>
        <w:t>
      бюджеттік несиелер – 0 мың теңге;</w:t>
      </w:r>
    </w:p>
    <w:bookmarkEnd w:id="68"/>
    <w:bookmarkStart w:name="z73" w:id="69"/>
    <w:p>
      <w:pPr>
        <w:spacing w:after="0"/>
        <w:ind w:left="0"/>
        <w:jc w:val="both"/>
      </w:pPr>
      <w:r>
        <w:rPr>
          <w:rFonts w:ascii="Times New Roman"/>
          <w:b w:val="false"/>
          <w:i w:val="false"/>
          <w:color w:val="000000"/>
          <w:sz w:val="28"/>
        </w:rPr>
        <w:t>
      бюджеттік несиелерді өтеу – 0 мың теңге;</w:t>
      </w:r>
    </w:p>
    <w:bookmarkEnd w:id="69"/>
    <w:bookmarkStart w:name="z74" w:id="7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70"/>
    <w:bookmarkStart w:name="z75" w:id="71"/>
    <w:p>
      <w:pPr>
        <w:spacing w:after="0"/>
        <w:ind w:left="0"/>
        <w:jc w:val="both"/>
      </w:pPr>
      <w:r>
        <w:rPr>
          <w:rFonts w:ascii="Times New Roman"/>
          <w:b w:val="false"/>
          <w:i w:val="false"/>
          <w:color w:val="000000"/>
          <w:sz w:val="28"/>
        </w:rPr>
        <w:t>
      қаржы активтерін сатып алу – 0 мың теңге;</w:t>
      </w:r>
    </w:p>
    <w:bookmarkEnd w:id="71"/>
    <w:bookmarkStart w:name="z76" w:id="7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2"/>
    <w:bookmarkStart w:name="z77" w:id="73"/>
    <w:p>
      <w:pPr>
        <w:spacing w:after="0"/>
        <w:ind w:left="0"/>
        <w:jc w:val="both"/>
      </w:pPr>
      <w:r>
        <w:rPr>
          <w:rFonts w:ascii="Times New Roman"/>
          <w:b w:val="false"/>
          <w:i w:val="false"/>
          <w:color w:val="000000"/>
          <w:sz w:val="28"/>
        </w:rPr>
        <w:t>
      5) бюджет тапшылығы (профициті) – -8 263 мың теңге;</w:t>
      </w:r>
    </w:p>
    <w:bookmarkEnd w:id="73"/>
    <w:bookmarkStart w:name="z78" w:id="74"/>
    <w:p>
      <w:pPr>
        <w:spacing w:after="0"/>
        <w:ind w:left="0"/>
        <w:jc w:val="both"/>
      </w:pPr>
      <w:r>
        <w:rPr>
          <w:rFonts w:ascii="Times New Roman"/>
          <w:b w:val="false"/>
          <w:i w:val="false"/>
          <w:color w:val="000000"/>
          <w:sz w:val="28"/>
        </w:rPr>
        <w:t>
      6) бюджет тапшылығын қаржыландыру (профицитін пайдалану) - 8 263 мың теңге, оның ішінде:</w:t>
      </w:r>
    </w:p>
    <w:bookmarkEnd w:id="74"/>
    <w:bookmarkStart w:name="z79" w:id="75"/>
    <w:p>
      <w:pPr>
        <w:spacing w:after="0"/>
        <w:ind w:left="0"/>
        <w:jc w:val="both"/>
      </w:pPr>
      <w:r>
        <w:rPr>
          <w:rFonts w:ascii="Times New Roman"/>
          <w:b w:val="false"/>
          <w:i w:val="false"/>
          <w:color w:val="000000"/>
          <w:sz w:val="28"/>
        </w:rPr>
        <w:t>
      қарыздар түсімі – 0 мың теңге;</w:t>
      </w:r>
    </w:p>
    <w:bookmarkEnd w:id="75"/>
    <w:bookmarkStart w:name="z80" w:id="76"/>
    <w:p>
      <w:pPr>
        <w:spacing w:after="0"/>
        <w:ind w:left="0"/>
        <w:jc w:val="both"/>
      </w:pPr>
      <w:r>
        <w:rPr>
          <w:rFonts w:ascii="Times New Roman"/>
          <w:b w:val="false"/>
          <w:i w:val="false"/>
          <w:color w:val="000000"/>
          <w:sz w:val="28"/>
        </w:rPr>
        <w:t>
      қарыздарды өтеу – 0 мың теңге;</w:t>
      </w:r>
    </w:p>
    <w:bookmarkEnd w:id="76"/>
    <w:bookmarkStart w:name="z81" w:id="77"/>
    <w:p>
      <w:pPr>
        <w:spacing w:after="0"/>
        <w:ind w:left="0"/>
        <w:jc w:val="both"/>
      </w:pPr>
      <w:r>
        <w:rPr>
          <w:rFonts w:ascii="Times New Roman"/>
          <w:b w:val="false"/>
          <w:i w:val="false"/>
          <w:color w:val="000000"/>
          <w:sz w:val="28"/>
        </w:rPr>
        <w:t>
      бюджет қаражатының пайдаланатын қалдықтары – 8 263 мың теңге."</w:t>
      </w:r>
    </w:p>
    <w:bookmarkEnd w:id="77"/>
    <w:bookmarkStart w:name="z82" w:id="78"/>
    <w:p>
      <w:pPr>
        <w:spacing w:after="0"/>
        <w:ind w:left="0"/>
        <w:jc w:val="both"/>
      </w:pPr>
      <w:r>
        <w:rPr>
          <w:rFonts w:ascii="Times New Roman"/>
          <w:b w:val="false"/>
          <w:i w:val="false"/>
          <w:color w:val="000000"/>
          <w:sz w:val="28"/>
        </w:rPr>
        <w:t>
      көрсетілген шешімнің 5-тармағы жаңа редакцияда жазылсын:</w:t>
      </w:r>
    </w:p>
    <w:bookmarkEnd w:id="78"/>
    <w:bookmarkStart w:name="z83" w:id="79"/>
    <w:p>
      <w:pPr>
        <w:spacing w:after="0"/>
        <w:ind w:left="0"/>
        <w:jc w:val="both"/>
      </w:pPr>
      <w:r>
        <w:rPr>
          <w:rFonts w:ascii="Times New Roman"/>
          <w:b w:val="false"/>
          <w:i w:val="false"/>
          <w:color w:val="000000"/>
          <w:sz w:val="28"/>
        </w:rPr>
        <w:t>
       "5. 2025-2027 жылдарға арналған Нұржау ауылдық округінің бюджеті тиісінше 13, 14 және 15-қосымшаларға сәйкес, оның ішінде 2025 жылға мынадай көлемдерде бекітілсін:</w:t>
      </w:r>
    </w:p>
    <w:bookmarkEnd w:id="79"/>
    <w:bookmarkStart w:name="z84" w:id="80"/>
    <w:p>
      <w:pPr>
        <w:spacing w:after="0"/>
        <w:ind w:left="0"/>
        <w:jc w:val="both"/>
      </w:pPr>
      <w:r>
        <w:rPr>
          <w:rFonts w:ascii="Times New Roman"/>
          <w:b w:val="false"/>
          <w:i w:val="false"/>
          <w:color w:val="000000"/>
          <w:sz w:val="28"/>
        </w:rPr>
        <w:t>
      1) кірістер – 145 897 мың теңге, оның ішінде:</w:t>
      </w:r>
    </w:p>
    <w:bookmarkEnd w:id="80"/>
    <w:bookmarkStart w:name="z85" w:id="81"/>
    <w:p>
      <w:pPr>
        <w:spacing w:after="0"/>
        <w:ind w:left="0"/>
        <w:jc w:val="both"/>
      </w:pPr>
      <w:r>
        <w:rPr>
          <w:rFonts w:ascii="Times New Roman"/>
          <w:b w:val="false"/>
          <w:i w:val="false"/>
          <w:color w:val="000000"/>
          <w:sz w:val="28"/>
        </w:rPr>
        <w:t>
      салықтық түсімдер – 7 704 мың теңге;</w:t>
      </w:r>
    </w:p>
    <w:bookmarkEnd w:id="81"/>
    <w:bookmarkStart w:name="z86" w:id="82"/>
    <w:p>
      <w:pPr>
        <w:spacing w:after="0"/>
        <w:ind w:left="0"/>
        <w:jc w:val="both"/>
      </w:pPr>
      <w:r>
        <w:rPr>
          <w:rFonts w:ascii="Times New Roman"/>
          <w:b w:val="false"/>
          <w:i w:val="false"/>
          <w:color w:val="000000"/>
          <w:sz w:val="28"/>
        </w:rPr>
        <w:t>
      салықтық емес түсімдер – 0 мың теңге;</w:t>
      </w:r>
    </w:p>
    <w:bookmarkEnd w:id="82"/>
    <w:bookmarkStart w:name="z87" w:id="83"/>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83"/>
    <w:bookmarkStart w:name="z88" w:id="84"/>
    <w:p>
      <w:pPr>
        <w:spacing w:after="0"/>
        <w:ind w:left="0"/>
        <w:jc w:val="both"/>
      </w:pPr>
      <w:r>
        <w:rPr>
          <w:rFonts w:ascii="Times New Roman"/>
          <w:b w:val="false"/>
          <w:i w:val="false"/>
          <w:color w:val="000000"/>
          <w:sz w:val="28"/>
        </w:rPr>
        <w:t>
      трансферттердің түсімдері – 138 043 мың теңге;</w:t>
      </w:r>
    </w:p>
    <w:bookmarkEnd w:id="84"/>
    <w:bookmarkStart w:name="z89" w:id="85"/>
    <w:p>
      <w:pPr>
        <w:spacing w:after="0"/>
        <w:ind w:left="0"/>
        <w:jc w:val="both"/>
      </w:pPr>
      <w:r>
        <w:rPr>
          <w:rFonts w:ascii="Times New Roman"/>
          <w:b w:val="false"/>
          <w:i w:val="false"/>
          <w:color w:val="000000"/>
          <w:sz w:val="28"/>
        </w:rPr>
        <w:t>
      2) шығындар – 152 725 мың теңге;</w:t>
      </w:r>
    </w:p>
    <w:bookmarkEnd w:id="85"/>
    <w:bookmarkStart w:name="z90" w:id="86"/>
    <w:p>
      <w:pPr>
        <w:spacing w:after="0"/>
        <w:ind w:left="0"/>
        <w:jc w:val="both"/>
      </w:pPr>
      <w:r>
        <w:rPr>
          <w:rFonts w:ascii="Times New Roman"/>
          <w:b w:val="false"/>
          <w:i w:val="false"/>
          <w:color w:val="000000"/>
          <w:sz w:val="28"/>
        </w:rPr>
        <w:t>
      3) таза бюджеттік несиелендіру – 0 мың теңге, оның ішінде:</w:t>
      </w:r>
    </w:p>
    <w:bookmarkEnd w:id="86"/>
    <w:bookmarkStart w:name="z91" w:id="87"/>
    <w:p>
      <w:pPr>
        <w:spacing w:after="0"/>
        <w:ind w:left="0"/>
        <w:jc w:val="both"/>
      </w:pPr>
      <w:r>
        <w:rPr>
          <w:rFonts w:ascii="Times New Roman"/>
          <w:b w:val="false"/>
          <w:i w:val="false"/>
          <w:color w:val="000000"/>
          <w:sz w:val="28"/>
        </w:rPr>
        <w:t>
      бюджеттік несиелер – 0 мың теңге;</w:t>
      </w:r>
    </w:p>
    <w:bookmarkEnd w:id="87"/>
    <w:bookmarkStart w:name="z92" w:id="88"/>
    <w:p>
      <w:pPr>
        <w:spacing w:after="0"/>
        <w:ind w:left="0"/>
        <w:jc w:val="both"/>
      </w:pPr>
      <w:r>
        <w:rPr>
          <w:rFonts w:ascii="Times New Roman"/>
          <w:b w:val="false"/>
          <w:i w:val="false"/>
          <w:color w:val="000000"/>
          <w:sz w:val="28"/>
        </w:rPr>
        <w:t>
      бюджеттік несиелерді өтеу – 0 мың теңге;</w:t>
      </w:r>
    </w:p>
    <w:bookmarkEnd w:id="88"/>
    <w:bookmarkStart w:name="z93" w:id="8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89"/>
    <w:bookmarkStart w:name="z94" w:id="90"/>
    <w:p>
      <w:pPr>
        <w:spacing w:after="0"/>
        <w:ind w:left="0"/>
        <w:jc w:val="both"/>
      </w:pPr>
      <w:r>
        <w:rPr>
          <w:rFonts w:ascii="Times New Roman"/>
          <w:b w:val="false"/>
          <w:i w:val="false"/>
          <w:color w:val="000000"/>
          <w:sz w:val="28"/>
        </w:rPr>
        <w:t>
      қаржы активтерін сатып алу – 0 мың теңге;</w:t>
      </w:r>
    </w:p>
    <w:bookmarkEnd w:id="90"/>
    <w:bookmarkStart w:name="z95" w:id="9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1"/>
    <w:bookmarkStart w:name="z96" w:id="92"/>
    <w:p>
      <w:pPr>
        <w:spacing w:after="0"/>
        <w:ind w:left="0"/>
        <w:jc w:val="both"/>
      </w:pPr>
      <w:r>
        <w:rPr>
          <w:rFonts w:ascii="Times New Roman"/>
          <w:b w:val="false"/>
          <w:i w:val="false"/>
          <w:color w:val="000000"/>
          <w:sz w:val="28"/>
        </w:rPr>
        <w:t>
      5) бюджет тапшылығы (профициті) – -6 828 мың теңге;</w:t>
      </w:r>
    </w:p>
    <w:bookmarkEnd w:id="92"/>
    <w:bookmarkStart w:name="z97" w:id="93"/>
    <w:p>
      <w:pPr>
        <w:spacing w:after="0"/>
        <w:ind w:left="0"/>
        <w:jc w:val="both"/>
      </w:pPr>
      <w:r>
        <w:rPr>
          <w:rFonts w:ascii="Times New Roman"/>
          <w:b w:val="false"/>
          <w:i w:val="false"/>
          <w:color w:val="000000"/>
          <w:sz w:val="28"/>
        </w:rPr>
        <w:t>
      6) бюджет тапшылығын қаржыландыру (профицитін пайдалану) - 6 828 мың теңге, оның ішінде:</w:t>
      </w:r>
    </w:p>
    <w:bookmarkEnd w:id="93"/>
    <w:bookmarkStart w:name="z98" w:id="94"/>
    <w:p>
      <w:pPr>
        <w:spacing w:after="0"/>
        <w:ind w:left="0"/>
        <w:jc w:val="both"/>
      </w:pPr>
      <w:r>
        <w:rPr>
          <w:rFonts w:ascii="Times New Roman"/>
          <w:b w:val="false"/>
          <w:i w:val="false"/>
          <w:color w:val="000000"/>
          <w:sz w:val="28"/>
        </w:rPr>
        <w:t>
      қарыздар түсімі – 0 мың теңге;</w:t>
      </w:r>
    </w:p>
    <w:bookmarkEnd w:id="94"/>
    <w:bookmarkStart w:name="z99" w:id="95"/>
    <w:p>
      <w:pPr>
        <w:spacing w:after="0"/>
        <w:ind w:left="0"/>
        <w:jc w:val="both"/>
      </w:pPr>
      <w:r>
        <w:rPr>
          <w:rFonts w:ascii="Times New Roman"/>
          <w:b w:val="false"/>
          <w:i w:val="false"/>
          <w:color w:val="000000"/>
          <w:sz w:val="28"/>
        </w:rPr>
        <w:t>
      қарыздарды өтеу – 0 мың теңге;</w:t>
      </w:r>
    </w:p>
    <w:bookmarkEnd w:id="95"/>
    <w:bookmarkStart w:name="z100" w:id="96"/>
    <w:p>
      <w:pPr>
        <w:spacing w:after="0"/>
        <w:ind w:left="0"/>
        <w:jc w:val="both"/>
      </w:pPr>
      <w:r>
        <w:rPr>
          <w:rFonts w:ascii="Times New Roman"/>
          <w:b w:val="false"/>
          <w:i w:val="false"/>
          <w:color w:val="000000"/>
          <w:sz w:val="28"/>
        </w:rPr>
        <w:t>
      бюджет қаражатының пайдаланатын қалдықтары – 6 828 мың теңге."</w:t>
      </w:r>
    </w:p>
    <w:bookmarkEnd w:id="96"/>
    <w:bookmarkStart w:name="z101" w:id="97"/>
    <w:p>
      <w:pPr>
        <w:spacing w:after="0"/>
        <w:ind w:left="0"/>
        <w:jc w:val="both"/>
      </w:pPr>
      <w:r>
        <w:rPr>
          <w:rFonts w:ascii="Times New Roman"/>
          <w:b w:val="false"/>
          <w:i w:val="false"/>
          <w:color w:val="000000"/>
          <w:sz w:val="28"/>
        </w:rPr>
        <w:t>
      көрсетілген шешімнің 6-тармағы жаңа редакцияда жазылсын:</w:t>
      </w:r>
    </w:p>
    <w:bookmarkEnd w:id="97"/>
    <w:bookmarkStart w:name="z102" w:id="98"/>
    <w:p>
      <w:pPr>
        <w:spacing w:after="0"/>
        <w:ind w:left="0"/>
        <w:jc w:val="both"/>
      </w:pPr>
      <w:r>
        <w:rPr>
          <w:rFonts w:ascii="Times New Roman"/>
          <w:b w:val="false"/>
          <w:i w:val="false"/>
          <w:color w:val="000000"/>
          <w:sz w:val="28"/>
        </w:rPr>
        <w:t>
       "6. 2025-2027 жылдарға арналған Жаңаталап ауылдық округінің бюджеті тиісінше 16, 17 және 18-қосымшаларға сәйкес, оның ішінде 2025 жылға мынадай көлемдерде бекітілсін:</w:t>
      </w:r>
    </w:p>
    <w:bookmarkEnd w:id="98"/>
    <w:bookmarkStart w:name="z103" w:id="99"/>
    <w:p>
      <w:pPr>
        <w:spacing w:after="0"/>
        <w:ind w:left="0"/>
        <w:jc w:val="both"/>
      </w:pPr>
      <w:r>
        <w:rPr>
          <w:rFonts w:ascii="Times New Roman"/>
          <w:b w:val="false"/>
          <w:i w:val="false"/>
          <w:color w:val="000000"/>
          <w:sz w:val="28"/>
        </w:rPr>
        <w:t>
      1) кірістер – 239 245 мың теңге, оның ішінде:</w:t>
      </w:r>
    </w:p>
    <w:bookmarkEnd w:id="99"/>
    <w:bookmarkStart w:name="z104" w:id="100"/>
    <w:p>
      <w:pPr>
        <w:spacing w:after="0"/>
        <w:ind w:left="0"/>
        <w:jc w:val="both"/>
      </w:pPr>
      <w:r>
        <w:rPr>
          <w:rFonts w:ascii="Times New Roman"/>
          <w:b w:val="false"/>
          <w:i w:val="false"/>
          <w:color w:val="000000"/>
          <w:sz w:val="28"/>
        </w:rPr>
        <w:t>
      салықтық түсімдер – 6 372 мың теңге;</w:t>
      </w:r>
    </w:p>
    <w:bookmarkEnd w:id="100"/>
    <w:bookmarkStart w:name="z105" w:id="101"/>
    <w:p>
      <w:pPr>
        <w:spacing w:after="0"/>
        <w:ind w:left="0"/>
        <w:jc w:val="both"/>
      </w:pPr>
      <w:r>
        <w:rPr>
          <w:rFonts w:ascii="Times New Roman"/>
          <w:b w:val="false"/>
          <w:i w:val="false"/>
          <w:color w:val="000000"/>
          <w:sz w:val="28"/>
        </w:rPr>
        <w:t>
      салықтық емес түсімдер – 310 мың теңге;</w:t>
      </w:r>
    </w:p>
    <w:bookmarkEnd w:id="101"/>
    <w:bookmarkStart w:name="z106" w:id="102"/>
    <w:p>
      <w:pPr>
        <w:spacing w:after="0"/>
        <w:ind w:left="0"/>
        <w:jc w:val="both"/>
      </w:pPr>
      <w:r>
        <w:rPr>
          <w:rFonts w:ascii="Times New Roman"/>
          <w:b w:val="false"/>
          <w:i w:val="false"/>
          <w:color w:val="000000"/>
          <w:sz w:val="28"/>
        </w:rPr>
        <w:t>
      негізгі капиталды сатудан түсетін түсімдер – 90 мың теңге;</w:t>
      </w:r>
    </w:p>
    <w:bookmarkEnd w:id="102"/>
    <w:bookmarkStart w:name="z107" w:id="103"/>
    <w:p>
      <w:pPr>
        <w:spacing w:after="0"/>
        <w:ind w:left="0"/>
        <w:jc w:val="both"/>
      </w:pPr>
      <w:r>
        <w:rPr>
          <w:rFonts w:ascii="Times New Roman"/>
          <w:b w:val="false"/>
          <w:i w:val="false"/>
          <w:color w:val="000000"/>
          <w:sz w:val="28"/>
        </w:rPr>
        <w:t>
      трансферттердің түсімдері – 232 473 мың теңге;</w:t>
      </w:r>
    </w:p>
    <w:bookmarkEnd w:id="103"/>
    <w:bookmarkStart w:name="z108" w:id="104"/>
    <w:p>
      <w:pPr>
        <w:spacing w:after="0"/>
        <w:ind w:left="0"/>
        <w:jc w:val="both"/>
      </w:pPr>
      <w:r>
        <w:rPr>
          <w:rFonts w:ascii="Times New Roman"/>
          <w:b w:val="false"/>
          <w:i w:val="false"/>
          <w:color w:val="000000"/>
          <w:sz w:val="28"/>
        </w:rPr>
        <w:t>
      2) шығындар – 242 294 мың теңге;</w:t>
      </w:r>
    </w:p>
    <w:bookmarkEnd w:id="104"/>
    <w:bookmarkStart w:name="z109" w:id="105"/>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05"/>
    <w:bookmarkStart w:name="z110" w:id="106"/>
    <w:p>
      <w:pPr>
        <w:spacing w:after="0"/>
        <w:ind w:left="0"/>
        <w:jc w:val="both"/>
      </w:pPr>
      <w:r>
        <w:rPr>
          <w:rFonts w:ascii="Times New Roman"/>
          <w:b w:val="false"/>
          <w:i w:val="false"/>
          <w:color w:val="000000"/>
          <w:sz w:val="28"/>
        </w:rPr>
        <w:t>
      бюджеттік несиелер – 0 мың теңге;</w:t>
      </w:r>
    </w:p>
    <w:bookmarkEnd w:id="106"/>
    <w:bookmarkStart w:name="z111" w:id="107"/>
    <w:p>
      <w:pPr>
        <w:spacing w:after="0"/>
        <w:ind w:left="0"/>
        <w:jc w:val="both"/>
      </w:pPr>
      <w:r>
        <w:rPr>
          <w:rFonts w:ascii="Times New Roman"/>
          <w:b w:val="false"/>
          <w:i w:val="false"/>
          <w:color w:val="000000"/>
          <w:sz w:val="28"/>
        </w:rPr>
        <w:t>
      бюджеттік несиелерді өтеу – 0 мың теңге;</w:t>
      </w:r>
    </w:p>
    <w:bookmarkEnd w:id="107"/>
    <w:bookmarkStart w:name="z112" w:id="10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8"/>
    <w:bookmarkStart w:name="z113"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4" w:id="1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0"/>
    <w:bookmarkStart w:name="z115" w:id="111"/>
    <w:p>
      <w:pPr>
        <w:spacing w:after="0"/>
        <w:ind w:left="0"/>
        <w:jc w:val="both"/>
      </w:pPr>
      <w:r>
        <w:rPr>
          <w:rFonts w:ascii="Times New Roman"/>
          <w:b w:val="false"/>
          <w:i w:val="false"/>
          <w:color w:val="000000"/>
          <w:sz w:val="28"/>
        </w:rPr>
        <w:t>
      5) бюджет тапшылығы (профициті) – -3 049 мың теңге;</w:t>
      </w:r>
    </w:p>
    <w:bookmarkEnd w:id="111"/>
    <w:bookmarkStart w:name="z116" w:id="112"/>
    <w:p>
      <w:pPr>
        <w:spacing w:after="0"/>
        <w:ind w:left="0"/>
        <w:jc w:val="both"/>
      </w:pPr>
      <w:r>
        <w:rPr>
          <w:rFonts w:ascii="Times New Roman"/>
          <w:b w:val="false"/>
          <w:i w:val="false"/>
          <w:color w:val="000000"/>
          <w:sz w:val="28"/>
        </w:rPr>
        <w:t>
      6) бюджет тапшылығын қаржыландыру (профицитін пайдалану) - 3 049 мың теңге, оның ішінде:</w:t>
      </w:r>
    </w:p>
    <w:bookmarkEnd w:id="112"/>
    <w:bookmarkStart w:name="z117" w:id="113"/>
    <w:p>
      <w:pPr>
        <w:spacing w:after="0"/>
        <w:ind w:left="0"/>
        <w:jc w:val="both"/>
      </w:pPr>
      <w:r>
        <w:rPr>
          <w:rFonts w:ascii="Times New Roman"/>
          <w:b w:val="false"/>
          <w:i w:val="false"/>
          <w:color w:val="000000"/>
          <w:sz w:val="28"/>
        </w:rPr>
        <w:t>
      қарыздар түсімі – 0 мың теңге;</w:t>
      </w:r>
    </w:p>
    <w:bookmarkEnd w:id="113"/>
    <w:bookmarkStart w:name="z118" w:id="114"/>
    <w:p>
      <w:pPr>
        <w:spacing w:after="0"/>
        <w:ind w:left="0"/>
        <w:jc w:val="both"/>
      </w:pPr>
      <w:r>
        <w:rPr>
          <w:rFonts w:ascii="Times New Roman"/>
          <w:b w:val="false"/>
          <w:i w:val="false"/>
          <w:color w:val="000000"/>
          <w:sz w:val="28"/>
        </w:rPr>
        <w:t>
      қарыздарды өтеу – 0 мың теңге;</w:t>
      </w:r>
    </w:p>
    <w:bookmarkEnd w:id="114"/>
    <w:bookmarkStart w:name="z119" w:id="115"/>
    <w:p>
      <w:pPr>
        <w:spacing w:after="0"/>
        <w:ind w:left="0"/>
        <w:jc w:val="both"/>
      </w:pPr>
      <w:r>
        <w:rPr>
          <w:rFonts w:ascii="Times New Roman"/>
          <w:b w:val="false"/>
          <w:i w:val="false"/>
          <w:color w:val="000000"/>
          <w:sz w:val="28"/>
        </w:rPr>
        <w:t>
      бюджет қаражатының пайдаланатын қалдықтары – 3 049 мың теңге."</w:t>
      </w:r>
    </w:p>
    <w:bookmarkEnd w:id="115"/>
    <w:bookmarkStart w:name="z120" w:id="116"/>
    <w:p>
      <w:pPr>
        <w:spacing w:after="0"/>
        <w:ind w:left="0"/>
        <w:jc w:val="both"/>
      </w:pPr>
      <w:r>
        <w:rPr>
          <w:rFonts w:ascii="Times New Roman"/>
          <w:b w:val="false"/>
          <w:i w:val="false"/>
          <w:color w:val="000000"/>
          <w:sz w:val="28"/>
        </w:rPr>
        <w:t>
      көрсетілген шешімнің 7-тармағы жаңа редакцияда жазылсын:</w:t>
      </w:r>
    </w:p>
    <w:bookmarkEnd w:id="116"/>
    <w:bookmarkStart w:name="z121" w:id="117"/>
    <w:p>
      <w:pPr>
        <w:spacing w:after="0"/>
        <w:ind w:left="0"/>
        <w:jc w:val="both"/>
      </w:pPr>
      <w:r>
        <w:rPr>
          <w:rFonts w:ascii="Times New Roman"/>
          <w:b w:val="false"/>
          <w:i w:val="false"/>
          <w:color w:val="000000"/>
          <w:sz w:val="28"/>
        </w:rPr>
        <w:t>
       "7. 2025-2027 жылдарға арналған Ақкөл ауылдық округінің бюджеті тиісінше 19, 20 және 21-қосымшаларға сәйкес, оның ішінде 2025 жылға мынадай көлемдерде бекітілсін:</w:t>
      </w:r>
    </w:p>
    <w:bookmarkEnd w:id="117"/>
    <w:bookmarkStart w:name="z122" w:id="118"/>
    <w:p>
      <w:pPr>
        <w:spacing w:after="0"/>
        <w:ind w:left="0"/>
        <w:jc w:val="both"/>
      </w:pPr>
      <w:r>
        <w:rPr>
          <w:rFonts w:ascii="Times New Roman"/>
          <w:b w:val="false"/>
          <w:i w:val="false"/>
          <w:color w:val="000000"/>
          <w:sz w:val="28"/>
        </w:rPr>
        <w:t>
      1) кірістер – 155 088 мың теңге, оның ішінде:</w:t>
      </w:r>
    </w:p>
    <w:bookmarkEnd w:id="118"/>
    <w:bookmarkStart w:name="z123" w:id="119"/>
    <w:p>
      <w:pPr>
        <w:spacing w:after="0"/>
        <w:ind w:left="0"/>
        <w:jc w:val="both"/>
      </w:pPr>
      <w:r>
        <w:rPr>
          <w:rFonts w:ascii="Times New Roman"/>
          <w:b w:val="false"/>
          <w:i w:val="false"/>
          <w:color w:val="000000"/>
          <w:sz w:val="28"/>
        </w:rPr>
        <w:t>
      салықтық түсімдер – 20 391 мың теңге;</w:t>
      </w:r>
    </w:p>
    <w:bookmarkEnd w:id="119"/>
    <w:bookmarkStart w:name="z124" w:id="120"/>
    <w:p>
      <w:pPr>
        <w:spacing w:after="0"/>
        <w:ind w:left="0"/>
        <w:jc w:val="both"/>
      </w:pPr>
      <w:r>
        <w:rPr>
          <w:rFonts w:ascii="Times New Roman"/>
          <w:b w:val="false"/>
          <w:i w:val="false"/>
          <w:color w:val="000000"/>
          <w:sz w:val="28"/>
        </w:rPr>
        <w:t>
      салықтық емес түсімдер – 350 мың теңге;</w:t>
      </w:r>
    </w:p>
    <w:bookmarkEnd w:id="120"/>
    <w:bookmarkStart w:name="z125" w:id="121"/>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121"/>
    <w:bookmarkStart w:name="z126" w:id="122"/>
    <w:p>
      <w:pPr>
        <w:spacing w:after="0"/>
        <w:ind w:left="0"/>
        <w:jc w:val="both"/>
      </w:pPr>
      <w:r>
        <w:rPr>
          <w:rFonts w:ascii="Times New Roman"/>
          <w:b w:val="false"/>
          <w:i w:val="false"/>
          <w:color w:val="000000"/>
          <w:sz w:val="28"/>
        </w:rPr>
        <w:t>
      трансферттердің түсімдері – 134 197 мың теңге;</w:t>
      </w:r>
    </w:p>
    <w:bookmarkEnd w:id="122"/>
    <w:bookmarkStart w:name="z127" w:id="123"/>
    <w:p>
      <w:pPr>
        <w:spacing w:after="0"/>
        <w:ind w:left="0"/>
        <w:jc w:val="both"/>
      </w:pPr>
      <w:r>
        <w:rPr>
          <w:rFonts w:ascii="Times New Roman"/>
          <w:b w:val="false"/>
          <w:i w:val="false"/>
          <w:color w:val="000000"/>
          <w:sz w:val="28"/>
        </w:rPr>
        <w:t>
      2) шығындар – 167 661 мың теңге;</w:t>
      </w:r>
    </w:p>
    <w:bookmarkEnd w:id="123"/>
    <w:bookmarkStart w:name="z128" w:id="124"/>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24"/>
    <w:bookmarkStart w:name="z129" w:id="125"/>
    <w:p>
      <w:pPr>
        <w:spacing w:after="0"/>
        <w:ind w:left="0"/>
        <w:jc w:val="both"/>
      </w:pPr>
      <w:r>
        <w:rPr>
          <w:rFonts w:ascii="Times New Roman"/>
          <w:b w:val="false"/>
          <w:i w:val="false"/>
          <w:color w:val="000000"/>
          <w:sz w:val="28"/>
        </w:rPr>
        <w:t>
      бюджеттік несиелер – 0 мың теңге;</w:t>
      </w:r>
    </w:p>
    <w:bookmarkEnd w:id="125"/>
    <w:bookmarkStart w:name="z130" w:id="126"/>
    <w:p>
      <w:pPr>
        <w:spacing w:after="0"/>
        <w:ind w:left="0"/>
        <w:jc w:val="both"/>
      </w:pPr>
      <w:r>
        <w:rPr>
          <w:rFonts w:ascii="Times New Roman"/>
          <w:b w:val="false"/>
          <w:i w:val="false"/>
          <w:color w:val="000000"/>
          <w:sz w:val="28"/>
        </w:rPr>
        <w:t>
      бюджеттік несиелерді өтеу – 0 мың теңге;</w:t>
      </w:r>
    </w:p>
    <w:bookmarkEnd w:id="126"/>
    <w:bookmarkStart w:name="z131" w:id="12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7"/>
    <w:bookmarkStart w:name="z132" w:id="128"/>
    <w:p>
      <w:pPr>
        <w:spacing w:after="0"/>
        <w:ind w:left="0"/>
        <w:jc w:val="both"/>
      </w:pPr>
      <w:r>
        <w:rPr>
          <w:rFonts w:ascii="Times New Roman"/>
          <w:b w:val="false"/>
          <w:i w:val="false"/>
          <w:color w:val="000000"/>
          <w:sz w:val="28"/>
        </w:rPr>
        <w:t>
      қаржы активтерін сатып алу – 0 мың теңге;</w:t>
      </w:r>
    </w:p>
    <w:bookmarkEnd w:id="128"/>
    <w:bookmarkStart w:name="z133" w:id="12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9"/>
    <w:bookmarkStart w:name="z134" w:id="130"/>
    <w:p>
      <w:pPr>
        <w:spacing w:after="0"/>
        <w:ind w:left="0"/>
        <w:jc w:val="both"/>
      </w:pPr>
      <w:r>
        <w:rPr>
          <w:rFonts w:ascii="Times New Roman"/>
          <w:b w:val="false"/>
          <w:i w:val="false"/>
          <w:color w:val="000000"/>
          <w:sz w:val="28"/>
        </w:rPr>
        <w:t>
      5) бюджет тапшылығы (профициті) – -12 573 мың теңге;</w:t>
      </w:r>
    </w:p>
    <w:bookmarkEnd w:id="130"/>
    <w:bookmarkStart w:name="z135" w:id="131"/>
    <w:p>
      <w:pPr>
        <w:spacing w:after="0"/>
        <w:ind w:left="0"/>
        <w:jc w:val="both"/>
      </w:pPr>
      <w:r>
        <w:rPr>
          <w:rFonts w:ascii="Times New Roman"/>
          <w:b w:val="false"/>
          <w:i w:val="false"/>
          <w:color w:val="000000"/>
          <w:sz w:val="28"/>
        </w:rPr>
        <w:t>
      6) бюджет тапшылығын қаржыландыру (профицитін пайдалану) - 12 573 мың теңге, оның ішінде:</w:t>
      </w:r>
    </w:p>
    <w:bookmarkEnd w:id="131"/>
    <w:bookmarkStart w:name="z136" w:id="132"/>
    <w:p>
      <w:pPr>
        <w:spacing w:after="0"/>
        <w:ind w:left="0"/>
        <w:jc w:val="both"/>
      </w:pPr>
      <w:r>
        <w:rPr>
          <w:rFonts w:ascii="Times New Roman"/>
          <w:b w:val="false"/>
          <w:i w:val="false"/>
          <w:color w:val="000000"/>
          <w:sz w:val="28"/>
        </w:rPr>
        <w:t>
      қарыздар түсімі – 0 мың теңге;</w:t>
      </w:r>
    </w:p>
    <w:bookmarkEnd w:id="132"/>
    <w:bookmarkStart w:name="z137" w:id="133"/>
    <w:p>
      <w:pPr>
        <w:spacing w:after="0"/>
        <w:ind w:left="0"/>
        <w:jc w:val="both"/>
      </w:pPr>
      <w:r>
        <w:rPr>
          <w:rFonts w:ascii="Times New Roman"/>
          <w:b w:val="false"/>
          <w:i w:val="false"/>
          <w:color w:val="000000"/>
          <w:sz w:val="28"/>
        </w:rPr>
        <w:t>
      қарыздарды өтеу – 0 мың теңге;</w:t>
      </w:r>
    </w:p>
    <w:bookmarkEnd w:id="133"/>
    <w:bookmarkStart w:name="z138" w:id="134"/>
    <w:p>
      <w:pPr>
        <w:spacing w:after="0"/>
        <w:ind w:left="0"/>
        <w:jc w:val="both"/>
      </w:pPr>
      <w:r>
        <w:rPr>
          <w:rFonts w:ascii="Times New Roman"/>
          <w:b w:val="false"/>
          <w:i w:val="false"/>
          <w:color w:val="000000"/>
          <w:sz w:val="28"/>
        </w:rPr>
        <w:t>
      бюджет қаражатының пайдаланатын қалдықтары – 12 573 мың теңге."</w:t>
      </w:r>
    </w:p>
    <w:bookmarkEnd w:id="134"/>
    <w:bookmarkStart w:name="z139" w:id="135"/>
    <w:p>
      <w:pPr>
        <w:spacing w:after="0"/>
        <w:ind w:left="0"/>
        <w:jc w:val="both"/>
      </w:pPr>
      <w:r>
        <w:rPr>
          <w:rFonts w:ascii="Times New Roman"/>
          <w:b w:val="false"/>
          <w:i w:val="false"/>
          <w:color w:val="000000"/>
          <w:sz w:val="28"/>
        </w:rPr>
        <w:t>
      көрсетілген шешімнің 8-тармағы жаңа редакцияда жазылсын:</w:t>
      </w:r>
    </w:p>
    <w:bookmarkEnd w:id="135"/>
    <w:bookmarkStart w:name="z140" w:id="136"/>
    <w:p>
      <w:pPr>
        <w:spacing w:after="0"/>
        <w:ind w:left="0"/>
        <w:jc w:val="both"/>
      </w:pPr>
      <w:r>
        <w:rPr>
          <w:rFonts w:ascii="Times New Roman"/>
          <w:b w:val="false"/>
          <w:i w:val="false"/>
          <w:color w:val="000000"/>
          <w:sz w:val="28"/>
        </w:rPr>
        <w:t>
       "8. 2025-2027 жылдарға арналған Бірлік ауылдық округінің бюджеті тиісінше 22, 23 және 24-қосымшаларға сәйкес, оның ішінде 2025 жылға мынадай көлемдерде бекітілсін:</w:t>
      </w:r>
    </w:p>
    <w:bookmarkEnd w:id="136"/>
    <w:bookmarkStart w:name="z141" w:id="137"/>
    <w:p>
      <w:pPr>
        <w:spacing w:after="0"/>
        <w:ind w:left="0"/>
        <w:jc w:val="both"/>
      </w:pPr>
      <w:r>
        <w:rPr>
          <w:rFonts w:ascii="Times New Roman"/>
          <w:b w:val="false"/>
          <w:i w:val="false"/>
          <w:color w:val="000000"/>
          <w:sz w:val="28"/>
        </w:rPr>
        <w:t>
      1) кірістер – 97 555 мың теңге, оның ішінде:</w:t>
      </w:r>
    </w:p>
    <w:bookmarkEnd w:id="137"/>
    <w:bookmarkStart w:name="z142" w:id="138"/>
    <w:p>
      <w:pPr>
        <w:spacing w:after="0"/>
        <w:ind w:left="0"/>
        <w:jc w:val="both"/>
      </w:pPr>
      <w:r>
        <w:rPr>
          <w:rFonts w:ascii="Times New Roman"/>
          <w:b w:val="false"/>
          <w:i w:val="false"/>
          <w:color w:val="000000"/>
          <w:sz w:val="28"/>
        </w:rPr>
        <w:t>
      салықтық түсімдер – 6 155 мың теңге;</w:t>
      </w:r>
    </w:p>
    <w:bookmarkEnd w:id="138"/>
    <w:bookmarkStart w:name="z143" w:id="139"/>
    <w:p>
      <w:pPr>
        <w:spacing w:after="0"/>
        <w:ind w:left="0"/>
        <w:jc w:val="both"/>
      </w:pPr>
      <w:r>
        <w:rPr>
          <w:rFonts w:ascii="Times New Roman"/>
          <w:b w:val="false"/>
          <w:i w:val="false"/>
          <w:color w:val="000000"/>
          <w:sz w:val="28"/>
        </w:rPr>
        <w:t>
      салықтық емес түсімдер – 25 мың теңге;</w:t>
      </w:r>
    </w:p>
    <w:bookmarkEnd w:id="139"/>
    <w:bookmarkStart w:name="z144" w:id="140"/>
    <w:p>
      <w:pPr>
        <w:spacing w:after="0"/>
        <w:ind w:left="0"/>
        <w:jc w:val="both"/>
      </w:pPr>
      <w:r>
        <w:rPr>
          <w:rFonts w:ascii="Times New Roman"/>
          <w:b w:val="false"/>
          <w:i w:val="false"/>
          <w:color w:val="000000"/>
          <w:sz w:val="28"/>
        </w:rPr>
        <w:t>
      негізгі капиталды сатудан түсетін түсімдер – 50 мың теңге;</w:t>
      </w:r>
    </w:p>
    <w:bookmarkEnd w:id="140"/>
    <w:bookmarkStart w:name="z145" w:id="141"/>
    <w:p>
      <w:pPr>
        <w:spacing w:after="0"/>
        <w:ind w:left="0"/>
        <w:jc w:val="both"/>
      </w:pPr>
      <w:r>
        <w:rPr>
          <w:rFonts w:ascii="Times New Roman"/>
          <w:b w:val="false"/>
          <w:i w:val="false"/>
          <w:color w:val="000000"/>
          <w:sz w:val="28"/>
        </w:rPr>
        <w:t>
      трансферттердің түсімдері – 91 325 мың теңге;</w:t>
      </w:r>
    </w:p>
    <w:bookmarkEnd w:id="141"/>
    <w:bookmarkStart w:name="z146" w:id="142"/>
    <w:p>
      <w:pPr>
        <w:spacing w:after="0"/>
        <w:ind w:left="0"/>
        <w:jc w:val="both"/>
      </w:pPr>
      <w:r>
        <w:rPr>
          <w:rFonts w:ascii="Times New Roman"/>
          <w:b w:val="false"/>
          <w:i w:val="false"/>
          <w:color w:val="000000"/>
          <w:sz w:val="28"/>
        </w:rPr>
        <w:t>
      2) шығындар – 102 204 мың теңге;</w:t>
      </w:r>
    </w:p>
    <w:bookmarkEnd w:id="142"/>
    <w:bookmarkStart w:name="z147" w:id="143"/>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43"/>
    <w:bookmarkStart w:name="z148" w:id="144"/>
    <w:p>
      <w:pPr>
        <w:spacing w:after="0"/>
        <w:ind w:left="0"/>
        <w:jc w:val="both"/>
      </w:pPr>
      <w:r>
        <w:rPr>
          <w:rFonts w:ascii="Times New Roman"/>
          <w:b w:val="false"/>
          <w:i w:val="false"/>
          <w:color w:val="000000"/>
          <w:sz w:val="28"/>
        </w:rPr>
        <w:t>
      бюджеттік несиелер – 0 мың теңге;</w:t>
      </w:r>
    </w:p>
    <w:bookmarkEnd w:id="144"/>
    <w:bookmarkStart w:name="z149" w:id="145"/>
    <w:p>
      <w:pPr>
        <w:spacing w:after="0"/>
        <w:ind w:left="0"/>
        <w:jc w:val="both"/>
      </w:pPr>
      <w:r>
        <w:rPr>
          <w:rFonts w:ascii="Times New Roman"/>
          <w:b w:val="false"/>
          <w:i w:val="false"/>
          <w:color w:val="000000"/>
          <w:sz w:val="28"/>
        </w:rPr>
        <w:t>
      бюджеттік несиелерді өтеу – 0 мың теңге;</w:t>
      </w:r>
    </w:p>
    <w:bookmarkEnd w:id="145"/>
    <w:bookmarkStart w:name="z150" w:id="14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46"/>
    <w:bookmarkStart w:name="z151" w:id="147"/>
    <w:p>
      <w:pPr>
        <w:spacing w:after="0"/>
        <w:ind w:left="0"/>
        <w:jc w:val="both"/>
      </w:pPr>
      <w:r>
        <w:rPr>
          <w:rFonts w:ascii="Times New Roman"/>
          <w:b w:val="false"/>
          <w:i w:val="false"/>
          <w:color w:val="000000"/>
          <w:sz w:val="28"/>
        </w:rPr>
        <w:t>
      қаржы активтерін сатып алу – 0 мың теңге;</w:t>
      </w:r>
    </w:p>
    <w:bookmarkEnd w:id="147"/>
    <w:bookmarkStart w:name="z152" w:id="14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8"/>
    <w:bookmarkStart w:name="z153" w:id="149"/>
    <w:p>
      <w:pPr>
        <w:spacing w:after="0"/>
        <w:ind w:left="0"/>
        <w:jc w:val="both"/>
      </w:pPr>
      <w:r>
        <w:rPr>
          <w:rFonts w:ascii="Times New Roman"/>
          <w:b w:val="false"/>
          <w:i w:val="false"/>
          <w:color w:val="000000"/>
          <w:sz w:val="28"/>
        </w:rPr>
        <w:t>
      5) бюджет тапшылығы (профициті) – -4 649 мың теңге;</w:t>
      </w:r>
    </w:p>
    <w:bookmarkEnd w:id="149"/>
    <w:bookmarkStart w:name="z154" w:id="150"/>
    <w:p>
      <w:pPr>
        <w:spacing w:after="0"/>
        <w:ind w:left="0"/>
        <w:jc w:val="both"/>
      </w:pPr>
      <w:r>
        <w:rPr>
          <w:rFonts w:ascii="Times New Roman"/>
          <w:b w:val="false"/>
          <w:i w:val="false"/>
          <w:color w:val="000000"/>
          <w:sz w:val="28"/>
        </w:rPr>
        <w:t>
      6) бюджет тапшылығын қаржыландыру (профицитін пайдалану) - 4 649 мың теңге, оның ішінде:</w:t>
      </w:r>
    </w:p>
    <w:bookmarkEnd w:id="150"/>
    <w:bookmarkStart w:name="z155" w:id="151"/>
    <w:p>
      <w:pPr>
        <w:spacing w:after="0"/>
        <w:ind w:left="0"/>
        <w:jc w:val="both"/>
      </w:pPr>
      <w:r>
        <w:rPr>
          <w:rFonts w:ascii="Times New Roman"/>
          <w:b w:val="false"/>
          <w:i w:val="false"/>
          <w:color w:val="000000"/>
          <w:sz w:val="28"/>
        </w:rPr>
        <w:t>
      қарыздар түсімі – 0 мың теңге;</w:t>
      </w:r>
    </w:p>
    <w:bookmarkEnd w:id="151"/>
    <w:bookmarkStart w:name="z156" w:id="152"/>
    <w:p>
      <w:pPr>
        <w:spacing w:after="0"/>
        <w:ind w:left="0"/>
        <w:jc w:val="both"/>
      </w:pPr>
      <w:r>
        <w:rPr>
          <w:rFonts w:ascii="Times New Roman"/>
          <w:b w:val="false"/>
          <w:i w:val="false"/>
          <w:color w:val="000000"/>
          <w:sz w:val="28"/>
        </w:rPr>
        <w:t>
      қарыздарды өтеу – 0 мың теңге;</w:t>
      </w:r>
    </w:p>
    <w:bookmarkEnd w:id="152"/>
    <w:bookmarkStart w:name="z157" w:id="153"/>
    <w:p>
      <w:pPr>
        <w:spacing w:after="0"/>
        <w:ind w:left="0"/>
        <w:jc w:val="both"/>
      </w:pPr>
      <w:r>
        <w:rPr>
          <w:rFonts w:ascii="Times New Roman"/>
          <w:b w:val="false"/>
          <w:i w:val="false"/>
          <w:color w:val="000000"/>
          <w:sz w:val="28"/>
        </w:rPr>
        <w:t>
      бюджет қаражатының пайдаланатын қалдықтары – 4 649 мың теңге."</w:t>
      </w:r>
    </w:p>
    <w:bookmarkEnd w:id="153"/>
    <w:bookmarkStart w:name="z158" w:id="154"/>
    <w:p>
      <w:pPr>
        <w:spacing w:after="0"/>
        <w:ind w:left="0"/>
        <w:jc w:val="both"/>
      </w:pPr>
      <w:r>
        <w:rPr>
          <w:rFonts w:ascii="Times New Roman"/>
          <w:b w:val="false"/>
          <w:i w:val="false"/>
          <w:color w:val="000000"/>
          <w:sz w:val="28"/>
        </w:rPr>
        <w:t>
      көрсетілген шешімнің 9-тармағы жаңа редакцияда жазылсын:</w:t>
      </w:r>
    </w:p>
    <w:bookmarkEnd w:id="154"/>
    <w:bookmarkStart w:name="z159" w:id="155"/>
    <w:p>
      <w:pPr>
        <w:spacing w:after="0"/>
        <w:ind w:left="0"/>
        <w:jc w:val="both"/>
      </w:pPr>
      <w:r>
        <w:rPr>
          <w:rFonts w:ascii="Times New Roman"/>
          <w:b w:val="false"/>
          <w:i w:val="false"/>
          <w:color w:val="000000"/>
          <w:sz w:val="28"/>
        </w:rPr>
        <w:t>
       "9. 2025-2027 жылдарға арналған Кудряшов ауылдық округінің бюджеті тиісінше 25, 26 және 27-қосымшаларға сәйкес, оның ішінде 2025 жылға мынадай көлемдерде бекітілсін:</w:t>
      </w:r>
    </w:p>
    <w:bookmarkEnd w:id="155"/>
    <w:bookmarkStart w:name="z160" w:id="156"/>
    <w:p>
      <w:pPr>
        <w:spacing w:after="0"/>
        <w:ind w:left="0"/>
        <w:jc w:val="both"/>
      </w:pPr>
      <w:r>
        <w:rPr>
          <w:rFonts w:ascii="Times New Roman"/>
          <w:b w:val="false"/>
          <w:i w:val="false"/>
          <w:color w:val="000000"/>
          <w:sz w:val="28"/>
        </w:rPr>
        <w:t>
      1) кірістер – 86 319 мың теңге, оның ішінде:</w:t>
      </w:r>
    </w:p>
    <w:bookmarkEnd w:id="156"/>
    <w:bookmarkStart w:name="z161" w:id="157"/>
    <w:p>
      <w:pPr>
        <w:spacing w:after="0"/>
        <w:ind w:left="0"/>
        <w:jc w:val="both"/>
      </w:pPr>
      <w:r>
        <w:rPr>
          <w:rFonts w:ascii="Times New Roman"/>
          <w:b w:val="false"/>
          <w:i w:val="false"/>
          <w:color w:val="000000"/>
          <w:sz w:val="28"/>
        </w:rPr>
        <w:t>
      салықтық түсімдер – 5 385 мың теңге;</w:t>
      </w:r>
    </w:p>
    <w:bookmarkEnd w:id="157"/>
    <w:bookmarkStart w:name="z162" w:id="158"/>
    <w:p>
      <w:pPr>
        <w:spacing w:after="0"/>
        <w:ind w:left="0"/>
        <w:jc w:val="both"/>
      </w:pPr>
      <w:r>
        <w:rPr>
          <w:rFonts w:ascii="Times New Roman"/>
          <w:b w:val="false"/>
          <w:i w:val="false"/>
          <w:color w:val="000000"/>
          <w:sz w:val="28"/>
        </w:rPr>
        <w:t>
      салықтық емес түсімдер – 180 мың теңге;</w:t>
      </w:r>
    </w:p>
    <w:bookmarkEnd w:id="158"/>
    <w:bookmarkStart w:name="z163" w:id="159"/>
    <w:p>
      <w:pPr>
        <w:spacing w:after="0"/>
        <w:ind w:left="0"/>
        <w:jc w:val="both"/>
      </w:pPr>
      <w:r>
        <w:rPr>
          <w:rFonts w:ascii="Times New Roman"/>
          <w:b w:val="false"/>
          <w:i w:val="false"/>
          <w:color w:val="000000"/>
          <w:sz w:val="28"/>
        </w:rPr>
        <w:t>
      негізгі капиталды сатудан түсетін түсімдер – 2 мың теңге;</w:t>
      </w:r>
    </w:p>
    <w:bookmarkEnd w:id="159"/>
    <w:bookmarkStart w:name="z164" w:id="160"/>
    <w:p>
      <w:pPr>
        <w:spacing w:after="0"/>
        <w:ind w:left="0"/>
        <w:jc w:val="both"/>
      </w:pPr>
      <w:r>
        <w:rPr>
          <w:rFonts w:ascii="Times New Roman"/>
          <w:b w:val="false"/>
          <w:i w:val="false"/>
          <w:color w:val="000000"/>
          <w:sz w:val="28"/>
        </w:rPr>
        <w:t>
      трансферттердің түсімдері – 80 752 мың теңге;</w:t>
      </w:r>
    </w:p>
    <w:bookmarkEnd w:id="160"/>
    <w:bookmarkStart w:name="z165" w:id="161"/>
    <w:p>
      <w:pPr>
        <w:spacing w:after="0"/>
        <w:ind w:left="0"/>
        <w:jc w:val="both"/>
      </w:pPr>
      <w:r>
        <w:rPr>
          <w:rFonts w:ascii="Times New Roman"/>
          <w:b w:val="false"/>
          <w:i w:val="false"/>
          <w:color w:val="000000"/>
          <w:sz w:val="28"/>
        </w:rPr>
        <w:t>
      2) шығындар – 90 101 мың теңге;</w:t>
      </w:r>
    </w:p>
    <w:bookmarkEnd w:id="161"/>
    <w:bookmarkStart w:name="z166" w:id="162"/>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62"/>
    <w:bookmarkStart w:name="z167" w:id="163"/>
    <w:p>
      <w:pPr>
        <w:spacing w:after="0"/>
        <w:ind w:left="0"/>
        <w:jc w:val="both"/>
      </w:pPr>
      <w:r>
        <w:rPr>
          <w:rFonts w:ascii="Times New Roman"/>
          <w:b w:val="false"/>
          <w:i w:val="false"/>
          <w:color w:val="000000"/>
          <w:sz w:val="28"/>
        </w:rPr>
        <w:t>
      бюджеттік несиелер – 0 мың теңге;</w:t>
      </w:r>
    </w:p>
    <w:bookmarkEnd w:id="163"/>
    <w:bookmarkStart w:name="z168" w:id="164"/>
    <w:p>
      <w:pPr>
        <w:spacing w:after="0"/>
        <w:ind w:left="0"/>
        <w:jc w:val="both"/>
      </w:pPr>
      <w:r>
        <w:rPr>
          <w:rFonts w:ascii="Times New Roman"/>
          <w:b w:val="false"/>
          <w:i w:val="false"/>
          <w:color w:val="000000"/>
          <w:sz w:val="28"/>
        </w:rPr>
        <w:t>
      бюджеттік несиелерді өтеу – 0 мың теңге;</w:t>
      </w:r>
    </w:p>
    <w:bookmarkEnd w:id="164"/>
    <w:bookmarkStart w:name="z169" w:id="16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5"/>
    <w:bookmarkStart w:name="z170" w:id="166"/>
    <w:p>
      <w:pPr>
        <w:spacing w:after="0"/>
        <w:ind w:left="0"/>
        <w:jc w:val="both"/>
      </w:pPr>
      <w:r>
        <w:rPr>
          <w:rFonts w:ascii="Times New Roman"/>
          <w:b w:val="false"/>
          <w:i w:val="false"/>
          <w:color w:val="000000"/>
          <w:sz w:val="28"/>
        </w:rPr>
        <w:t>
      қаржы активтерін сатып алу – 0 мың теңге;</w:t>
      </w:r>
    </w:p>
    <w:bookmarkEnd w:id="166"/>
    <w:bookmarkStart w:name="z171" w:id="1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7"/>
    <w:bookmarkStart w:name="z172" w:id="168"/>
    <w:p>
      <w:pPr>
        <w:spacing w:after="0"/>
        <w:ind w:left="0"/>
        <w:jc w:val="both"/>
      </w:pPr>
      <w:r>
        <w:rPr>
          <w:rFonts w:ascii="Times New Roman"/>
          <w:b w:val="false"/>
          <w:i w:val="false"/>
          <w:color w:val="000000"/>
          <w:sz w:val="28"/>
        </w:rPr>
        <w:t>
      5) бюджет тапшылығы (профициті) – -3 782 мың теңге;</w:t>
      </w:r>
    </w:p>
    <w:bookmarkEnd w:id="168"/>
    <w:bookmarkStart w:name="z173" w:id="169"/>
    <w:p>
      <w:pPr>
        <w:spacing w:after="0"/>
        <w:ind w:left="0"/>
        <w:jc w:val="both"/>
      </w:pPr>
      <w:r>
        <w:rPr>
          <w:rFonts w:ascii="Times New Roman"/>
          <w:b w:val="false"/>
          <w:i w:val="false"/>
          <w:color w:val="000000"/>
          <w:sz w:val="28"/>
        </w:rPr>
        <w:t>
      6) бюджет тапшылығын қаржыландыру (профицитін пайдалану) - 3 782 мың теңге, оның ішінде:</w:t>
      </w:r>
    </w:p>
    <w:bookmarkEnd w:id="169"/>
    <w:bookmarkStart w:name="z174" w:id="170"/>
    <w:p>
      <w:pPr>
        <w:spacing w:after="0"/>
        <w:ind w:left="0"/>
        <w:jc w:val="both"/>
      </w:pPr>
      <w:r>
        <w:rPr>
          <w:rFonts w:ascii="Times New Roman"/>
          <w:b w:val="false"/>
          <w:i w:val="false"/>
          <w:color w:val="000000"/>
          <w:sz w:val="28"/>
        </w:rPr>
        <w:t>
      қарыздар түсімі – 0 мың теңге;</w:t>
      </w:r>
    </w:p>
    <w:bookmarkEnd w:id="170"/>
    <w:bookmarkStart w:name="z175" w:id="171"/>
    <w:p>
      <w:pPr>
        <w:spacing w:after="0"/>
        <w:ind w:left="0"/>
        <w:jc w:val="both"/>
      </w:pPr>
      <w:r>
        <w:rPr>
          <w:rFonts w:ascii="Times New Roman"/>
          <w:b w:val="false"/>
          <w:i w:val="false"/>
          <w:color w:val="000000"/>
          <w:sz w:val="28"/>
        </w:rPr>
        <w:t>
      қарыздарды өтеу – 0 мың теңге;</w:t>
      </w:r>
    </w:p>
    <w:bookmarkEnd w:id="171"/>
    <w:bookmarkStart w:name="z176" w:id="172"/>
    <w:p>
      <w:pPr>
        <w:spacing w:after="0"/>
        <w:ind w:left="0"/>
        <w:jc w:val="both"/>
      </w:pPr>
      <w:r>
        <w:rPr>
          <w:rFonts w:ascii="Times New Roman"/>
          <w:b w:val="false"/>
          <w:i w:val="false"/>
          <w:color w:val="000000"/>
          <w:sz w:val="28"/>
        </w:rPr>
        <w:t>
      бюджет қаражатының пайдаланатын қалдықтары – 3 782 мың теңге."</w:t>
      </w:r>
    </w:p>
    <w:bookmarkEnd w:id="172"/>
    <w:bookmarkStart w:name="z177" w:id="173"/>
    <w:p>
      <w:pPr>
        <w:spacing w:after="0"/>
        <w:ind w:left="0"/>
        <w:jc w:val="both"/>
      </w:pPr>
      <w:r>
        <w:rPr>
          <w:rFonts w:ascii="Times New Roman"/>
          <w:b w:val="false"/>
          <w:i w:val="false"/>
          <w:color w:val="000000"/>
          <w:sz w:val="28"/>
        </w:rPr>
        <w:t>
      көрсетілген шешімнің 10-тармағы жаңа редакцияда жазылсын:</w:t>
      </w:r>
    </w:p>
    <w:bookmarkEnd w:id="173"/>
    <w:bookmarkStart w:name="z178" w:id="174"/>
    <w:p>
      <w:pPr>
        <w:spacing w:after="0"/>
        <w:ind w:left="0"/>
        <w:jc w:val="both"/>
      </w:pPr>
      <w:r>
        <w:rPr>
          <w:rFonts w:ascii="Times New Roman"/>
          <w:b w:val="false"/>
          <w:i w:val="false"/>
          <w:color w:val="000000"/>
          <w:sz w:val="28"/>
        </w:rPr>
        <w:t>
       "10. 2025-2027 жылдарға арналған Дыңғызыл ауылдық округінің бюджеті тиісінше 28, 29 және 30-қосымшаларға сәйкес, оның ішінде 2025 жылға мынадай көлемдерде бекітілсін:</w:t>
      </w:r>
    </w:p>
    <w:bookmarkEnd w:id="174"/>
    <w:bookmarkStart w:name="z179" w:id="175"/>
    <w:p>
      <w:pPr>
        <w:spacing w:after="0"/>
        <w:ind w:left="0"/>
        <w:jc w:val="both"/>
      </w:pPr>
      <w:r>
        <w:rPr>
          <w:rFonts w:ascii="Times New Roman"/>
          <w:b w:val="false"/>
          <w:i w:val="false"/>
          <w:color w:val="000000"/>
          <w:sz w:val="28"/>
        </w:rPr>
        <w:t>
      1) кірістер – 88 963 мың теңге, оның ішінде:</w:t>
      </w:r>
    </w:p>
    <w:bookmarkEnd w:id="175"/>
    <w:bookmarkStart w:name="z180" w:id="176"/>
    <w:p>
      <w:pPr>
        <w:spacing w:after="0"/>
        <w:ind w:left="0"/>
        <w:jc w:val="both"/>
      </w:pPr>
      <w:r>
        <w:rPr>
          <w:rFonts w:ascii="Times New Roman"/>
          <w:b w:val="false"/>
          <w:i w:val="false"/>
          <w:color w:val="000000"/>
          <w:sz w:val="28"/>
        </w:rPr>
        <w:t>
      салықтық түсімдер – 6 624 мың теңге;</w:t>
      </w:r>
    </w:p>
    <w:bookmarkEnd w:id="176"/>
    <w:bookmarkStart w:name="z181" w:id="177"/>
    <w:p>
      <w:pPr>
        <w:spacing w:after="0"/>
        <w:ind w:left="0"/>
        <w:jc w:val="both"/>
      </w:pPr>
      <w:r>
        <w:rPr>
          <w:rFonts w:ascii="Times New Roman"/>
          <w:b w:val="false"/>
          <w:i w:val="false"/>
          <w:color w:val="000000"/>
          <w:sz w:val="28"/>
        </w:rPr>
        <w:t>
      салықтық емес түсімдер – 0 мың теңге;</w:t>
      </w:r>
    </w:p>
    <w:bookmarkEnd w:id="177"/>
    <w:bookmarkStart w:name="z182" w:id="178"/>
    <w:p>
      <w:pPr>
        <w:spacing w:after="0"/>
        <w:ind w:left="0"/>
        <w:jc w:val="both"/>
      </w:pPr>
      <w:r>
        <w:rPr>
          <w:rFonts w:ascii="Times New Roman"/>
          <w:b w:val="false"/>
          <w:i w:val="false"/>
          <w:color w:val="000000"/>
          <w:sz w:val="28"/>
        </w:rPr>
        <w:t>
      негізгі капиталды сатудан түсетін түсімдер – 716 мың теңге;</w:t>
      </w:r>
    </w:p>
    <w:bookmarkEnd w:id="178"/>
    <w:bookmarkStart w:name="z183" w:id="179"/>
    <w:p>
      <w:pPr>
        <w:spacing w:after="0"/>
        <w:ind w:left="0"/>
        <w:jc w:val="both"/>
      </w:pPr>
      <w:r>
        <w:rPr>
          <w:rFonts w:ascii="Times New Roman"/>
          <w:b w:val="false"/>
          <w:i w:val="false"/>
          <w:color w:val="000000"/>
          <w:sz w:val="28"/>
        </w:rPr>
        <w:t>
      трансферттердің түсімдері – 81 623 мың теңге;</w:t>
      </w:r>
    </w:p>
    <w:bookmarkEnd w:id="179"/>
    <w:bookmarkStart w:name="z184" w:id="180"/>
    <w:p>
      <w:pPr>
        <w:spacing w:after="0"/>
        <w:ind w:left="0"/>
        <w:jc w:val="both"/>
      </w:pPr>
      <w:r>
        <w:rPr>
          <w:rFonts w:ascii="Times New Roman"/>
          <w:b w:val="false"/>
          <w:i w:val="false"/>
          <w:color w:val="000000"/>
          <w:sz w:val="28"/>
        </w:rPr>
        <w:t>
      2) шығындар – 92 334 мың теңге;</w:t>
      </w:r>
    </w:p>
    <w:bookmarkEnd w:id="180"/>
    <w:bookmarkStart w:name="z185" w:id="181"/>
    <w:p>
      <w:pPr>
        <w:spacing w:after="0"/>
        <w:ind w:left="0"/>
        <w:jc w:val="both"/>
      </w:pPr>
      <w:r>
        <w:rPr>
          <w:rFonts w:ascii="Times New Roman"/>
          <w:b w:val="false"/>
          <w:i w:val="false"/>
          <w:color w:val="000000"/>
          <w:sz w:val="28"/>
        </w:rPr>
        <w:t>
      3) таза бюджеттік несиелендіру – 0 мың теңге, оның ішінде:</w:t>
      </w:r>
    </w:p>
    <w:bookmarkEnd w:id="181"/>
    <w:bookmarkStart w:name="z186" w:id="182"/>
    <w:p>
      <w:pPr>
        <w:spacing w:after="0"/>
        <w:ind w:left="0"/>
        <w:jc w:val="both"/>
      </w:pPr>
      <w:r>
        <w:rPr>
          <w:rFonts w:ascii="Times New Roman"/>
          <w:b w:val="false"/>
          <w:i w:val="false"/>
          <w:color w:val="000000"/>
          <w:sz w:val="28"/>
        </w:rPr>
        <w:t>
      бюджеттік несиелер – 0 мың теңге;</w:t>
      </w:r>
    </w:p>
    <w:bookmarkEnd w:id="182"/>
    <w:bookmarkStart w:name="z187" w:id="183"/>
    <w:p>
      <w:pPr>
        <w:spacing w:after="0"/>
        <w:ind w:left="0"/>
        <w:jc w:val="both"/>
      </w:pPr>
      <w:r>
        <w:rPr>
          <w:rFonts w:ascii="Times New Roman"/>
          <w:b w:val="false"/>
          <w:i w:val="false"/>
          <w:color w:val="000000"/>
          <w:sz w:val="28"/>
        </w:rPr>
        <w:t>
      бюджеттік несиелерді өтеу – 0 мың теңге;</w:t>
      </w:r>
    </w:p>
    <w:bookmarkEnd w:id="183"/>
    <w:bookmarkStart w:name="z188" w:id="18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4"/>
    <w:bookmarkStart w:name="z189" w:id="185"/>
    <w:p>
      <w:pPr>
        <w:spacing w:after="0"/>
        <w:ind w:left="0"/>
        <w:jc w:val="both"/>
      </w:pPr>
      <w:r>
        <w:rPr>
          <w:rFonts w:ascii="Times New Roman"/>
          <w:b w:val="false"/>
          <w:i w:val="false"/>
          <w:color w:val="000000"/>
          <w:sz w:val="28"/>
        </w:rPr>
        <w:t>
      қаржы активтерін сатып алу – 0 мың теңге;</w:t>
      </w:r>
    </w:p>
    <w:bookmarkEnd w:id="185"/>
    <w:bookmarkStart w:name="z190" w:id="1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6"/>
    <w:bookmarkStart w:name="z191" w:id="187"/>
    <w:p>
      <w:pPr>
        <w:spacing w:after="0"/>
        <w:ind w:left="0"/>
        <w:jc w:val="both"/>
      </w:pPr>
      <w:r>
        <w:rPr>
          <w:rFonts w:ascii="Times New Roman"/>
          <w:b w:val="false"/>
          <w:i w:val="false"/>
          <w:color w:val="000000"/>
          <w:sz w:val="28"/>
        </w:rPr>
        <w:t>
      5) бюджет тапшылығы (профициті) – -3 371 мың теңге;</w:t>
      </w:r>
    </w:p>
    <w:bookmarkEnd w:id="187"/>
    <w:bookmarkStart w:name="z192" w:id="188"/>
    <w:p>
      <w:pPr>
        <w:spacing w:after="0"/>
        <w:ind w:left="0"/>
        <w:jc w:val="both"/>
      </w:pPr>
      <w:r>
        <w:rPr>
          <w:rFonts w:ascii="Times New Roman"/>
          <w:b w:val="false"/>
          <w:i w:val="false"/>
          <w:color w:val="000000"/>
          <w:sz w:val="28"/>
        </w:rPr>
        <w:t>
      6) бюджет тапшылығын қаржыландыру (профицитін пайдалану) - 3 371 мың теңге, оның ішінде:</w:t>
      </w:r>
    </w:p>
    <w:bookmarkEnd w:id="188"/>
    <w:bookmarkStart w:name="z193" w:id="189"/>
    <w:p>
      <w:pPr>
        <w:spacing w:after="0"/>
        <w:ind w:left="0"/>
        <w:jc w:val="both"/>
      </w:pPr>
      <w:r>
        <w:rPr>
          <w:rFonts w:ascii="Times New Roman"/>
          <w:b w:val="false"/>
          <w:i w:val="false"/>
          <w:color w:val="000000"/>
          <w:sz w:val="28"/>
        </w:rPr>
        <w:t>
      қарыздар түсімі – 0 мың теңге;</w:t>
      </w:r>
    </w:p>
    <w:bookmarkEnd w:id="189"/>
    <w:bookmarkStart w:name="z194" w:id="190"/>
    <w:p>
      <w:pPr>
        <w:spacing w:after="0"/>
        <w:ind w:left="0"/>
        <w:jc w:val="both"/>
      </w:pPr>
      <w:r>
        <w:rPr>
          <w:rFonts w:ascii="Times New Roman"/>
          <w:b w:val="false"/>
          <w:i w:val="false"/>
          <w:color w:val="000000"/>
          <w:sz w:val="28"/>
        </w:rPr>
        <w:t>
      қарыздарды өтеу – 0 мың теңге;</w:t>
      </w:r>
    </w:p>
    <w:bookmarkEnd w:id="190"/>
    <w:bookmarkStart w:name="z195" w:id="191"/>
    <w:p>
      <w:pPr>
        <w:spacing w:after="0"/>
        <w:ind w:left="0"/>
        <w:jc w:val="both"/>
      </w:pPr>
      <w:r>
        <w:rPr>
          <w:rFonts w:ascii="Times New Roman"/>
          <w:b w:val="false"/>
          <w:i w:val="false"/>
          <w:color w:val="000000"/>
          <w:sz w:val="28"/>
        </w:rPr>
        <w:t>
      бюджет қаражатының пайдаланатын қалдықтары – 3 371 мың теңге."</w:t>
      </w:r>
    </w:p>
    <w:bookmarkEnd w:id="191"/>
    <w:bookmarkStart w:name="z196" w:id="192"/>
    <w:p>
      <w:pPr>
        <w:spacing w:after="0"/>
        <w:ind w:left="0"/>
        <w:jc w:val="both"/>
      </w:pPr>
      <w:r>
        <w:rPr>
          <w:rFonts w:ascii="Times New Roman"/>
          <w:b w:val="false"/>
          <w:i w:val="false"/>
          <w:color w:val="000000"/>
          <w:sz w:val="28"/>
        </w:rPr>
        <w:t>
      көрсетілген шешімнің 11-тармағы жаңа редакцияда жазылсын:</w:t>
      </w:r>
    </w:p>
    <w:bookmarkEnd w:id="192"/>
    <w:bookmarkStart w:name="z197" w:id="193"/>
    <w:p>
      <w:pPr>
        <w:spacing w:after="0"/>
        <w:ind w:left="0"/>
        <w:jc w:val="both"/>
      </w:pPr>
      <w:r>
        <w:rPr>
          <w:rFonts w:ascii="Times New Roman"/>
          <w:b w:val="false"/>
          <w:i w:val="false"/>
          <w:color w:val="000000"/>
          <w:sz w:val="28"/>
        </w:rPr>
        <w:t>
       "11. 2025-2027 жылдарға арналған Азғыр ауылдық округінің бюджеті тиісінше 31, 32 және 33-қосымшаларға сәйкес, оның ішінде 2025 жылға мынадай көлемдерде бекітілсін:</w:t>
      </w:r>
    </w:p>
    <w:bookmarkEnd w:id="193"/>
    <w:bookmarkStart w:name="z198" w:id="194"/>
    <w:p>
      <w:pPr>
        <w:spacing w:after="0"/>
        <w:ind w:left="0"/>
        <w:jc w:val="both"/>
      </w:pPr>
      <w:r>
        <w:rPr>
          <w:rFonts w:ascii="Times New Roman"/>
          <w:b w:val="false"/>
          <w:i w:val="false"/>
          <w:color w:val="000000"/>
          <w:sz w:val="28"/>
        </w:rPr>
        <w:t>
      1) кірістер – 216 713 мың теңге, оның ішінде:</w:t>
      </w:r>
    </w:p>
    <w:bookmarkEnd w:id="194"/>
    <w:bookmarkStart w:name="z199" w:id="195"/>
    <w:p>
      <w:pPr>
        <w:spacing w:after="0"/>
        <w:ind w:left="0"/>
        <w:jc w:val="both"/>
      </w:pPr>
      <w:r>
        <w:rPr>
          <w:rFonts w:ascii="Times New Roman"/>
          <w:b w:val="false"/>
          <w:i w:val="false"/>
          <w:color w:val="000000"/>
          <w:sz w:val="28"/>
        </w:rPr>
        <w:t>
      салықтық түсімдер – 9 503 мың теңге;</w:t>
      </w:r>
    </w:p>
    <w:bookmarkEnd w:id="195"/>
    <w:bookmarkStart w:name="z200" w:id="196"/>
    <w:p>
      <w:pPr>
        <w:spacing w:after="0"/>
        <w:ind w:left="0"/>
        <w:jc w:val="both"/>
      </w:pPr>
      <w:r>
        <w:rPr>
          <w:rFonts w:ascii="Times New Roman"/>
          <w:b w:val="false"/>
          <w:i w:val="false"/>
          <w:color w:val="000000"/>
          <w:sz w:val="28"/>
        </w:rPr>
        <w:t>
      салықтық емес түсімдер – 15 мың теңге;</w:t>
      </w:r>
    </w:p>
    <w:bookmarkEnd w:id="196"/>
    <w:bookmarkStart w:name="z201" w:id="197"/>
    <w:p>
      <w:pPr>
        <w:spacing w:after="0"/>
        <w:ind w:left="0"/>
        <w:jc w:val="both"/>
      </w:pPr>
      <w:r>
        <w:rPr>
          <w:rFonts w:ascii="Times New Roman"/>
          <w:b w:val="false"/>
          <w:i w:val="false"/>
          <w:color w:val="000000"/>
          <w:sz w:val="28"/>
        </w:rPr>
        <w:t>
      негізгі капиталды сатудан түсетін түсімдер – 2 мың теңге;</w:t>
      </w:r>
    </w:p>
    <w:bookmarkEnd w:id="197"/>
    <w:bookmarkStart w:name="z202" w:id="198"/>
    <w:p>
      <w:pPr>
        <w:spacing w:after="0"/>
        <w:ind w:left="0"/>
        <w:jc w:val="both"/>
      </w:pPr>
      <w:r>
        <w:rPr>
          <w:rFonts w:ascii="Times New Roman"/>
          <w:b w:val="false"/>
          <w:i w:val="false"/>
          <w:color w:val="000000"/>
          <w:sz w:val="28"/>
        </w:rPr>
        <w:t>
      трансферттердің түсімдері – 207 193 мың теңге;</w:t>
      </w:r>
    </w:p>
    <w:bookmarkEnd w:id="198"/>
    <w:bookmarkStart w:name="z203" w:id="199"/>
    <w:p>
      <w:pPr>
        <w:spacing w:after="0"/>
        <w:ind w:left="0"/>
        <w:jc w:val="both"/>
      </w:pPr>
      <w:r>
        <w:rPr>
          <w:rFonts w:ascii="Times New Roman"/>
          <w:b w:val="false"/>
          <w:i w:val="false"/>
          <w:color w:val="000000"/>
          <w:sz w:val="28"/>
        </w:rPr>
        <w:t>
      2) шығындар – 222 088 мың теңге;</w:t>
      </w:r>
    </w:p>
    <w:bookmarkEnd w:id="199"/>
    <w:bookmarkStart w:name="z204" w:id="200"/>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00"/>
    <w:bookmarkStart w:name="z205" w:id="201"/>
    <w:p>
      <w:pPr>
        <w:spacing w:after="0"/>
        <w:ind w:left="0"/>
        <w:jc w:val="both"/>
      </w:pPr>
      <w:r>
        <w:rPr>
          <w:rFonts w:ascii="Times New Roman"/>
          <w:b w:val="false"/>
          <w:i w:val="false"/>
          <w:color w:val="000000"/>
          <w:sz w:val="28"/>
        </w:rPr>
        <w:t>
      бюджеттік несиелер – 0 мың теңге;</w:t>
      </w:r>
    </w:p>
    <w:bookmarkEnd w:id="201"/>
    <w:bookmarkStart w:name="z206" w:id="202"/>
    <w:p>
      <w:pPr>
        <w:spacing w:after="0"/>
        <w:ind w:left="0"/>
        <w:jc w:val="both"/>
      </w:pPr>
      <w:r>
        <w:rPr>
          <w:rFonts w:ascii="Times New Roman"/>
          <w:b w:val="false"/>
          <w:i w:val="false"/>
          <w:color w:val="000000"/>
          <w:sz w:val="28"/>
        </w:rPr>
        <w:t>
      бюджеттік несиелерді өтеу – 0 мың теңге;</w:t>
      </w:r>
    </w:p>
    <w:bookmarkEnd w:id="202"/>
    <w:bookmarkStart w:name="z207" w:id="20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03"/>
    <w:bookmarkStart w:name="z208" w:id="204"/>
    <w:p>
      <w:pPr>
        <w:spacing w:after="0"/>
        <w:ind w:left="0"/>
        <w:jc w:val="both"/>
      </w:pPr>
      <w:r>
        <w:rPr>
          <w:rFonts w:ascii="Times New Roman"/>
          <w:b w:val="false"/>
          <w:i w:val="false"/>
          <w:color w:val="000000"/>
          <w:sz w:val="28"/>
        </w:rPr>
        <w:t>
      қаржы активтерін сатып алу – 0 мың теңге;</w:t>
      </w:r>
    </w:p>
    <w:bookmarkEnd w:id="204"/>
    <w:bookmarkStart w:name="z209" w:id="2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5"/>
    <w:bookmarkStart w:name="z210" w:id="206"/>
    <w:p>
      <w:pPr>
        <w:spacing w:after="0"/>
        <w:ind w:left="0"/>
        <w:jc w:val="both"/>
      </w:pPr>
      <w:r>
        <w:rPr>
          <w:rFonts w:ascii="Times New Roman"/>
          <w:b w:val="false"/>
          <w:i w:val="false"/>
          <w:color w:val="000000"/>
          <w:sz w:val="28"/>
        </w:rPr>
        <w:t>
      5) бюджет тапшылығы (профициті) – -5 375 мың теңге;</w:t>
      </w:r>
    </w:p>
    <w:bookmarkEnd w:id="206"/>
    <w:bookmarkStart w:name="z211" w:id="207"/>
    <w:p>
      <w:pPr>
        <w:spacing w:after="0"/>
        <w:ind w:left="0"/>
        <w:jc w:val="both"/>
      </w:pPr>
      <w:r>
        <w:rPr>
          <w:rFonts w:ascii="Times New Roman"/>
          <w:b w:val="false"/>
          <w:i w:val="false"/>
          <w:color w:val="000000"/>
          <w:sz w:val="28"/>
        </w:rPr>
        <w:t>
      6) бюджет тапшылығын қаржыландыру (профицитін пайдалану) - 5 375 мың теңге, оның ішінде:</w:t>
      </w:r>
    </w:p>
    <w:bookmarkEnd w:id="207"/>
    <w:bookmarkStart w:name="z212" w:id="208"/>
    <w:p>
      <w:pPr>
        <w:spacing w:after="0"/>
        <w:ind w:left="0"/>
        <w:jc w:val="both"/>
      </w:pPr>
      <w:r>
        <w:rPr>
          <w:rFonts w:ascii="Times New Roman"/>
          <w:b w:val="false"/>
          <w:i w:val="false"/>
          <w:color w:val="000000"/>
          <w:sz w:val="28"/>
        </w:rPr>
        <w:t>
      қарыздар түсімі – 0 мың теңге;</w:t>
      </w:r>
    </w:p>
    <w:bookmarkEnd w:id="208"/>
    <w:bookmarkStart w:name="z213" w:id="209"/>
    <w:p>
      <w:pPr>
        <w:spacing w:after="0"/>
        <w:ind w:left="0"/>
        <w:jc w:val="both"/>
      </w:pPr>
      <w:r>
        <w:rPr>
          <w:rFonts w:ascii="Times New Roman"/>
          <w:b w:val="false"/>
          <w:i w:val="false"/>
          <w:color w:val="000000"/>
          <w:sz w:val="28"/>
        </w:rPr>
        <w:t>
      қарыздарды өтеу – 0 мың теңге;</w:t>
      </w:r>
    </w:p>
    <w:bookmarkEnd w:id="209"/>
    <w:bookmarkStart w:name="z214" w:id="210"/>
    <w:p>
      <w:pPr>
        <w:spacing w:after="0"/>
        <w:ind w:left="0"/>
        <w:jc w:val="both"/>
      </w:pPr>
      <w:r>
        <w:rPr>
          <w:rFonts w:ascii="Times New Roman"/>
          <w:b w:val="false"/>
          <w:i w:val="false"/>
          <w:color w:val="000000"/>
          <w:sz w:val="28"/>
        </w:rPr>
        <w:t>
      бюджет қаражатының пайдаланатын қалдықтары – 5 375 мың теңге."</w:t>
      </w:r>
    </w:p>
    <w:bookmarkEnd w:id="210"/>
    <w:bookmarkStart w:name="z215" w:id="211"/>
    <w:p>
      <w:pPr>
        <w:spacing w:after="0"/>
        <w:ind w:left="0"/>
        <w:jc w:val="both"/>
      </w:pPr>
      <w:r>
        <w:rPr>
          <w:rFonts w:ascii="Times New Roman"/>
          <w:b w:val="false"/>
          <w:i w:val="false"/>
          <w:color w:val="000000"/>
          <w:sz w:val="28"/>
        </w:rPr>
        <w:t>
      көрсетілген шешімнің 12-тармағы жаңа редакцияда жазылсын:</w:t>
      </w:r>
    </w:p>
    <w:bookmarkEnd w:id="211"/>
    <w:bookmarkStart w:name="z216" w:id="212"/>
    <w:p>
      <w:pPr>
        <w:spacing w:after="0"/>
        <w:ind w:left="0"/>
        <w:jc w:val="both"/>
      </w:pPr>
      <w:r>
        <w:rPr>
          <w:rFonts w:ascii="Times New Roman"/>
          <w:b w:val="false"/>
          <w:i w:val="false"/>
          <w:color w:val="000000"/>
          <w:sz w:val="28"/>
        </w:rPr>
        <w:t>
       "12. 2025-2027 жылдарға арналған Сүйіндік ауылдық округінің бюджеті тиісінше 34, 35 және 36-қосымшаларға сәйкес, оның ішінде 2025 жылға мынадай көлемдерде бекітілсін:</w:t>
      </w:r>
    </w:p>
    <w:bookmarkEnd w:id="212"/>
    <w:bookmarkStart w:name="z217" w:id="213"/>
    <w:p>
      <w:pPr>
        <w:spacing w:after="0"/>
        <w:ind w:left="0"/>
        <w:jc w:val="both"/>
      </w:pPr>
      <w:r>
        <w:rPr>
          <w:rFonts w:ascii="Times New Roman"/>
          <w:b w:val="false"/>
          <w:i w:val="false"/>
          <w:color w:val="000000"/>
          <w:sz w:val="28"/>
        </w:rPr>
        <w:t>
      1) кірістер – 227 803 мың теңге, оның ішінде:</w:t>
      </w:r>
    </w:p>
    <w:bookmarkEnd w:id="213"/>
    <w:bookmarkStart w:name="z218" w:id="214"/>
    <w:p>
      <w:pPr>
        <w:spacing w:after="0"/>
        <w:ind w:left="0"/>
        <w:jc w:val="both"/>
      </w:pPr>
      <w:r>
        <w:rPr>
          <w:rFonts w:ascii="Times New Roman"/>
          <w:b w:val="false"/>
          <w:i w:val="false"/>
          <w:color w:val="000000"/>
          <w:sz w:val="28"/>
        </w:rPr>
        <w:t>
      салықтық түсімдер – 15 665 мың теңге;</w:t>
      </w:r>
    </w:p>
    <w:bookmarkEnd w:id="214"/>
    <w:bookmarkStart w:name="z219" w:id="215"/>
    <w:p>
      <w:pPr>
        <w:spacing w:after="0"/>
        <w:ind w:left="0"/>
        <w:jc w:val="both"/>
      </w:pPr>
      <w:r>
        <w:rPr>
          <w:rFonts w:ascii="Times New Roman"/>
          <w:b w:val="false"/>
          <w:i w:val="false"/>
          <w:color w:val="000000"/>
          <w:sz w:val="28"/>
        </w:rPr>
        <w:t>
      салықтық емес түсімдер – 425 мың теңге;</w:t>
      </w:r>
    </w:p>
    <w:bookmarkEnd w:id="215"/>
    <w:bookmarkStart w:name="z220" w:id="216"/>
    <w:p>
      <w:pPr>
        <w:spacing w:after="0"/>
        <w:ind w:left="0"/>
        <w:jc w:val="both"/>
      </w:pPr>
      <w:r>
        <w:rPr>
          <w:rFonts w:ascii="Times New Roman"/>
          <w:b w:val="false"/>
          <w:i w:val="false"/>
          <w:color w:val="000000"/>
          <w:sz w:val="28"/>
        </w:rPr>
        <w:t>
      негізгі капиталды сатудан түсетін түсімдер – 20 мың теңге;</w:t>
      </w:r>
    </w:p>
    <w:bookmarkEnd w:id="216"/>
    <w:bookmarkStart w:name="z221" w:id="217"/>
    <w:p>
      <w:pPr>
        <w:spacing w:after="0"/>
        <w:ind w:left="0"/>
        <w:jc w:val="both"/>
      </w:pPr>
      <w:r>
        <w:rPr>
          <w:rFonts w:ascii="Times New Roman"/>
          <w:b w:val="false"/>
          <w:i w:val="false"/>
          <w:color w:val="000000"/>
          <w:sz w:val="28"/>
        </w:rPr>
        <w:t>
      трансферттердің түсімдері – 211 693 мың теңге;</w:t>
      </w:r>
    </w:p>
    <w:bookmarkEnd w:id="217"/>
    <w:bookmarkStart w:name="z222" w:id="218"/>
    <w:p>
      <w:pPr>
        <w:spacing w:after="0"/>
        <w:ind w:left="0"/>
        <w:jc w:val="both"/>
      </w:pPr>
      <w:r>
        <w:rPr>
          <w:rFonts w:ascii="Times New Roman"/>
          <w:b w:val="false"/>
          <w:i w:val="false"/>
          <w:color w:val="000000"/>
          <w:sz w:val="28"/>
        </w:rPr>
        <w:t>
      2) шығындар – 247 163 мың теңге;</w:t>
      </w:r>
    </w:p>
    <w:bookmarkEnd w:id="218"/>
    <w:bookmarkStart w:name="z223" w:id="219"/>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19"/>
    <w:bookmarkStart w:name="z224" w:id="220"/>
    <w:p>
      <w:pPr>
        <w:spacing w:after="0"/>
        <w:ind w:left="0"/>
        <w:jc w:val="both"/>
      </w:pPr>
      <w:r>
        <w:rPr>
          <w:rFonts w:ascii="Times New Roman"/>
          <w:b w:val="false"/>
          <w:i w:val="false"/>
          <w:color w:val="000000"/>
          <w:sz w:val="28"/>
        </w:rPr>
        <w:t>
      бюджеттік несиелер – 0 мың теңге;</w:t>
      </w:r>
    </w:p>
    <w:bookmarkEnd w:id="220"/>
    <w:bookmarkStart w:name="z225" w:id="221"/>
    <w:p>
      <w:pPr>
        <w:spacing w:after="0"/>
        <w:ind w:left="0"/>
        <w:jc w:val="both"/>
      </w:pPr>
      <w:r>
        <w:rPr>
          <w:rFonts w:ascii="Times New Roman"/>
          <w:b w:val="false"/>
          <w:i w:val="false"/>
          <w:color w:val="000000"/>
          <w:sz w:val="28"/>
        </w:rPr>
        <w:t>
      бюджеттік несиелерді өтеу – 0 мың теңге;</w:t>
      </w:r>
    </w:p>
    <w:bookmarkEnd w:id="221"/>
    <w:bookmarkStart w:name="z226" w:id="22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22"/>
    <w:bookmarkStart w:name="z227" w:id="223"/>
    <w:p>
      <w:pPr>
        <w:spacing w:after="0"/>
        <w:ind w:left="0"/>
        <w:jc w:val="both"/>
      </w:pPr>
      <w:r>
        <w:rPr>
          <w:rFonts w:ascii="Times New Roman"/>
          <w:b w:val="false"/>
          <w:i w:val="false"/>
          <w:color w:val="000000"/>
          <w:sz w:val="28"/>
        </w:rPr>
        <w:t>
      қаржы активтерін сатып алу – 0 мың теңге;</w:t>
      </w:r>
    </w:p>
    <w:bookmarkEnd w:id="223"/>
    <w:bookmarkStart w:name="z228" w:id="2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4"/>
    <w:bookmarkStart w:name="z229" w:id="225"/>
    <w:p>
      <w:pPr>
        <w:spacing w:after="0"/>
        <w:ind w:left="0"/>
        <w:jc w:val="both"/>
      </w:pPr>
      <w:r>
        <w:rPr>
          <w:rFonts w:ascii="Times New Roman"/>
          <w:b w:val="false"/>
          <w:i w:val="false"/>
          <w:color w:val="000000"/>
          <w:sz w:val="28"/>
        </w:rPr>
        <w:t>
      5) бюджет тапшылығы (профициті) – -19 360 мың теңге;</w:t>
      </w:r>
    </w:p>
    <w:bookmarkEnd w:id="225"/>
    <w:bookmarkStart w:name="z230" w:id="226"/>
    <w:p>
      <w:pPr>
        <w:spacing w:after="0"/>
        <w:ind w:left="0"/>
        <w:jc w:val="both"/>
      </w:pPr>
      <w:r>
        <w:rPr>
          <w:rFonts w:ascii="Times New Roman"/>
          <w:b w:val="false"/>
          <w:i w:val="false"/>
          <w:color w:val="000000"/>
          <w:sz w:val="28"/>
        </w:rPr>
        <w:t>
      6) бюджет тапшылығын қаржыландыру (профицитін пайдалану) - 19 360 мың теңге, оның ішінде:</w:t>
      </w:r>
    </w:p>
    <w:bookmarkEnd w:id="226"/>
    <w:bookmarkStart w:name="z231" w:id="227"/>
    <w:p>
      <w:pPr>
        <w:spacing w:after="0"/>
        <w:ind w:left="0"/>
        <w:jc w:val="both"/>
      </w:pPr>
      <w:r>
        <w:rPr>
          <w:rFonts w:ascii="Times New Roman"/>
          <w:b w:val="false"/>
          <w:i w:val="false"/>
          <w:color w:val="000000"/>
          <w:sz w:val="28"/>
        </w:rPr>
        <w:t>
      қарыздар түсімі – 0 мың теңге;</w:t>
      </w:r>
    </w:p>
    <w:bookmarkEnd w:id="227"/>
    <w:bookmarkStart w:name="z232" w:id="228"/>
    <w:p>
      <w:pPr>
        <w:spacing w:after="0"/>
        <w:ind w:left="0"/>
        <w:jc w:val="both"/>
      </w:pPr>
      <w:r>
        <w:rPr>
          <w:rFonts w:ascii="Times New Roman"/>
          <w:b w:val="false"/>
          <w:i w:val="false"/>
          <w:color w:val="000000"/>
          <w:sz w:val="28"/>
        </w:rPr>
        <w:t>
      қарыздарды өтеу – 0 мың теңге;</w:t>
      </w:r>
    </w:p>
    <w:bookmarkEnd w:id="228"/>
    <w:bookmarkStart w:name="z233" w:id="229"/>
    <w:p>
      <w:pPr>
        <w:spacing w:after="0"/>
        <w:ind w:left="0"/>
        <w:jc w:val="both"/>
      </w:pPr>
      <w:r>
        <w:rPr>
          <w:rFonts w:ascii="Times New Roman"/>
          <w:b w:val="false"/>
          <w:i w:val="false"/>
          <w:color w:val="000000"/>
          <w:sz w:val="28"/>
        </w:rPr>
        <w:t>
      бюджет қаражатының пайдаланатын қалдықтары – 19 360 мың теңге."</w:t>
      </w:r>
    </w:p>
    <w:bookmarkEnd w:id="229"/>
    <w:bookmarkStart w:name="z234" w:id="230"/>
    <w:p>
      <w:pPr>
        <w:spacing w:after="0"/>
        <w:ind w:left="0"/>
        <w:jc w:val="both"/>
      </w:pPr>
      <w:r>
        <w:rPr>
          <w:rFonts w:ascii="Times New Roman"/>
          <w:b w:val="false"/>
          <w:i w:val="false"/>
          <w:color w:val="000000"/>
          <w:sz w:val="28"/>
        </w:rPr>
        <w:t>
      көрсетілген шешімнің 13-тармағы жаңа редакцияда жазылсын:</w:t>
      </w:r>
    </w:p>
    <w:bookmarkEnd w:id="230"/>
    <w:bookmarkStart w:name="z235" w:id="231"/>
    <w:p>
      <w:pPr>
        <w:spacing w:after="0"/>
        <w:ind w:left="0"/>
        <w:jc w:val="both"/>
      </w:pPr>
      <w:r>
        <w:rPr>
          <w:rFonts w:ascii="Times New Roman"/>
          <w:b w:val="false"/>
          <w:i w:val="false"/>
          <w:color w:val="000000"/>
          <w:sz w:val="28"/>
        </w:rPr>
        <w:t>
       "13. 2025-2027 жылдарға арналған Теңіз ауылдық округінің бюджеті тиісінше 37, 38 және 39-қосымшаларға сәйкес, оның ішінде 2025 жылға мынадай көлемдерде бекітілсін:</w:t>
      </w:r>
    </w:p>
    <w:bookmarkEnd w:id="231"/>
    <w:bookmarkStart w:name="z236" w:id="232"/>
    <w:p>
      <w:pPr>
        <w:spacing w:after="0"/>
        <w:ind w:left="0"/>
        <w:jc w:val="both"/>
      </w:pPr>
      <w:r>
        <w:rPr>
          <w:rFonts w:ascii="Times New Roman"/>
          <w:b w:val="false"/>
          <w:i w:val="false"/>
          <w:color w:val="000000"/>
          <w:sz w:val="28"/>
        </w:rPr>
        <w:t>
      1) кірістер – 152 362 мың теңге, оның ішінде:</w:t>
      </w:r>
    </w:p>
    <w:bookmarkEnd w:id="232"/>
    <w:bookmarkStart w:name="z237" w:id="233"/>
    <w:p>
      <w:pPr>
        <w:spacing w:after="0"/>
        <w:ind w:left="0"/>
        <w:jc w:val="both"/>
      </w:pPr>
      <w:r>
        <w:rPr>
          <w:rFonts w:ascii="Times New Roman"/>
          <w:b w:val="false"/>
          <w:i w:val="false"/>
          <w:color w:val="000000"/>
          <w:sz w:val="28"/>
        </w:rPr>
        <w:t>
      салықтық түсімдер – 6 219 мың теңге;</w:t>
      </w:r>
    </w:p>
    <w:bookmarkEnd w:id="233"/>
    <w:bookmarkStart w:name="z238" w:id="234"/>
    <w:p>
      <w:pPr>
        <w:spacing w:after="0"/>
        <w:ind w:left="0"/>
        <w:jc w:val="both"/>
      </w:pPr>
      <w:r>
        <w:rPr>
          <w:rFonts w:ascii="Times New Roman"/>
          <w:b w:val="false"/>
          <w:i w:val="false"/>
          <w:color w:val="000000"/>
          <w:sz w:val="28"/>
        </w:rPr>
        <w:t>
      салықтық емес түсімдер – 0 мың теңге;</w:t>
      </w:r>
    </w:p>
    <w:bookmarkEnd w:id="234"/>
    <w:bookmarkStart w:name="z239" w:id="235"/>
    <w:p>
      <w:pPr>
        <w:spacing w:after="0"/>
        <w:ind w:left="0"/>
        <w:jc w:val="both"/>
      </w:pPr>
      <w:r>
        <w:rPr>
          <w:rFonts w:ascii="Times New Roman"/>
          <w:b w:val="false"/>
          <w:i w:val="false"/>
          <w:color w:val="000000"/>
          <w:sz w:val="28"/>
        </w:rPr>
        <w:t>
      негізгі капиталды сатудан түсетін түсімдер – 148 мың теңге;</w:t>
      </w:r>
    </w:p>
    <w:bookmarkEnd w:id="235"/>
    <w:bookmarkStart w:name="z240" w:id="236"/>
    <w:p>
      <w:pPr>
        <w:spacing w:after="0"/>
        <w:ind w:left="0"/>
        <w:jc w:val="both"/>
      </w:pPr>
      <w:r>
        <w:rPr>
          <w:rFonts w:ascii="Times New Roman"/>
          <w:b w:val="false"/>
          <w:i w:val="false"/>
          <w:color w:val="000000"/>
          <w:sz w:val="28"/>
        </w:rPr>
        <w:t>
      трансферттердің түсімдері – 145 995 мың теңге;</w:t>
      </w:r>
    </w:p>
    <w:bookmarkEnd w:id="236"/>
    <w:bookmarkStart w:name="z241" w:id="237"/>
    <w:p>
      <w:pPr>
        <w:spacing w:after="0"/>
        <w:ind w:left="0"/>
        <w:jc w:val="both"/>
      </w:pPr>
      <w:r>
        <w:rPr>
          <w:rFonts w:ascii="Times New Roman"/>
          <w:b w:val="false"/>
          <w:i w:val="false"/>
          <w:color w:val="000000"/>
          <w:sz w:val="28"/>
        </w:rPr>
        <w:t>
      2) шығындар – 158 270 мың теңге;</w:t>
      </w:r>
    </w:p>
    <w:bookmarkEnd w:id="237"/>
    <w:bookmarkStart w:name="z242" w:id="238"/>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38"/>
    <w:bookmarkStart w:name="z243" w:id="239"/>
    <w:p>
      <w:pPr>
        <w:spacing w:after="0"/>
        <w:ind w:left="0"/>
        <w:jc w:val="both"/>
      </w:pPr>
      <w:r>
        <w:rPr>
          <w:rFonts w:ascii="Times New Roman"/>
          <w:b w:val="false"/>
          <w:i w:val="false"/>
          <w:color w:val="000000"/>
          <w:sz w:val="28"/>
        </w:rPr>
        <w:t>
      бюджеттік несиелер – 0 мың теңге;</w:t>
      </w:r>
    </w:p>
    <w:bookmarkEnd w:id="239"/>
    <w:bookmarkStart w:name="z244" w:id="240"/>
    <w:p>
      <w:pPr>
        <w:spacing w:after="0"/>
        <w:ind w:left="0"/>
        <w:jc w:val="both"/>
      </w:pPr>
      <w:r>
        <w:rPr>
          <w:rFonts w:ascii="Times New Roman"/>
          <w:b w:val="false"/>
          <w:i w:val="false"/>
          <w:color w:val="000000"/>
          <w:sz w:val="28"/>
        </w:rPr>
        <w:t>
      бюджеттік несиелерді өтеу – 0 мың теңге;</w:t>
      </w:r>
    </w:p>
    <w:bookmarkEnd w:id="240"/>
    <w:bookmarkStart w:name="z245" w:id="24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41"/>
    <w:bookmarkStart w:name="z246" w:id="242"/>
    <w:p>
      <w:pPr>
        <w:spacing w:after="0"/>
        <w:ind w:left="0"/>
        <w:jc w:val="both"/>
      </w:pPr>
      <w:r>
        <w:rPr>
          <w:rFonts w:ascii="Times New Roman"/>
          <w:b w:val="false"/>
          <w:i w:val="false"/>
          <w:color w:val="000000"/>
          <w:sz w:val="28"/>
        </w:rPr>
        <w:t>
      қаржы активтерін сатып алу – 0 мың теңге;</w:t>
      </w:r>
    </w:p>
    <w:bookmarkEnd w:id="242"/>
    <w:bookmarkStart w:name="z247" w:id="24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3"/>
    <w:bookmarkStart w:name="z248" w:id="244"/>
    <w:p>
      <w:pPr>
        <w:spacing w:after="0"/>
        <w:ind w:left="0"/>
        <w:jc w:val="both"/>
      </w:pPr>
      <w:r>
        <w:rPr>
          <w:rFonts w:ascii="Times New Roman"/>
          <w:b w:val="false"/>
          <w:i w:val="false"/>
          <w:color w:val="000000"/>
          <w:sz w:val="28"/>
        </w:rPr>
        <w:t>
      5) бюджет тапшылығы (профициті) – -5 908 мың теңге;</w:t>
      </w:r>
    </w:p>
    <w:bookmarkEnd w:id="244"/>
    <w:bookmarkStart w:name="z249" w:id="245"/>
    <w:p>
      <w:pPr>
        <w:spacing w:after="0"/>
        <w:ind w:left="0"/>
        <w:jc w:val="both"/>
      </w:pPr>
      <w:r>
        <w:rPr>
          <w:rFonts w:ascii="Times New Roman"/>
          <w:b w:val="false"/>
          <w:i w:val="false"/>
          <w:color w:val="000000"/>
          <w:sz w:val="28"/>
        </w:rPr>
        <w:t>
      6) бюджет тапшылығын қаржыландыру (профицитін пайдалану) - 5 908 мың теңге, оның ішінде:</w:t>
      </w:r>
    </w:p>
    <w:bookmarkEnd w:id="245"/>
    <w:bookmarkStart w:name="z250" w:id="246"/>
    <w:p>
      <w:pPr>
        <w:spacing w:after="0"/>
        <w:ind w:left="0"/>
        <w:jc w:val="both"/>
      </w:pPr>
      <w:r>
        <w:rPr>
          <w:rFonts w:ascii="Times New Roman"/>
          <w:b w:val="false"/>
          <w:i w:val="false"/>
          <w:color w:val="000000"/>
          <w:sz w:val="28"/>
        </w:rPr>
        <w:t>
      қарыздар түсімі – 0 мың теңге;</w:t>
      </w:r>
    </w:p>
    <w:bookmarkEnd w:id="246"/>
    <w:bookmarkStart w:name="z251" w:id="247"/>
    <w:p>
      <w:pPr>
        <w:spacing w:after="0"/>
        <w:ind w:left="0"/>
        <w:jc w:val="both"/>
      </w:pPr>
      <w:r>
        <w:rPr>
          <w:rFonts w:ascii="Times New Roman"/>
          <w:b w:val="false"/>
          <w:i w:val="false"/>
          <w:color w:val="000000"/>
          <w:sz w:val="28"/>
        </w:rPr>
        <w:t>
      қарыздарды өтеу – 0 мың теңге;</w:t>
      </w:r>
    </w:p>
    <w:bookmarkEnd w:id="247"/>
    <w:bookmarkStart w:name="z252" w:id="248"/>
    <w:p>
      <w:pPr>
        <w:spacing w:after="0"/>
        <w:ind w:left="0"/>
        <w:jc w:val="both"/>
      </w:pPr>
      <w:r>
        <w:rPr>
          <w:rFonts w:ascii="Times New Roman"/>
          <w:b w:val="false"/>
          <w:i w:val="false"/>
          <w:color w:val="000000"/>
          <w:sz w:val="28"/>
        </w:rPr>
        <w:t>
      бюджет қаражатының пайдаланатын қалдықтары – 5 908 мың теңге."</w:t>
      </w:r>
    </w:p>
    <w:bookmarkEnd w:id="248"/>
    <w:bookmarkStart w:name="z253" w:id="249"/>
    <w:p>
      <w:pPr>
        <w:spacing w:after="0"/>
        <w:ind w:left="0"/>
        <w:jc w:val="both"/>
      </w:pPr>
      <w:r>
        <w:rPr>
          <w:rFonts w:ascii="Times New Roman"/>
          <w:b w:val="false"/>
          <w:i w:val="false"/>
          <w:color w:val="000000"/>
          <w:sz w:val="28"/>
        </w:rPr>
        <w:t>
      көрсетілген шешімнің 14-тармағы жаңа редакцияда жазылсын:</w:t>
      </w:r>
    </w:p>
    <w:bookmarkEnd w:id="249"/>
    <w:bookmarkStart w:name="z254" w:id="250"/>
    <w:p>
      <w:pPr>
        <w:spacing w:after="0"/>
        <w:ind w:left="0"/>
        <w:jc w:val="both"/>
      </w:pPr>
      <w:r>
        <w:rPr>
          <w:rFonts w:ascii="Times New Roman"/>
          <w:b w:val="false"/>
          <w:i w:val="false"/>
          <w:color w:val="000000"/>
          <w:sz w:val="28"/>
        </w:rPr>
        <w:t>
       "14. 2025-2027 жылдарға арналған Шортанбай ауылдық округінің бюджеті тиісінше 40, 41 және 42-қосымшаларға сәйкес, оның ішінде 2025 жылға мынадай көлемдерде бекітілсін:</w:t>
      </w:r>
    </w:p>
    <w:bookmarkEnd w:id="250"/>
    <w:bookmarkStart w:name="z255" w:id="251"/>
    <w:p>
      <w:pPr>
        <w:spacing w:after="0"/>
        <w:ind w:left="0"/>
        <w:jc w:val="both"/>
      </w:pPr>
      <w:r>
        <w:rPr>
          <w:rFonts w:ascii="Times New Roman"/>
          <w:b w:val="false"/>
          <w:i w:val="false"/>
          <w:color w:val="000000"/>
          <w:sz w:val="28"/>
        </w:rPr>
        <w:t>
      1) кірістер – 102 618 мың теңге, оның ішінде:</w:t>
      </w:r>
    </w:p>
    <w:bookmarkEnd w:id="251"/>
    <w:bookmarkStart w:name="z256" w:id="252"/>
    <w:p>
      <w:pPr>
        <w:spacing w:after="0"/>
        <w:ind w:left="0"/>
        <w:jc w:val="both"/>
      </w:pPr>
      <w:r>
        <w:rPr>
          <w:rFonts w:ascii="Times New Roman"/>
          <w:b w:val="false"/>
          <w:i w:val="false"/>
          <w:color w:val="000000"/>
          <w:sz w:val="28"/>
        </w:rPr>
        <w:t>
      салықтық түсімдер – 3 705 мың теңге;</w:t>
      </w:r>
    </w:p>
    <w:bookmarkEnd w:id="252"/>
    <w:bookmarkStart w:name="z257" w:id="253"/>
    <w:p>
      <w:pPr>
        <w:spacing w:after="0"/>
        <w:ind w:left="0"/>
        <w:jc w:val="both"/>
      </w:pPr>
      <w:r>
        <w:rPr>
          <w:rFonts w:ascii="Times New Roman"/>
          <w:b w:val="false"/>
          <w:i w:val="false"/>
          <w:color w:val="000000"/>
          <w:sz w:val="28"/>
        </w:rPr>
        <w:t>
      салықтық емес түсімдер – 390 мың теңге;</w:t>
      </w:r>
    </w:p>
    <w:bookmarkEnd w:id="253"/>
    <w:bookmarkStart w:name="z258" w:id="254"/>
    <w:p>
      <w:pPr>
        <w:spacing w:after="0"/>
        <w:ind w:left="0"/>
        <w:jc w:val="both"/>
      </w:pPr>
      <w:r>
        <w:rPr>
          <w:rFonts w:ascii="Times New Roman"/>
          <w:b w:val="false"/>
          <w:i w:val="false"/>
          <w:color w:val="000000"/>
          <w:sz w:val="28"/>
        </w:rPr>
        <w:t>
      негізгі капиталды сатудан түсетін түсімдер – 65 мың теңге;</w:t>
      </w:r>
    </w:p>
    <w:bookmarkEnd w:id="254"/>
    <w:bookmarkStart w:name="z259" w:id="255"/>
    <w:p>
      <w:pPr>
        <w:spacing w:after="0"/>
        <w:ind w:left="0"/>
        <w:jc w:val="both"/>
      </w:pPr>
      <w:r>
        <w:rPr>
          <w:rFonts w:ascii="Times New Roman"/>
          <w:b w:val="false"/>
          <w:i w:val="false"/>
          <w:color w:val="000000"/>
          <w:sz w:val="28"/>
        </w:rPr>
        <w:t>
      трансферттердің түсімдері – 98 458 мың теңге;</w:t>
      </w:r>
    </w:p>
    <w:bookmarkEnd w:id="255"/>
    <w:bookmarkStart w:name="z260" w:id="256"/>
    <w:p>
      <w:pPr>
        <w:spacing w:after="0"/>
        <w:ind w:left="0"/>
        <w:jc w:val="both"/>
      </w:pPr>
      <w:r>
        <w:rPr>
          <w:rFonts w:ascii="Times New Roman"/>
          <w:b w:val="false"/>
          <w:i w:val="false"/>
          <w:color w:val="000000"/>
          <w:sz w:val="28"/>
        </w:rPr>
        <w:t>
      2) шығындар – 105 331 мың теңге;</w:t>
      </w:r>
    </w:p>
    <w:bookmarkEnd w:id="256"/>
    <w:bookmarkStart w:name="z261" w:id="257"/>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57"/>
    <w:bookmarkStart w:name="z262" w:id="258"/>
    <w:p>
      <w:pPr>
        <w:spacing w:after="0"/>
        <w:ind w:left="0"/>
        <w:jc w:val="both"/>
      </w:pPr>
      <w:r>
        <w:rPr>
          <w:rFonts w:ascii="Times New Roman"/>
          <w:b w:val="false"/>
          <w:i w:val="false"/>
          <w:color w:val="000000"/>
          <w:sz w:val="28"/>
        </w:rPr>
        <w:t>
      бюджеттік несиелер – 0 мың теңге;</w:t>
      </w:r>
    </w:p>
    <w:bookmarkEnd w:id="258"/>
    <w:bookmarkStart w:name="z263" w:id="259"/>
    <w:p>
      <w:pPr>
        <w:spacing w:after="0"/>
        <w:ind w:left="0"/>
        <w:jc w:val="both"/>
      </w:pPr>
      <w:r>
        <w:rPr>
          <w:rFonts w:ascii="Times New Roman"/>
          <w:b w:val="false"/>
          <w:i w:val="false"/>
          <w:color w:val="000000"/>
          <w:sz w:val="28"/>
        </w:rPr>
        <w:t>
      бюджеттік несиелерді өтеу – 0 мың теңге;</w:t>
      </w:r>
    </w:p>
    <w:bookmarkEnd w:id="259"/>
    <w:bookmarkStart w:name="z264" w:id="26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60"/>
    <w:bookmarkStart w:name="z265" w:id="261"/>
    <w:p>
      <w:pPr>
        <w:spacing w:after="0"/>
        <w:ind w:left="0"/>
        <w:jc w:val="both"/>
      </w:pPr>
      <w:r>
        <w:rPr>
          <w:rFonts w:ascii="Times New Roman"/>
          <w:b w:val="false"/>
          <w:i w:val="false"/>
          <w:color w:val="000000"/>
          <w:sz w:val="28"/>
        </w:rPr>
        <w:t>
      қаржы активтерін сатып алу – 0 мың теңге;</w:t>
      </w:r>
    </w:p>
    <w:bookmarkEnd w:id="261"/>
    <w:bookmarkStart w:name="z266" w:id="26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2"/>
    <w:bookmarkStart w:name="z267" w:id="263"/>
    <w:p>
      <w:pPr>
        <w:spacing w:after="0"/>
        <w:ind w:left="0"/>
        <w:jc w:val="both"/>
      </w:pPr>
      <w:r>
        <w:rPr>
          <w:rFonts w:ascii="Times New Roman"/>
          <w:b w:val="false"/>
          <w:i w:val="false"/>
          <w:color w:val="000000"/>
          <w:sz w:val="28"/>
        </w:rPr>
        <w:t>
      5) бюджет тапшылығы (профициті) – -2 713 мың теңге;</w:t>
      </w:r>
    </w:p>
    <w:bookmarkEnd w:id="263"/>
    <w:bookmarkStart w:name="z268" w:id="264"/>
    <w:p>
      <w:pPr>
        <w:spacing w:after="0"/>
        <w:ind w:left="0"/>
        <w:jc w:val="both"/>
      </w:pPr>
      <w:r>
        <w:rPr>
          <w:rFonts w:ascii="Times New Roman"/>
          <w:b w:val="false"/>
          <w:i w:val="false"/>
          <w:color w:val="000000"/>
          <w:sz w:val="28"/>
        </w:rPr>
        <w:t>
      6) бюджет тапшылығын қаржыландыру (профицитін пайдалану) - 2 713 мың теңге, оның ішінде:</w:t>
      </w:r>
    </w:p>
    <w:bookmarkEnd w:id="264"/>
    <w:bookmarkStart w:name="z269" w:id="265"/>
    <w:p>
      <w:pPr>
        <w:spacing w:after="0"/>
        <w:ind w:left="0"/>
        <w:jc w:val="both"/>
      </w:pPr>
      <w:r>
        <w:rPr>
          <w:rFonts w:ascii="Times New Roman"/>
          <w:b w:val="false"/>
          <w:i w:val="false"/>
          <w:color w:val="000000"/>
          <w:sz w:val="28"/>
        </w:rPr>
        <w:t>
      қарыздар түсімі – 0 мың теңге;</w:t>
      </w:r>
    </w:p>
    <w:bookmarkEnd w:id="265"/>
    <w:bookmarkStart w:name="z270" w:id="266"/>
    <w:p>
      <w:pPr>
        <w:spacing w:after="0"/>
        <w:ind w:left="0"/>
        <w:jc w:val="both"/>
      </w:pPr>
      <w:r>
        <w:rPr>
          <w:rFonts w:ascii="Times New Roman"/>
          <w:b w:val="false"/>
          <w:i w:val="false"/>
          <w:color w:val="000000"/>
          <w:sz w:val="28"/>
        </w:rPr>
        <w:t>
      қарыздарды өтеу – 0 мың теңге;</w:t>
      </w:r>
    </w:p>
    <w:bookmarkEnd w:id="266"/>
    <w:bookmarkStart w:name="z271" w:id="267"/>
    <w:p>
      <w:pPr>
        <w:spacing w:after="0"/>
        <w:ind w:left="0"/>
        <w:jc w:val="both"/>
      </w:pPr>
      <w:r>
        <w:rPr>
          <w:rFonts w:ascii="Times New Roman"/>
          <w:b w:val="false"/>
          <w:i w:val="false"/>
          <w:color w:val="000000"/>
          <w:sz w:val="28"/>
        </w:rPr>
        <w:t>
      бюджет қаражатының пайдаланатын қалдықтары – 2 713 мың теңге."</w:t>
      </w:r>
    </w:p>
    <w:bookmarkEnd w:id="267"/>
    <w:bookmarkStart w:name="z272" w:id="268"/>
    <w:p>
      <w:pPr>
        <w:spacing w:after="0"/>
        <w:ind w:left="0"/>
        <w:jc w:val="both"/>
      </w:pPr>
      <w:r>
        <w:rPr>
          <w:rFonts w:ascii="Times New Roman"/>
          <w:b w:val="false"/>
          <w:i w:val="false"/>
          <w:color w:val="000000"/>
          <w:sz w:val="28"/>
        </w:rPr>
        <w:t>
      көрсетілген шешімнің 15-тармағы жаңа редакцияда жазылсын:</w:t>
      </w:r>
    </w:p>
    <w:bookmarkEnd w:id="268"/>
    <w:bookmarkStart w:name="z273" w:id="269"/>
    <w:p>
      <w:pPr>
        <w:spacing w:after="0"/>
        <w:ind w:left="0"/>
        <w:jc w:val="both"/>
      </w:pPr>
      <w:r>
        <w:rPr>
          <w:rFonts w:ascii="Times New Roman"/>
          <w:b w:val="false"/>
          <w:i w:val="false"/>
          <w:color w:val="000000"/>
          <w:sz w:val="28"/>
        </w:rPr>
        <w:t>
       "15. 2025-2027 жылдарға арналған Бөкейхан ауылдық округінің бюджеті тиісінше 43, 44 және 45-қосымшаларға сәйкес, оның ішінде 2025 жылға мынадай көлемдерде бекітілсін:</w:t>
      </w:r>
    </w:p>
    <w:bookmarkEnd w:id="269"/>
    <w:bookmarkStart w:name="z274" w:id="270"/>
    <w:p>
      <w:pPr>
        <w:spacing w:after="0"/>
        <w:ind w:left="0"/>
        <w:jc w:val="both"/>
      </w:pPr>
      <w:r>
        <w:rPr>
          <w:rFonts w:ascii="Times New Roman"/>
          <w:b w:val="false"/>
          <w:i w:val="false"/>
          <w:color w:val="000000"/>
          <w:sz w:val="28"/>
        </w:rPr>
        <w:t>
      1) кірістер – 123 640 мың теңге, оның ішінде:</w:t>
      </w:r>
    </w:p>
    <w:bookmarkEnd w:id="270"/>
    <w:bookmarkStart w:name="z275" w:id="271"/>
    <w:p>
      <w:pPr>
        <w:spacing w:after="0"/>
        <w:ind w:left="0"/>
        <w:jc w:val="both"/>
      </w:pPr>
      <w:r>
        <w:rPr>
          <w:rFonts w:ascii="Times New Roman"/>
          <w:b w:val="false"/>
          <w:i w:val="false"/>
          <w:color w:val="000000"/>
          <w:sz w:val="28"/>
        </w:rPr>
        <w:t>
      салықтық түсімдер – 6 285 мың теңге;</w:t>
      </w:r>
    </w:p>
    <w:bookmarkEnd w:id="271"/>
    <w:bookmarkStart w:name="z276" w:id="272"/>
    <w:p>
      <w:pPr>
        <w:spacing w:after="0"/>
        <w:ind w:left="0"/>
        <w:jc w:val="both"/>
      </w:pPr>
      <w:r>
        <w:rPr>
          <w:rFonts w:ascii="Times New Roman"/>
          <w:b w:val="false"/>
          <w:i w:val="false"/>
          <w:color w:val="000000"/>
          <w:sz w:val="28"/>
        </w:rPr>
        <w:t>
      салықтық емес түсімдер – 0 мың теңге;</w:t>
      </w:r>
    </w:p>
    <w:bookmarkEnd w:id="272"/>
    <w:bookmarkStart w:name="z277" w:id="273"/>
    <w:p>
      <w:pPr>
        <w:spacing w:after="0"/>
        <w:ind w:left="0"/>
        <w:jc w:val="both"/>
      </w:pPr>
      <w:r>
        <w:rPr>
          <w:rFonts w:ascii="Times New Roman"/>
          <w:b w:val="false"/>
          <w:i w:val="false"/>
          <w:color w:val="000000"/>
          <w:sz w:val="28"/>
        </w:rPr>
        <w:t>
      негізгі капиталды сатудан түсетін түсімдер – 470 мың теңге;</w:t>
      </w:r>
    </w:p>
    <w:bookmarkEnd w:id="273"/>
    <w:bookmarkStart w:name="z278" w:id="274"/>
    <w:p>
      <w:pPr>
        <w:spacing w:after="0"/>
        <w:ind w:left="0"/>
        <w:jc w:val="both"/>
      </w:pPr>
      <w:r>
        <w:rPr>
          <w:rFonts w:ascii="Times New Roman"/>
          <w:b w:val="false"/>
          <w:i w:val="false"/>
          <w:color w:val="000000"/>
          <w:sz w:val="28"/>
        </w:rPr>
        <w:t>
      трансферттердің түсімдері – 116 885 мың теңге;</w:t>
      </w:r>
    </w:p>
    <w:bookmarkEnd w:id="274"/>
    <w:bookmarkStart w:name="z279" w:id="275"/>
    <w:p>
      <w:pPr>
        <w:spacing w:after="0"/>
        <w:ind w:left="0"/>
        <w:jc w:val="both"/>
      </w:pPr>
      <w:r>
        <w:rPr>
          <w:rFonts w:ascii="Times New Roman"/>
          <w:b w:val="false"/>
          <w:i w:val="false"/>
          <w:color w:val="000000"/>
          <w:sz w:val="28"/>
        </w:rPr>
        <w:t>
      2) шығындар – 132 839 мың теңге;</w:t>
      </w:r>
    </w:p>
    <w:bookmarkEnd w:id="275"/>
    <w:bookmarkStart w:name="z280" w:id="276"/>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76"/>
    <w:bookmarkStart w:name="z281" w:id="277"/>
    <w:p>
      <w:pPr>
        <w:spacing w:after="0"/>
        <w:ind w:left="0"/>
        <w:jc w:val="both"/>
      </w:pPr>
      <w:r>
        <w:rPr>
          <w:rFonts w:ascii="Times New Roman"/>
          <w:b w:val="false"/>
          <w:i w:val="false"/>
          <w:color w:val="000000"/>
          <w:sz w:val="28"/>
        </w:rPr>
        <w:t>
      бюджеттік несиелер – 0 мың теңге;</w:t>
      </w:r>
    </w:p>
    <w:bookmarkEnd w:id="277"/>
    <w:bookmarkStart w:name="z282" w:id="278"/>
    <w:p>
      <w:pPr>
        <w:spacing w:after="0"/>
        <w:ind w:left="0"/>
        <w:jc w:val="both"/>
      </w:pPr>
      <w:r>
        <w:rPr>
          <w:rFonts w:ascii="Times New Roman"/>
          <w:b w:val="false"/>
          <w:i w:val="false"/>
          <w:color w:val="000000"/>
          <w:sz w:val="28"/>
        </w:rPr>
        <w:t>
      бюджеттік несиелерді өтеу – 0 мың теңге;</w:t>
      </w:r>
    </w:p>
    <w:bookmarkEnd w:id="278"/>
    <w:bookmarkStart w:name="z283" w:id="27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79"/>
    <w:bookmarkStart w:name="z284" w:id="280"/>
    <w:p>
      <w:pPr>
        <w:spacing w:after="0"/>
        <w:ind w:left="0"/>
        <w:jc w:val="both"/>
      </w:pPr>
      <w:r>
        <w:rPr>
          <w:rFonts w:ascii="Times New Roman"/>
          <w:b w:val="false"/>
          <w:i w:val="false"/>
          <w:color w:val="000000"/>
          <w:sz w:val="28"/>
        </w:rPr>
        <w:t>
      қаржы активтерін сатып алу – 0 мың теңге;</w:t>
      </w:r>
    </w:p>
    <w:bookmarkEnd w:id="280"/>
    <w:bookmarkStart w:name="z285" w:id="28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1"/>
    <w:bookmarkStart w:name="z286" w:id="282"/>
    <w:p>
      <w:pPr>
        <w:spacing w:after="0"/>
        <w:ind w:left="0"/>
        <w:jc w:val="both"/>
      </w:pPr>
      <w:r>
        <w:rPr>
          <w:rFonts w:ascii="Times New Roman"/>
          <w:b w:val="false"/>
          <w:i w:val="false"/>
          <w:color w:val="000000"/>
          <w:sz w:val="28"/>
        </w:rPr>
        <w:t>
      5) бюджет тапшылығы (профициті) – -9 199 мың теңге;</w:t>
      </w:r>
    </w:p>
    <w:bookmarkEnd w:id="282"/>
    <w:bookmarkStart w:name="z287" w:id="283"/>
    <w:p>
      <w:pPr>
        <w:spacing w:after="0"/>
        <w:ind w:left="0"/>
        <w:jc w:val="both"/>
      </w:pPr>
      <w:r>
        <w:rPr>
          <w:rFonts w:ascii="Times New Roman"/>
          <w:b w:val="false"/>
          <w:i w:val="false"/>
          <w:color w:val="000000"/>
          <w:sz w:val="28"/>
        </w:rPr>
        <w:t>
      6) бюджет тапшылығын қаржыландыру (профицитін пайдалану) - 9 199 мың теңге, оның ішінде:</w:t>
      </w:r>
    </w:p>
    <w:bookmarkEnd w:id="283"/>
    <w:bookmarkStart w:name="z288" w:id="284"/>
    <w:p>
      <w:pPr>
        <w:spacing w:after="0"/>
        <w:ind w:left="0"/>
        <w:jc w:val="both"/>
      </w:pPr>
      <w:r>
        <w:rPr>
          <w:rFonts w:ascii="Times New Roman"/>
          <w:b w:val="false"/>
          <w:i w:val="false"/>
          <w:color w:val="000000"/>
          <w:sz w:val="28"/>
        </w:rPr>
        <w:t>
      қарыздар түсімі – 0 мың теңге;</w:t>
      </w:r>
    </w:p>
    <w:bookmarkEnd w:id="284"/>
    <w:bookmarkStart w:name="z289" w:id="285"/>
    <w:p>
      <w:pPr>
        <w:spacing w:after="0"/>
        <w:ind w:left="0"/>
        <w:jc w:val="both"/>
      </w:pPr>
      <w:r>
        <w:rPr>
          <w:rFonts w:ascii="Times New Roman"/>
          <w:b w:val="false"/>
          <w:i w:val="false"/>
          <w:color w:val="000000"/>
          <w:sz w:val="28"/>
        </w:rPr>
        <w:t>
      қарыздарды өтеу – 0 мың теңге;</w:t>
      </w:r>
    </w:p>
    <w:bookmarkEnd w:id="285"/>
    <w:bookmarkStart w:name="z290" w:id="286"/>
    <w:p>
      <w:pPr>
        <w:spacing w:after="0"/>
        <w:ind w:left="0"/>
        <w:jc w:val="both"/>
      </w:pPr>
      <w:r>
        <w:rPr>
          <w:rFonts w:ascii="Times New Roman"/>
          <w:b w:val="false"/>
          <w:i w:val="false"/>
          <w:color w:val="000000"/>
          <w:sz w:val="28"/>
        </w:rPr>
        <w:t>
      бюджет қаражатының пайдаланатын қалдықтары – 9 199 мың теңге."</w:t>
      </w:r>
    </w:p>
    <w:bookmarkEnd w:id="286"/>
    <w:bookmarkStart w:name="z291" w:id="287"/>
    <w:p>
      <w:pPr>
        <w:spacing w:after="0"/>
        <w:ind w:left="0"/>
        <w:jc w:val="both"/>
      </w:pPr>
      <w:r>
        <w:rPr>
          <w:rFonts w:ascii="Times New Roman"/>
          <w:b w:val="false"/>
          <w:i w:val="false"/>
          <w:color w:val="000000"/>
          <w:sz w:val="28"/>
        </w:rPr>
        <w:t>
      көрсетілген шешімнің 16-тармағы жаңа редакцияда жазылсын:</w:t>
      </w:r>
    </w:p>
    <w:bookmarkEnd w:id="287"/>
    <w:bookmarkStart w:name="z292" w:id="288"/>
    <w:p>
      <w:pPr>
        <w:spacing w:after="0"/>
        <w:ind w:left="0"/>
        <w:jc w:val="both"/>
      </w:pPr>
      <w:r>
        <w:rPr>
          <w:rFonts w:ascii="Times New Roman"/>
          <w:b w:val="false"/>
          <w:i w:val="false"/>
          <w:color w:val="000000"/>
          <w:sz w:val="28"/>
        </w:rPr>
        <w:t>
       "16. 2025-2027 жылдарға арналған Сафон ауылдық округінің бюджеті тиісінше 46, 47 және 48-қосымшаларға сәйкес, оның ішінде 2025 жылға мынадай көлемдерде бекітілсін:</w:t>
      </w:r>
    </w:p>
    <w:bookmarkEnd w:id="288"/>
    <w:bookmarkStart w:name="z293" w:id="289"/>
    <w:p>
      <w:pPr>
        <w:spacing w:after="0"/>
        <w:ind w:left="0"/>
        <w:jc w:val="both"/>
      </w:pPr>
      <w:r>
        <w:rPr>
          <w:rFonts w:ascii="Times New Roman"/>
          <w:b w:val="false"/>
          <w:i w:val="false"/>
          <w:color w:val="000000"/>
          <w:sz w:val="28"/>
        </w:rPr>
        <w:t>
      1) кірістер – 122 153 мың теңге, оның ішінде:</w:t>
      </w:r>
    </w:p>
    <w:bookmarkEnd w:id="289"/>
    <w:bookmarkStart w:name="z294" w:id="290"/>
    <w:p>
      <w:pPr>
        <w:spacing w:after="0"/>
        <w:ind w:left="0"/>
        <w:jc w:val="both"/>
      </w:pPr>
      <w:r>
        <w:rPr>
          <w:rFonts w:ascii="Times New Roman"/>
          <w:b w:val="false"/>
          <w:i w:val="false"/>
          <w:color w:val="000000"/>
          <w:sz w:val="28"/>
        </w:rPr>
        <w:t>
      салықтық түсімдер – 4 532 мың теңге;</w:t>
      </w:r>
    </w:p>
    <w:bookmarkEnd w:id="290"/>
    <w:bookmarkStart w:name="z295" w:id="291"/>
    <w:p>
      <w:pPr>
        <w:spacing w:after="0"/>
        <w:ind w:left="0"/>
        <w:jc w:val="both"/>
      </w:pPr>
      <w:r>
        <w:rPr>
          <w:rFonts w:ascii="Times New Roman"/>
          <w:b w:val="false"/>
          <w:i w:val="false"/>
          <w:color w:val="000000"/>
          <w:sz w:val="28"/>
        </w:rPr>
        <w:t>
      салықтық емес түсімдер – 195 мың теңге;</w:t>
      </w:r>
    </w:p>
    <w:bookmarkEnd w:id="291"/>
    <w:bookmarkStart w:name="z296" w:id="292"/>
    <w:p>
      <w:pPr>
        <w:spacing w:after="0"/>
        <w:ind w:left="0"/>
        <w:jc w:val="both"/>
      </w:pPr>
      <w:r>
        <w:rPr>
          <w:rFonts w:ascii="Times New Roman"/>
          <w:b w:val="false"/>
          <w:i w:val="false"/>
          <w:color w:val="000000"/>
          <w:sz w:val="28"/>
        </w:rPr>
        <w:t>
      негізгі капиталды сатудан түсетін түсімдер – 78 мың теңге;</w:t>
      </w:r>
    </w:p>
    <w:bookmarkEnd w:id="292"/>
    <w:bookmarkStart w:name="z297" w:id="293"/>
    <w:p>
      <w:pPr>
        <w:spacing w:after="0"/>
        <w:ind w:left="0"/>
        <w:jc w:val="both"/>
      </w:pPr>
      <w:r>
        <w:rPr>
          <w:rFonts w:ascii="Times New Roman"/>
          <w:b w:val="false"/>
          <w:i w:val="false"/>
          <w:color w:val="000000"/>
          <w:sz w:val="28"/>
        </w:rPr>
        <w:t>
      трансферттердің түсімдері – 117 348 мың теңге;</w:t>
      </w:r>
    </w:p>
    <w:bookmarkEnd w:id="293"/>
    <w:bookmarkStart w:name="z298" w:id="294"/>
    <w:p>
      <w:pPr>
        <w:spacing w:after="0"/>
        <w:ind w:left="0"/>
        <w:jc w:val="both"/>
      </w:pPr>
      <w:r>
        <w:rPr>
          <w:rFonts w:ascii="Times New Roman"/>
          <w:b w:val="false"/>
          <w:i w:val="false"/>
          <w:color w:val="000000"/>
          <w:sz w:val="28"/>
        </w:rPr>
        <w:t>
      2) шығындар – 123 875 мың теңге;</w:t>
      </w:r>
    </w:p>
    <w:bookmarkEnd w:id="294"/>
    <w:bookmarkStart w:name="z299" w:id="295"/>
    <w:p>
      <w:pPr>
        <w:spacing w:after="0"/>
        <w:ind w:left="0"/>
        <w:jc w:val="both"/>
      </w:pPr>
      <w:r>
        <w:rPr>
          <w:rFonts w:ascii="Times New Roman"/>
          <w:b w:val="false"/>
          <w:i w:val="false"/>
          <w:color w:val="000000"/>
          <w:sz w:val="28"/>
        </w:rPr>
        <w:t>
      3) таза бюджеттік несиелендіру – 0 мың теңге, оның ішінде:</w:t>
      </w:r>
    </w:p>
    <w:bookmarkEnd w:id="295"/>
    <w:bookmarkStart w:name="z300" w:id="296"/>
    <w:p>
      <w:pPr>
        <w:spacing w:after="0"/>
        <w:ind w:left="0"/>
        <w:jc w:val="both"/>
      </w:pPr>
      <w:r>
        <w:rPr>
          <w:rFonts w:ascii="Times New Roman"/>
          <w:b w:val="false"/>
          <w:i w:val="false"/>
          <w:color w:val="000000"/>
          <w:sz w:val="28"/>
        </w:rPr>
        <w:t>
      бюджеттік несиелер – 0 мың теңге;</w:t>
      </w:r>
    </w:p>
    <w:bookmarkEnd w:id="296"/>
    <w:bookmarkStart w:name="z301" w:id="297"/>
    <w:p>
      <w:pPr>
        <w:spacing w:after="0"/>
        <w:ind w:left="0"/>
        <w:jc w:val="both"/>
      </w:pPr>
      <w:r>
        <w:rPr>
          <w:rFonts w:ascii="Times New Roman"/>
          <w:b w:val="false"/>
          <w:i w:val="false"/>
          <w:color w:val="000000"/>
          <w:sz w:val="28"/>
        </w:rPr>
        <w:t>
      бюджеттік несиелерді өтеу – 0 мың теңге;</w:t>
      </w:r>
    </w:p>
    <w:bookmarkEnd w:id="297"/>
    <w:bookmarkStart w:name="z302" w:id="298"/>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98"/>
    <w:bookmarkStart w:name="z303" w:id="299"/>
    <w:p>
      <w:pPr>
        <w:spacing w:after="0"/>
        <w:ind w:left="0"/>
        <w:jc w:val="both"/>
      </w:pPr>
      <w:r>
        <w:rPr>
          <w:rFonts w:ascii="Times New Roman"/>
          <w:b w:val="false"/>
          <w:i w:val="false"/>
          <w:color w:val="000000"/>
          <w:sz w:val="28"/>
        </w:rPr>
        <w:t>
      қаржы активтерін сатып алу – 0 мың теңге;</w:t>
      </w:r>
    </w:p>
    <w:bookmarkEnd w:id="299"/>
    <w:bookmarkStart w:name="z304" w:id="30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0"/>
    <w:bookmarkStart w:name="z305" w:id="301"/>
    <w:p>
      <w:pPr>
        <w:spacing w:after="0"/>
        <w:ind w:left="0"/>
        <w:jc w:val="both"/>
      </w:pPr>
      <w:r>
        <w:rPr>
          <w:rFonts w:ascii="Times New Roman"/>
          <w:b w:val="false"/>
          <w:i w:val="false"/>
          <w:color w:val="000000"/>
          <w:sz w:val="28"/>
        </w:rPr>
        <w:t>
      5) бюджет тапшылығы (профициті) – -1 722 мың теңге;</w:t>
      </w:r>
    </w:p>
    <w:bookmarkEnd w:id="301"/>
    <w:bookmarkStart w:name="z306" w:id="302"/>
    <w:p>
      <w:pPr>
        <w:spacing w:after="0"/>
        <w:ind w:left="0"/>
        <w:jc w:val="both"/>
      </w:pPr>
      <w:r>
        <w:rPr>
          <w:rFonts w:ascii="Times New Roman"/>
          <w:b w:val="false"/>
          <w:i w:val="false"/>
          <w:color w:val="000000"/>
          <w:sz w:val="28"/>
        </w:rPr>
        <w:t>
      6) бюджет тапшылығын қаржыландыру (профицитін пайдалану) - 1 722 мың теңге, оның ішінде:</w:t>
      </w:r>
    </w:p>
    <w:bookmarkEnd w:id="302"/>
    <w:bookmarkStart w:name="z307" w:id="303"/>
    <w:p>
      <w:pPr>
        <w:spacing w:after="0"/>
        <w:ind w:left="0"/>
        <w:jc w:val="both"/>
      </w:pPr>
      <w:r>
        <w:rPr>
          <w:rFonts w:ascii="Times New Roman"/>
          <w:b w:val="false"/>
          <w:i w:val="false"/>
          <w:color w:val="000000"/>
          <w:sz w:val="28"/>
        </w:rPr>
        <w:t>
      қарыздар түсімі – 0 мың теңге;</w:t>
      </w:r>
    </w:p>
    <w:bookmarkEnd w:id="303"/>
    <w:bookmarkStart w:name="z308" w:id="304"/>
    <w:p>
      <w:pPr>
        <w:spacing w:after="0"/>
        <w:ind w:left="0"/>
        <w:jc w:val="both"/>
      </w:pPr>
      <w:r>
        <w:rPr>
          <w:rFonts w:ascii="Times New Roman"/>
          <w:b w:val="false"/>
          <w:i w:val="false"/>
          <w:color w:val="000000"/>
          <w:sz w:val="28"/>
        </w:rPr>
        <w:t>
      қарыздарды өтеу – 0 мың теңге;</w:t>
      </w:r>
    </w:p>
    <w:bookmarkEnd w:id="304"/>
    <w:bookmarkStart w:name="z309" w:id="305"/>
    <w:p>
      <w:pPr>
        <w:spacing w:after="0"/>
        <w:ind w:left="0"/>
        <w:jc w:val="both"/>
      </w:pPr>
      <w:r>
        <w:rPr>
          <w:rFonts w:ascii="Times New Roman"/>
          <w:b w:val="false"/>
          <w:i w:val="false"/>
          <w:color w:val="000000"/>
          <w:sz w:val="28"/>
        </w:rPr>
        <w:t>
      бюджет қаражатының пайдаланатын қалдықтары – 1 722 мың теңге."</w:t>
      </w:r>
    </w:p>
    <w:bookmarkEnd w:id="305"/>
    <w:bookmarkStart w:name="z310" w:id="306"/>
    <w:p>
      <w:pPr>
        <w:spacing w:after="0"/>
        <w:ind w:left="0"/>
        <w:jc w:val="both"/>
      </w:pPr>
      <w:r>
        <w:rPr>
          <w:rFonts w:ascii="Times New Roman"/>
          <w:b w:val="false"/>
          <w:i w:val="false"/>
          <w:color w:val="000000"/>
          <w:sz w:val="28"/>
        </w:rPr>
        <w:t>
      көрсетілген шешімнің 17-тармағы жаңа редакцияда жазылсын:</w:t>
      </w:r>
    </w:p>
    <w:bookmarkEnd w:id="306"/>
    <w:bookmarkStart w:name="z311" w:id="307"/>
    <w:p>
      <w:pPr>
        <w:spacing w:after="0"/>
        <w:ind w:left="0"/>
        <w:jc w:val="both"/>
      </w:pPr>
      <w:r>
        <w:rPr>
          <w:rFonts w:ascii="Times New Roman"/>
          <w:b w:val="false"/>
          <w:i w:val="false"/>
          <w:color w:val="000000"/>
          <w:sz w:val="28"/>
        </w:rPr>
        <w:t>
       "17. 2025-2027 жылдарға арналған Көптоғай ауылдық округінің бюджеті тиісінше 49, 50 және 51-қосымшаларға сәйкес, оның ішінде 2025 жылға мынадай көлемдерде бекітілсін:</w:t>
      </w:r>
    </w:p>
    <w:bookmarkEnd w:id="307"/>
    <w:bookmarkStart w:name="z312" w:id="308"/>
    <w:p>
      <w:pPr>
        <w:spacing w:after="0"/>
        <w:ind w:left="0"/>
        <w:jc w:val="both"/>
      </w:pPr>
      <w:r>
        <w:rPr>
          <w:rFonts w:ascii="Times New Roman"/>
          <w:b w:val="false"/>
          <w:i w:val="false"/>
          <w:color w:val="000000"/>
          <w:sz w:val="28"/>
        </w:rPr>
        <w:t>
      1) кірістер – 67 462 мың теңге, оның ішінде:</w:t>
      </w:r>
    </w:p>
    <w:bookmarkEnd w:id="308"/>
    <w:bookmarkStart w:name="z313" w:id="309"/>
    <w:p>
      <w:pPr>
        <w:spacing w:after="0"/>
        <w:ind w:left="0"/>
        <w:jc w:val="both"/>
      </w:pPr>
      <w:r>
        <w:rPr>
          <w:rFonts w:ascii="Times New Roman"/>
          <w:b w:val="false"/>
          <w:i w:val="false"/>
          <w:color w:val="000000"/>
          <w:sz w:val="28"/>
        </w:rPr>
        <w:t>
      салықтық түсімдер – 1 728 мың теңге;</w:t>
      </w:r>
    </w:p>
    <w:bookmarkEnd w:id="309"/>
    <w:bookmarkStart w:name="z314" w:id="310"/>
    <w:p>
      <w:pPr>
        <w:spacing w:after="0"/>
        <w:ind w:left="0"/>
        <w:jc w:val="both"/>
      </w:pPr>
      <w:r>
        <w:rPr>
          <w:rFonts w:ascii="Times New Roman"/>
          <w:b w:val="false"/>
          <w:i w:val="false"/>
          <w:color w:val="000000"/>
          <w:sz w:val="28"/>
        </w:rPr>
        <w:t>
      салықтық емес түсімдер – 4 мың теңге;</w:t>
      </w:r>
    </w:p>
    <w:bookmarkEnd w:id="310"/>
    <w:bookmarkStart w:name="z315" w:id="311"/>
    <w:p>
      <w:pPr>
        <w:spacing w:after="0"/>
        <w:ind w:left="0"/>
        <w:jc w:val="both"/>
      </w:pPr>
      <w:r>
        <w:rPr>
          <w:rFonts w:ascii="Times New Roman"/>
          <w:b w:val="false"/>
          <w:i w:val="false"/>
          <w:color w:val="000000"/>
          <w:sz w:val="28"/>
        </w:rPr>
        <w:t>
      негізгі капиталды сатудан түсетін түсімдер – 38 мың теңге;</w:t>
      </w:r>
    </w:p>
    <w:bookmarkEnd w:id="311"/>
    <w:bookmarkStart w:name="z316" w:id="312"/>
    <w:p>
      <w:pPr>
        <w:spacing w:after="0"/>
        <w:ind w:left="0"/>
        <w:jc w:val="both"/>
      </w:pPr>
      <w:r>
        <w:rPr>
          <w:rFonts w:ascii="Times New Roman"/>
          <w:b w:val="false"/>
          <w:i w:val="false"/>
          <w:color w:val="000000"/>
          <w:sz w:val="28"/>
        </w:rPr>
        <w:t>
      трансферттердің түсімдері – 65 692 мың теңге;</w:t>
      </w:r>
    </w:p>
    <w:bookmarkEnd w:id="312"/>
    <w:bookmarkStart w:name="z317" w:id="313"/>
    <w:p>
      <w:pPr>
        <w:spacing w:after="0"/>
        <w:ind w:left="0"/>
        <w:jc w:val="both"/>
      </w:pPr>
      <w:r>
        <w:rPr>
          <w:rFonts w:ascii="Times New Roman"/>
          <w:b w:val="false"/>
          <w:i w:val="false"/>
          <w:color w:val="000000"/>
          <w:sz w:val="28"/>
        </w:rPr>
        <w:t>
      2) шығындар – 76 673 мың теңге;</w:t>
      </w:r>
    </w:p>
    <w:bookmarkEnd w:id="313"/>
    <w:bookmarkStart w:name="z318" w:id="314"/>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14"/>
    <w:bookmarkStart w:name="z319" w:id="315"/>
    <w:p>
      <w:pPr>
        <w:spacing w:after="0"/>
        <w:ind w:left="0"/>
        <w:jc w:val="both"/>
      </w:pPr>
      <w:r>
        <w:rPr>
          <w:rFonts w:ascii="Times New Roman"/>
          <w:b w:val="false"/>
          <w:i w:val="false"/>
          <w:color w:val="000000"/>
          <w:sz w:val="28"/>
        </w:rPr>
        <w:t>
      бюджеттік несиелер – 0 мың теңге;</w:t>
      </w:r>
    </w:p>
    <w:bookmarkEnd w:id="315"/>
    <w:bookmarkStart w:name="z320" w:id="316"/>
    <w:p>
      <w:pPr>
        <w:spacing w:after="0"/>
        <w:ind w:left="0"/>
        <w:jc w:val="both"/>
      </w:pPr>
      <w:r>
        <w:rPr>
          <w:rFonts w:ascii="Times New Roman"/>
          <w:b w:val="false"/>
          <w:i w:val="false"/>
          <w:color w:val="000000"/>
          <w:sz w:val="28"/>
        </w:rPr>
        <w:t>
      бюджеттік несиелерді өтеу – 0 мың теңге;</w:t>
      </w:r>
    </w:p>
    <w:bookmarkEnd w:id="316"/>
    <w:bookmarkStart w:name="z321" w:id="31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17"/>
    <w:bookmarkStart w:name="z322" w:id="318"/>
    <w:p>
      <w:pPr>
        <w:spacing w:after="0"/>
        <w:ind w:left="0"/>
        <w:jc w:val="both"/>
      </w:pPr>
      <w:r>
        <w:rPr>
          <w:rFonts w:ascii="Times New Roman"/>
          <w:b w:val="false"/>
          <w:i w:val="false"/>
          <w:color w:val="000000"/>
          <w:sz w:val="28"/>
        </w:rPr>
        <w:t>
      қаржы активтерін сатып алу – 0 мың теңге;</w:t>
      </w:r>
    </w:p>
    <w:bookmarkEnd w:id="318"/>
    <w:bookmarkStart w:name="z323" w:id="31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9"/>
    <w:bookmarkStart w:name="z324" w:id="320"/>
    <w:p>
      <w:pPr>
        <w:spacing w:after="0"/>
        <w:ind w:left="0"/>
        <w:jc w:val="both"/>
      </w:pPr>
      <w:r>
        <w:rPr>
          <w:rFonts w:ascii="Times New Roman"/>
          <w:b w:val="false"/>
          <w:i w:val="false"/>
          <w:color w:val="000000"/>
          <w:sz w:val="28"/>
        </w:rPr>
        <w:t>
      5) бюджет тапшылығы (профициті) – -9 211 мың теңге;</w:t>
      </w:r>
    </w:p>
    <w:bookmarkEnd w:id="320"/>
    <w:bookmarkStart w:name="z325" w:id="321"/>
    <w:p>
      <w:pPr>
        <w:spacing w:after="0"/>
        <w:ind w:left="0"/>
        <w:jc w:val="both"/>
      </w:pPr>
      <w:r>
        <w:rPr>
          <w:rFonts w:ascii="Times New Roman"/>
          <w:b w:val="false"/>
          <w:i w:val="false"/>
          <w:color w:val="000000"/>
          <w:sz w:val="28"/>
        </w:rPr>
        <w:t>
      6) бюджет тапшылығын қаржыландыру (профицитін пайдалану) - 9 211 мың теңге, оның ішінде:</w:t>
      </w:r>
    </w:p>
    <w:bookmarkEnd w:id="321"/>
    <w:bookmarkStart w:name="z326" w:id="322"/>
    <w:p>
      <w:pPr>
        <w:spacing w:after="0"/>
        <w:ind w:left="0"/>
        <w:jc w:val="both"/>
      </w:pPr>
      <w:r>
        <w:rPr>
          <w:rFonts w:ascii="Times New Roman"/>
          <w:b w:val="false"/>
          <w:i w:val="false"/>
          <w:color w:val="000000"/>
          <w:sz w:val="28"/>
        </w:rPr>
        <w:t>
      қарыздар түсімі – 0 мың теңге;</w:t>
      </w:r>
    </w:p>
    <w:bookmarkEnd w:id="322"/>
    <w:bookmarkStart w:name="z327" w:id="323"/>
    <w:p>
      <w:pPr>
        <w:spacing w:after="0"/>
        <w:ind w:left="0"/>
        <w:jc w:val="both"/>
      </w:pPr>
      <w:r>
        <w:rPr>
          <w:rFonts w:ascii="Times New Roman"/>
          <w:b w:val="false"/>
          <w:i w:val="false"/>
          <w:color w:val="000000"/>
          <w:sz w:val="28"/>
        </w:rPr>
        <w:t>
      қарыздарды өтеу – 0 мың теңге;</w:t>
      </w:r>
    </w:p>
    <w:bookmarkEnd w:id="323"/>
    <w:bookmarkStart w:name="z328" w:id="324"/>
    <w:p>
      <w:pPr>
        <w:spacing w:after="0"/>
        <w:ind w:left="0"/>
        <w:jc w:val="both"/>
      </w:pPr>
      <w:r>
        <w:rPr>
          <w:rFonts w:ascii="Times New Roman"/>
          <w:b w:val="false"/>
          <w:i w:val="false"/>
          <w:color w:val="000000"/>
          <w:sz w:val="28"/>
        </w:rPr>
        <w:t>
      бюджет қаражатының пайдаланатын қалдықтары – 9 211 мың теңге."</w:t>
      </w:r>
    </w:p>
    <w:bookmarkEnd w:id="324"/>
    <w:bookmarkStart w:name="z329" w:id="325"/>
    <w:p>
      <w:pPr>
        <w:spacing w:after="0"/>
        <w:ind w:left="0"/>
        <w:jc w:val="both"/>
      </w:pPr>
      <w:r>
        <w:rPr>
          <w:rFonts w:ascii="Times New Roman"/>
          <w:b w:val="false"/>
          <w:i w:val="false"/>
          <w:color w:val="000000"/>
          <w:sz w:val="28"/>
        </w:rPr>
        <w:t>
      көрсетілген шешімнің 18-тармағы жаңа редакцияда жазылсын:</w:t>
      </w:r>
    </w:p>
    <w:bookmarkEnd w:id="325"/>
    <w:bookmarkStart w:name="z330" w:id="326"/>
    <w:p>
      <w:pPr>
        <w:spacing w:after="0"/>
        <w:ind w:left="0"/>
        <w:jc w:val="both"/>
      </w:pPr>
      <w:r>
        <w:rPr>
          <w:rFonts w:ascii="Times New Roman"/>
          <w:b w:val="false"/>
          <w:i w:val="false"/>
          <w:color w:val="000000"/>
          <w:sz w:val="28"/>
        </w:rPr>
        <w:t>
       "18. 2025-2027 жылдарға арналған Асан ауылдық округінің бюджеті тиісінше 52, 53 және 54-қосымшаларға сәйкес, оның ішінде 2025 жылға мынадай көлемдерде бекітілсін:</w:t>
      </w:r>
    </w:p>
    <w:bookmarkEnd w:id="326"/>
    <w:bookmarkStart w:name="z331" w:id="327"/>
    <w:p>
      <w:pPr>
        <w:spacing w:after="0"/>
        <w:ind w:left="0"/>
        <w:jc w:val="both"/>
      </w:pPr>
      <w:r>
        <w:rPr>
          <w:rFonts w:ascii="Times New Roman"/>
          <w:b w:val="false"/>
          <w:i w:val="false"/>
          <w:color w:val="000000"/>
          <w:sz w:val="28"/>
        </w:rPr>
        <w:t>
      1) кірістер – 140 101 мың теңге, оның ішінде:</w:t>
      </w:r>
    </w:p>
    <w:bookmarkEnd w:id="327"/>
    <w:bookmarkStart w:name="z332" w:id="328"/>
    <w:p>
      <w:pPr>
        <w:spacing w:after="0"/>
        <w:ind w:left="0"/>
        <w:jc w:val="both"/>
      </w:pPr>
      <w:r>
        <w:rPr>
          <w:rFonts w:ascii="Times New Roman"/>
          <w:b w:val="false"/>
          <w:i w:val="false"/>
          <w:color w:val="000000"/>
          <w:sz w:val="28"/>
        </w:rPr>
        <w:t>
      салықтық түсімдер – 3 991 мың теңге;</w:t>
      </w:r>
    </w:p>
    <w:bookmarkEnd w:id="328"/>
    <w:bookmarkStart w:name="z333" w:id="329"/>
    <w:p>
      <w:pPr>
        <w:spacing w:after="0"/>
        <w:ind w:left="0"/>
        <w:jc w:val="both"/>
      </w:pPr>
      <w:r>
        <w:rPr>
          <w:rFonts w:ascii="Times New Roman"/>
          <w:b w:val="false"/>
          <w:i w:val="false"/>
          <w:color w:val="000000"/>
          <w:sz w:val="28"/>
        </w:rPr>
        <w:t>
      салықтық емес түсімдер – 0 мың теңге;</w:t>
      </w:r>
    </w:p>
    <w:bookmarkEnd w:id="329"/>
    <w:bookmarkStart w:name="z334" w:id="330"/>
    <w:p>
      <w:pPr>
        <w:spacing w:after="0"/>
        <w:ind w:left="0"/>
        <w:jc w:val="both"/>
      </w:pPr>
      <w:r>
        <w:rPr>
          <w:rFonts w:ascii="Times New Roman"/>
          <w:b w:val="false"/>
          <w:i w:val="false"/>
          <w:color w:val="000000"/>
          <w:sz w:val="28"/>
        </w:rPr>
        <w:t>
      негізгі капиталды сатудан түсетін түсімдер – 55 мың теңге;</w:t>
      </w:r>
    </w:p>
    <w:bookmarkEnd w:id="330"/>
    <w:bookmarkStart w:name="z335" w:id="331"/>
    <w:p>
      <w:pPr>
        <w:spacing w:after="0"/>
        <w:ind w:left="0"/>
        <w:jc w:val="both"/>
      </w:pPr>
      <w:r>
        <w:rPr>
          <w:rFonts w:ascii="Times New Roman"/>
          <w:b w:val="false"/>
          <w:i w:val="false"/>
          <w:color w:val="000000"/>
          <w:sz w:val="28"/>
        </w:rPr>
        <w:t>
      трансферттердің түсімдері – 136 055 мың теңге;</w:t>
      </w:r>
    </w:p>
    <w:bookmarkEnd w:id="331"/>
    <w:bookmarkStart w:name="z336" w:id="332"/>
    <w:p>
      <w:pPr>
        <w:spacing w:after="0"/>
        <w:ind w:left="0"/>
        <w:jc w:val="both"/>
      </w:pPr>
      <w:r>
        <w:rPr>
          <w:rFonts w:ascii="Times New Roman"/>
          <w:b w:val="false"/>
          <w:i w:val="false"/>
          <w:color w:val="000000"/>
          <w:sz w:val="28"/>
        </w:rPr>
        <w:t>
      2) шығындар – 140 822 мың теңге;</w:t>
      </w:r>
    </w:p>
    <w:bookmarkEnd w:id="332"/>
    <w:bookmarkStart w:name="z337" w:id="333"/>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33"/>
    <w:bookmarkStart w:name="z338" w:id="334"/>
    <w:p>
      <w:pPr>
        <w:spacing w:after="0"/>
        <w:ind w:left="0"/>
        <w:jc w:val="both"/>
      </w:pPr>
      <w:r>
        <w:rPr>
          <w:rFonts w:ascii="Times New Roman"/>
          <w:b w:val="false"/>
          <w:i w:val="false"/>
          <w:color w:val="000000"/>
          <w:sz w:val="28"/>
        </w:rPr>
        <w:t>
      бюджеттік несиелер – 0 мың теңге;</w:t>
      </w:r>
    </w:p>
    <w:bookmarkEnd w:id="334"/>
    <w:bookmarkStart w:name="z339" w:id="335"/>
    <w:p>
      <w:pPr>
        <w:spacing w:after="0"/>
        <w:ind w:left="0"/>
        <w:jc w:val="both"/>
      </w:pPr>
      <w:r>
        <w:rPr>
          <w:rFonts w:ascii="Times New Roman"/>
          <w:b w:val="false"/>
          <w:i w:val="false"/>
          <w:color w:val="000000"/>
          <w:sz w:val="28"/>
        </w:rPr>
        <w:t>
      бюджеттік несиелерді өтеу – 0 мың теңге;</w:t>
      </w:r>
    </w:p>
    <w:bookmarkEnd w:id="335"/>
    <w:bookmarkStart w:name="z340" w:id="33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36"/>
    <w:bookmarkStart w:name="z341" w:id="337"/>
    <w:p>
      <w:pPr>
        <w:spacing w:after="0"/>
        <w:ind w:left="0"/>
        <w:jc w:val="both"/>
      </w:pPr>
      <w:r>
        <w:rPr>
          <w:rFonts w:ascii="Times New Roman"/>
          <w:b w:val="false"/>
          <w:i w:val="false"/>
          <w:color w:val="000000"/>
          <w:sz w:val="28"/>
        </w:rPr>
        <w:t>
      қаржы активтерін сатып алу – 0 мың теңге;</w:t>
      </w:r>
    </w:p>
    <w:bookmarkEnd w:id="337"/>
    <w:bookmarkStart w:name="z342" w:id="3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8"/>
    <w:bookmarkStart w:name="z343" w:id="339"/>
    <w:p>
      <w:pPr>
        <w:spacing w:after="0"/>
        <w:ind w:left="0"/>
        <w:jc w:val="both"/>
      </w:pPr>
      <w:r>
        <w:rPr>
          <w:rFonts w:ascii="Times New Roman"/>
          <w:b w:val="false"/>
          <w:i w:val="false"/>
          <w:color w:val="000000"/>
          <w:sz w:val="28"/>
        </w:rPr>
        <w:t>
      5) бюджет тапшылығы (профициті) – -721 мың теңге;</w:t>
      </w:r>
    </w:p>
    <w:bookmarkEnd w:id="339"/>
    <w:bookmarkStart w:name="z344" w:id="340"/>
    <w:p>
      <w:pPr>
        <w:spacing w:after="0"/>
        <w:ind w:left="0"/>
        <w:jc w:val="both"/>
      </w:pPr>
      <w:r>
        <w:rPr>
          <w:rFonts w:ascii="Times New Roman"/>
          <w:b w:val="false"/>
          <w:i w:val="false"/>
          <w:color w:val="000000"/>
          <w:sz w:val="28"/>
        </w:rPr>
        <w:t>
      6) бюджет тапшылығын қаржыландыру (профицитін пайдалану) - 721 мың теңге, оның ішінде:</w:t>
      </w:r>
    </w:p>
    <w:bookmarkEnd w:id="340"/>
    <w:bookmarkStart w:name="z345" w:id="341"/>
    <w:p>
      <w:pPr>
        <w:spacing w:after="0"/>
        <w:ind w:left="0"/>
        <w:jc w:val="both"/>
      </w:pPr>
      <w:r>
        <w:rPr>
          <w:rFonts w:ascii="Times New Roman"/>
          <w:b w:val="false"/>
          <w:i w:val="false"/>
          <w:color w:val="000000"/>
          <w:sz w:val="28"/>
        </w:rPr>
        <w:t>
      қарыздар түсімі – 0 мың теңге;</w:t>
      </w:r>
    </w:p>
    <w:bookmarkEnd w:id="341"/>
    <w:bookmarkStart w:name="z346" w:id="342"/>
    <w:p>
      <w:pPr>
        <w:spacing w:after="0"/>
        <w:ind w:left="0"/>
        <w:jc w:val="both"/>
      </w:pPr>
      <w:r>
        <w:rPr>
          <w:rFonts w:ascii="Times New Roman"/>
          <w:b w:val="false"/>
          <w:i w:val="false"/>
          <w:color w:val="000000"/>
          <w:sz w:val="28"/>
        </w:rPr>
        <w:t>
      қарыздарды өтеу – 0 мың теңге;</w:t>
      </w:r>
    </w:p>
    <w:bookmarkEnd w:id="342"/>
    <w:bookmarkStart w:name="z347" w:id="343"/>
    <w:p>
      <w:pPr>
        <w:spacing w:after="0"/>
        <w:ind w:left="0"/>
        <w:jc w:val="both"/>
      </w:pPr>
      <w:r>
        <w:rPr>
          <w:rFonts w:ascii="Times New Roman"/>
          <w:b w:val="false"/>
          <w:i w:val="false"/>
          <w:color w:val="000000"/>
          <w:sz w:val="28"/>
        </w:rPr>
        <w:t>
      бюджет қаражатының пайдаланатын қалдықтары – 721 мың теңге."</w:t>
      </w:r>
    </w:p>
    <w:bookmarkEnd w:id="343"/>
    <w:bookmarkStart w:name="z348" w:id="344"/>
    <w:p>
      <w:pPr>
        <w:spacing w:after="0"/>
        <w:ind w:left="0"/>
        <w:jc w:val="both"/>
      </w:pPr>
      <w:r>
        <w:rPr>
          <w:rFonts w:ascii="Times New Roman"/>
          <w:b w:val="false"/>
          <w:i w:val="false"/>
          <w:color w:val="000000"/>
          <w:sz w:val="28"/>
        </w:rPr>
        <w:t>
      көрсетілген шешімнің 19-тармағы жаңа редакцияда жазылсын:</w:t>
      </w:r>
    </w:p>
    <w:bookmarkEnd w:id="344"/>
    <w:bookmarkStart w:name="z349" w:id="345"/>
    <w:p>
      <w:pPr>
        <w:spacing w:after="0"/>
        <w:ind w:left="0"/>
        <w:jc w:val="both"/>
      </w:pPr>
      <w:r>
        <w:rPr>
          <w:rFonts w:ascii="Times New Roman"/>
          <w:b w:val="false"/>
          <w:i w:val="false"/>
          <w:color w:val="000000"/>
          <w:sz w:val="28"/>
        </w:rPr>
        <w:t>
       "19. 2025-2027 жылдарға арналған Қиғаш ауылдық округінің бюджеті тиісінше 55, 56 және 57-қосымшаларға сәйкес, оның ішінде 2025 жылға мынадай көлемдерде бекітілсін:</w:t>
      </w:r>
    </w:p>
    <w:bookmarkEnd w:id="345"/>
    <w:bookmarkStart w:name="z350" w:id="346"/>
    <w:p>
      <w:pPr>
        <w:spacing w:after="0"/>
        <w:ind w:left="0"/>
        <w:jc w:val="both"/>
      </w:pPr>
      <w:r>
        <w:rPr>
          <w:rFonts w:ascii="Times New Roman"/>
          <w:b w:val="false"/>
          <w:i w:val="false"/>
          <w:color w:val="000000"/>
          <w:sz w:val="28"/>
        </w:rPr>
        <w:t>
      1) кірістер – 82 125 мың теңге, оның ішінде:</w:t>
      </w:r>
    </w:p>
    <w:bookmarkEnd w:id="346"/>
    <w:bookmarkStart w:name="z351" w:id="347"/>
    <w:p>
      <w:pPr>
        <w:spacing w:after="0"/>
        <w:ind w:left="0"/>
        <w:jc w:val="both"/>
      </w:pPr>
      <w:r>
        <w:rPr>
          <w:rFonts w:ascii="Times New Roman"/>
          <w:b w:val="false"/>
          <w:i w:val="false"/>
          <w:color w:val="000000"/>
          <w:sz w:val="28"/>
        </w:rPr>
        <w:t>
      салықтық түсімдер – 8 368 мың теңге;</w:t>
      </w:r>
    </w:p>
    <w:bookmarkEnd w:id="347"/>
    <w:bookmarkStart w:name="z352" w:id="348"/>
    <w:p>
      <w:pPr>
        <w:spacing w:after="0"/>
        <w:ind w:left="0"/>
        <w:jc w:val="both"/>
      </w:pPr>
      <w:r>
        <w:rPr>
          <w:rFonts w:ascii="Times New Roman"/>
          <w:b w:val="false"/>
          <w:i w:val="false"/>
          <w:color w:val="000000"/>
          <w:sz w:val="28"/>
        </w:rPr>
        <w:t>
      салықтық емес түсімдер – 112 мың теңге;</w:t>
      </w:r>
    </w:p>
    <w:bookmarkEnd w:id="348"/>
    <w:bookmarkStart w:name="z353" w:id="34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49"/>
    <w:bookmarkStart w:name="z354" w:id="350"/>
    <w:p>
      <w:pPr>
        <w:spacing w:after="0"/>
        <w:ind w:left="0"/>
        <w:jc w:val="both"/>
      </w:pPr>
      <w:r>
        <w:rPr>
          <w:rFonts w:ascii="Times New Roman"/>
          <w:b w:val="false"/>
          <w:i w:val="false"/>
          <w:color w:val="000000"/>
          <w:sz w:val="28"/>
        </w:rPr>
        <w:t>
      трансферттердің түсімдері – 73 645 мың теңге;</w:t>
      </w:r>
    </w:p>
    <w:bookmarkEnd w:id="350"/>
    <w:bookmarkStart w:name="z355" w:id="351"/>
    <w:p>
      <w:pPr>
        <w:spacing w:after="0"/>
        <w:ind w:left="0"/>
        <w:jc w:val="both"/>
      </w:pPr>
      <w:r>
        <w:rPr>
          <w:rFonts w:ascii="Times New Roman"/>
          <w:b w:val="false"/>
          <w:i w:val="false"/>
          <w:color w:val="000000"/>
          <w:sz w:val="28"/>
        </w:rPr>
        <w:t>
      2) шығындар – 87 497 мың теңге;</w:t>
      </w:r>
    </w:p>
    <w:bookmarkEnd w:id="351"/>
    <w:bookmarkStart w:name="z356" w:id="352"/>
    <w:p>
      <w:pPr>
        <w:spacing w:after="0"/>
        <w:ind w:left="0"/>
        <w:jc w:val="both"/>
      </w:pPr>
      <w:r>
        <w:rPr>
          <w:rFonts w:ascii="Times New Roman"/>
          <w:b w:val="false"/>
          <w:i w:val="false"/>
          <w:color w:val="000000"/>
          <w:sz w:val="28"/>
        </w:rPr>
        <w:t>
      3) таза бюджеттік несиелендіру – 0 мың теңге, оның ішінде:</w:t>
      </w:r>
    </w:p>
    <w:bookmarkEnd w:id="352"/>
    <w:bookmarkStart w:name="z357" w:id="353"/>
    <w:p>
      <w:pPr>
        <w:spacing w:after="0"/>
        <w:ind w:left="0"/>
        <w:jc w:val="both"/>
      </w:pPr>
      <w:r>
        <w:rPr>
          <w:rFonts w:ascii="Times New Roman"/>
          <w:b w:val="false"/>
          <w:i w:val="false"/>
          <w:color w:val="000000"/>
          <w:sz w:val="28"/>
        </w:rPr>
        <w:t>
      бюджеттік несиелер – 0 мың теңге;</w:t>
      </w:r>
    </w:p>
    <w:bookmarkEnd w:id="353"/>
    <w:bookmarkStart w:name="z358" w:id="354"/>
    <w:p>
      <w:pPr>
        <w:spacing w:after="0"/>
        <w:ind w:left="0"/>
        <w:jc w:val="both"/>
      </w:pPr>
      <w:r>
        <w:rPr>
          <w:rFonts w:ascii="Times New Roman"/>
          <w:b w:val="false"/>
          <w:i w:val="false"/>
          <w:color w:val="000000"/>
          <w:sz w:val="28"/>
        </w:rPr>
        <w:t>
      бюджеттік несиелерді өтеу – 0 мың теңге;</w:t>
      </w:r>
    </w:p>
    <w:bookmarkEnd w:id="354"/>
    <w:bookmarkStart w:name="z359" w:id="35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355"/>
    <w:bookmarkStart w:name="z360" w:id="356"/>
    <w:p>
      <w:pPr>
        <w:spacing w:after="0"/>
        <w:ind w:left="0"/>
        <w:jc w:val="both"/>
      </w:pPr>
      <w:r>
        <w:rPr>
          <w:rFonts w:ascii="Times New Roman"/>
          <w:b w:val="false"/>
          <w:i w:val="false"/>
          <w:color w:val="000000"/>
          <w:sz w:val="28"/>
        </w:rPr>
        <w:t>
      қаржы активтерін сатып алу – 0 мың теңге;</w:t>
      </w:r>
    </w:p>
    <w:bookmarkEnd w:id="356"/>
    <w:bookmarkStart w:name="z361" w:id="35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57"/>
    <w:bookmarkStart w:name="z362" w:id="358"/>
    <w:p>
      <w:pPr>
        <w:spacing w:after="0"/>
        <w:ind w:left="0"/>
        <w:jc w:val="both"/>
      </w:pPr>
      <w:r>
        <w:rPr>
          <w:rFonts w:ascii="Times New Roman"/>
          <w:b w:val="false"/>
          <w:i w:val="false"/>
          <w:color w:val="000000"/>
          <w:sz w:val="28"/>
        </w:rPr>
        <w:t>
      5) бюджет тапшылығы (профициті) – -5 372 мың теңге;</w:t>
      </w:r>
    </w:p>
    <w:bookmarkEnd w:id="358"/>
    <w:bookmarkStart w:name="z363" w:id="359"/>
    <w:p>
      <w:pPr>
        <w:spacing w:after="0"/>
        <w:ind w:left="0"/>
        <w:jc w:val="both"/>
      </w:pPr>
      <w:r>
        <w:rPr>
          <w:rFonts w:ascii="Times New Roman"/>
          <w:b w:val="false"/>
          <w:i w:val="false"/>
          <w:color w:val="000000"/>
          <w:sz w:val="28"/>
        </w:rPr>
        <w:t>
      6) бюджет тапшылығын қаржыландыру (профицитін пайдалану) - 5 372 мың теңге, оның ішінде:</w:t>
      </w:r>
    </w:p>
    <w:bookmarkEnd w:id="359"/>
    <w:bookmarkStart w:name="z364" w:id="360"/>
    <w:p>
      <w:pPr>
        <w:spacing w:after="0"/>
        <w:ind w:left="0"/>
        <w:jc w:val="both"/>
      </w:pPr>
      <w:r>
        <w:rPr>
          <w:rFonts w:ascii="Times New Roman"/>
          <w:b w:val="false"/>
          <w:i w:val="false"/>
          <w:color w:val="000000"/>
          <w:sz w:val="28"/>
        </w:rPr>
        <w:t>
      қарыздар түсімі – 0 мың теңге;</w:t>
      </w:r>
    </w:p>
    <w:bookmarkEnd w:id="360"/>
    <w:bookmarkStart w:name="z365" w:id="361"/>
    <w:p>
      <w:pPr>
        <w:spacing w:after="0"/>
        <w:ind w:left="0"/>
        <w:jc w:val="both"/>
      </w:pPr>
      <w:r>
        <w:rPr>
          <w:rFonts w:ascii="Times New Roman"/>
          <w:b w:val="false"/>
          <w:i w:val="false"/>
          <w:color w:val="000000"/>
          <w:sz w:val="28"/>
        </w:rPr>
        <w:t>
      қарыздарды өтеу – 0 мың теңге;</w:t>
      </w:r>
    </w:p>
    <w:bookmarkEnd w:id="361"/>
    <w:bookmarkStart w:name="z366" w:id="362"/>
    <w:p>
      <w:pPr>
        <w:spacing w:after="0"/>
        <w:ind w:left="0"/>
        <w:jc w:val="both"/>
      </w:pPr>
      <w:r>
        <w:rPr>
          <w:rFonts w:ascii="Times New Roman"/>
          <w:b w:val="false"/>
          <w:i w:val="false"/>
          <w:color w:val="000000"/>
          <w:sz w:val="28"/>
        </w:rPr>
        <w:t>
      бюджет қаражатының пайдаланатын қалдықтары – 5 372 мың теңге."</w:t>
      </w:r>
    </w:p>
    <w:bookmarkEnd w:id="362"/>
    <w:bookmarkStart w:name="z367" w:id="363"/>
    <w:p>
      <w:pPr>
        <w:spacing w:after="0"/>
        <w:ind w:left="0"/>
        <w:jc w:val="both"/>
      </w:pPr>
      <w:r>
        <w:rPr>
          <w:rFonts w:ascii="Times New Roman"/>
          <w:b w:val="false"/>
          <w:i w:val="false"/>
          <w:color w:val="000000"/>
          <w:sz w:val="28"/>
        </w:rPr>
        <w:t>
      2. Көрсетілген шешімнің 1, 4, 7, 10, 13, 16, 19, 22, 25, 28, 31, 34, 37, 40, 43, 46, 49, 52, 55, 58 қосымшалары осы шешімнің 1, 2, 3, 4, 5, 6, 7, 8, 9, 10, 11, 12, 13, 14, 15, 16, 17, 18, 19, 20 қосымшаларына сәйкес жаңа редакцияда мазмұндалсын.</w:t>
      </w:r>
    </w:p>
    <w:bookmarkEnd w:id="363"/>
    <w:bookmarkStart w:name="z368" w:id="364"/>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3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251-VІІІ</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174-VІІІ</w:t>
            </w:r>
            <w:r>
              <w:br/>
            </w:r>
            <w:r>
              <w:rPr>
                <w:rFonts w:ascii="Times New Roman"/>
                <w:b w:val="false"/>
                <w:i w:val="false"/>
                <w:color w:val="000000"/>
                <w:sz w:val="20"/>
              </w:rPr>
              <w:t>шешіміне 1 қосымша</w:t>
            </w:r>
          </w:p>
        </w:tc>
      </w:tr>
    </w:tbl>
    <w:bookmarkStart w:name="z372" w:id="365"/>
    <w:p>
      <w:pPr>
        <w:spacing w:after="0"/>
        <w:ind w:left="0"/>
        <w:jc w:val="left"/>
      </w:pPr>
      <w:r>
        <w:rPr>
          <w:rFonts w:ascii="Times New Roman"/>
          <w:b/>
          <w:i w:val="false"/>
          <w:color w:val="000000"/>
        </w:rPr>
        <w:t xml:space="preserve"> Құрманғазы ауылдық округінің 2025 жылға арналған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4 қосымша</w:t>
            </w:r>
          </w:p>
        </w:tc>
      </w:tr>
    </w:tbl>
    <w:bookmarkStart w:name="z375" w:id="366"/>
    <w:p>
      <w:pPr>
        <w:spacing w:after="0"/>
        <w:ind w:left="0"/>
        <w:jc w:val="left"/>
      </w:pPr>
      <w:r>
        <w:rPr>
          <w:rFonts w:ascii="Times New Roman"/>
          <w:b/>
          <w:i w:val="false"/>
          <w:color w:val="000000"/>
        </w:rPr>
        <w:t xml:space="preserve"> Еңбекші ауылдық округінің 2025 жылға арналған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желтоқсандағы № 251-VIIІ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7 қосымша</w:t>
            </w:r>
          </w:p>
        </w:tc>
      </w:tr>
    </w:tbl>
    <w:bookmarkStart w:name="z380" w:id="367"/>
    <w:p>
      <w:pPr>
        <w:spacing w:after="0"/>
        <w:ind w:left="0"/>
        <w:jc w:val="left"/>
      </w:pPr>
      <w:r>
        <w:rPr>
          <w:rFonts w:ascii="Times New Roman"/>
          <w:b/>
          <w:i w:val="false"/>
          <w:color w:val="000000"/>
        </w:rPr>
        <w:t xml:space="preserve"> Мақаш ауылдық округінің 2025 жылға арналған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10 қосымша</w:t>
            </w:r>
          </w:p>
        </w:tc>
      </w:tr>
    </w:tbl>
    <w:bookmarkStart w:name="z383" w:id="368"/>
    <w:p>
      <w:pPr>
        <w:spacing w:after="0"/>
        <w:ind w:left="0"/>
        <w:jc w:val="left"/>
      </w:pPr>
      <w:r>
        <w:rPr>
          <w:rFonts w:ascii="Times New Roman"/>
          <w:b/>
          <w:i w:val="false"/>
          <w:color w:val="000000"/>
        </w:rPr>
        <w:t xml:space="preserve"> Орлы ауылдық округінің 2025 жылға арналған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13 қосымша</w:t>
            </w:r>
          </w:p>
        </w:tc>
      </w:tr>
    </w:tbl>
    <w:bookmarkStart w:name="z386" w:id="369"/>
    <w:p>
      <w:pPr>
        <w:spacing w:after="0"/>
        <w:ind w:left="0"/>
        <w:jc w:val="left"/>
      </w:pPr>
      <w:r>
        <w:rPr>
          <w:rFonts w:ascii="Times New Roman"/>
          <w:b/>
          <w:i w:val="false"/>
          <w:color w:val="000000"/>
        </w:rPr>
        <w:t xml:space="preserve"> Нұржау ауылдық округінің 2025 жылға арналған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174-VIІІ</w:t>
            </w:r>
            <w:r>
              <w:br/>
            </w:r>
            <w:r>
              <w:rPr>
                <w:rFonts w:ascii="Times New Roman"/>
                <w:b w:val="false"/>
                <w:i w:val="false"/>
                <w:color w:val="000000"/>
                <w:sz w:val="20"/>
              </w:rPr>
              <w:t>шешіміне 16 қосымша</w:t>
            </w:r>
          </w:p>
        </w:tc>
      </w:tr>
    </w:tbl>
    <w:bookmarkStart w:name="z389" w:id="370"/>
    <w:p>
      <w:pPr>
        <w:spacing w:after="0"/>
        <w:ind w:left="0"/>
        <w:jc w:val="left"/>
      </w:pPr>
      <w:r>
        <w:rPr>
          <w:rFonts w:ascii="Times New Roman"/>
          <w:b/>
          <w:i w:val="false"/>
          <w:color w:val="000000"/>
        </w:rPr>
        <w:t xml:space="preserve"> Жаңаталап ауылдық округінің 2025 жылға арналған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19 қосымша</w:t>
            </w:r>
          </w:p>
        </w:tc>
      </w:tr>
    </w:tbl>
    <w:bookmarkStart w:name="z392" w:id="371"/>
    <w:p>
      <w:pPr>
        <w:spacing w:after="0"/>
        <w:ind w:left="0"/>
        <w:jc w:val="left"/>
      </w:pPr>
      <w:r>
        <w:rPr>
          <w:rFonts w:ascii="Times New Roman"/>
          <w:b/>
          <w:i w:val="false"/>
          <w:color w:val="000000"/>
        </w:rPr>
        <w:t xml:space="preserve"> Ақкөл ауылдық округінің 2025 жылға арналған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22 қосымша</w:t>
            </w:r>
          </w:p>
        </w:tc>
      </w:tr>
    </w:tbl>
    <w:bookmarkStart w:name="z395" w:id="372"/>
    <w:p>
      <w:pPr>
        <w:spacing w:after="0"/>
        <w:ind w:left="0"/>
        <w:jc w:val="left"/>
      </w:pPr>
      <w:r>
        <w:rPr>
          <w:rFonts w:ascii="Times New Roman"/>
          <w:b/>
          <w:i w:val="false"/>
          <w:color w:val="000000"/>
        </w:rPr>
        <w:t xml:space="preserve"> Бірлік ауылдық округінің 2025 жылға арналған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25 қосымша</w:t>
            </w:r>
          </w:p>
        </w:tc>
      </w:tr>
    </w:tbl>
    <w:bookmarkStart w:name="z398" w:id="373"/>
    <w:p>
      <w:pPr>
        <w:spacing w:after="0"/>
        <w:ind w:left="0"/>
        <w:jc w:val="left"/>
      </w:pPr>
      <w:r>
        <w:rPr>
          <w:rFonts w:ascii="Times New Roman"/>
          <w:b/>
          <w:i w:val="false"/>
          <w:color w:val="000000"/>
        </w:rPr>
        <w:t xml:space="preserve"> Кудряшов ауылдық округінің 2025 жылға арналған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28 қосымша</w:t>
            </w:r>
          </w:p>
        </w:tc>
      </w:tr>
    </w:tbl>
    <w:bookmarkStart w:name="z401" w:id="374"/>
    <w:p>
      <w:pPr>
        <w:spacing w:after="0"/>
        <w:ind w:left="0"/>
        <w:jc w:val="left"/>
      </w:pPr>
      <w:r>
        <w:rPr>
          <w:rFonts w:ascii="Times New Roman"/>
          <w:b/>
          <w:i w:val="false"/>
          <w:color w:val="000000"/>
        </w:rPr>
        <w:t xml:space="preserve"> Дыңғызыл ауылдық округінің 2025 жылға арналған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174-VIІI</w:t>
            </w:r>
            <w:r>
              <w:br/>
            </w:r>
            <w:r>
              <w:rPr>
                <w:rFonts w:ascii="Times New Roman"/>
                <w:b w:val="false"/>
                <w:i w:val="false"/>
                <w:color w:val="000000"/>
                <w:sz w:val="20"/>
              </w:rPr>
              <w:t>шешіміне 31 қосымша</w:t>
            </w:r>
          </w:p>
        </w:tc>
      </w:tr>
    </w:tbl>
    <w:bookmarkStart w:name="z404" w:id="375"/>
    <w:p>
      <w:pPr>
        <w:spacing w:after="0"/>
        <w:ind w:left="0"/>
        <w:jc w:val="left"/>
      </w:pPr>
      <w:r>
        <w:rPr>
          <w:rFonts w:ascii="Times New Roman"/>
          <w:b/>
          <w:i w:val="false"/>
          <w:color w:val="000000"/>
        </w:rPr>
        <w:t xml:space="preserve"> Азғыр ауылдық округінің 2025 жылға арналған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34 қосымша</w:t>
            </w:r>
          </w:p>
        </w:tc>
      </w:tr>
    </w:tbl>
    <w:bookmarkStart w:name="z407" w:id="376"/>
    <w:p>
      <w:pPr>
        <w:spacing w:after="0"/>
        <w:ind w:left="0"/>
        <w:jc w:val="left"/>
      </w:pPr>
      <w:r>
        <w:rPr>
          <w:rFonts w:ascii="Times New Roman"/>
          <w:b/>
          <w:i w:val="false"/>
          <w:color w:val="000000"/>
        </w:rPr>
        <w:t xml:space="preserve"> Сүйіндік ауылдық округінің 2025 жылға арналған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37 қосымша</w:t>
            </w:r>
          </w:p>
        </w:tc>
      </w:tr>
    </w:tbl>
    <w:bookmarkStart w:name="z410" w:id="377"/>
    <w:p>
      <w:pPr>
        <w:spacing w:after="0"/>
        <w:ind w:left="0"/>
        <w:jc w:val="left"/>
      </w:pPr>
      <w:r>
        <w:rPr>
          <w:rFonts w:ascii="Times New Roman"/>
          <w:b/>
          <w:i w:val="false"/>
          <w:color w:val="000000"/>
        </w:rPr>
        <w:t xml:space="preserve"> Теңіз ауылдық округінің 2025 жылға арналған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40 қосымша</w:t>
            </w:r>
          </w:p>
        </w:tc>
      </w:tr>
    </w:tbl>
    <w:bookmarkStart w:name="z413" w:id="378"/>
    <w:p>
      <w:pPr>
        <w:spacing w:after="0"/>
        <w:ind w:left="0"/>
        <w:jc w:val="left"/>
      </w:pPr>
      <w:r>
        <w:rPr>
          <w:rFonts w:ascii="Times New Roman"/>
          <w:b/>
          <w:i w:val="false"/>
          <w:color w:val="000000"/>
        </w:rPr>
        <w:t xml:space="preserve"> Шортанбай ауылдық округінің 2025 жылға арналған бюджеті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174-VIIІ</w:t>
            </w:r>
            <w:r>
              <w:br/>
            </w:r>
            <w:r>
              <w:rPr>
                <w:rFonts w:ascii="Times New Roman"/>
                <w:b w:val="false"/>
                <w:i w:val="false"/>
                <w:color w:val="000000"/>
                <w:sz w:val="20"/>
              </w:rPr>
              <w:t>шешіміне 43 қосымша</w:t>
            </w:r>
          </w:p>
        </w:tc>
      </w:tr>
    </w:tbl>
    <w:bookmarkStart w:name="z416" w:id="379"/>
    <w:p>
      <w:pPr>
        <w:spacing w:after="0"/>
        <w:ind w:left="0"/>
        <w:jc w:val="left"/>
      </w:pPr>
      <w:r>
        <w:rPr>
          <w:rFonts w:ascii="Times New Roman"/>
          <w:b/>
          <w:i w:val="false"/>
          <w:color w:val="000000"/>
        </w:rPr>
        <w:t xml:space="preserve"> Бөкейхан ауылдық округінің 2025 жылға арналған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174-VIІІ</w:t>
            </w:r>
            <w:r>
              <w:br/>
            </w:r>
            <w:r>
              <w:rPr>
                <w:rFonts w:ascii="Times New Roman"/>
                <w:b w:val="false"/>
                <w:i w:val="false"/>
                <w:color w:val="000000"/>
                <w:sz w:val="20"/>
              </w:rPr>
              <w:t>шешіміне 46 қосымша</w:t>
            </w:r>
          </w:p>
        </w:tc>
      </w:tr>
    </w:tbl>
    <w:bookmarkStart w:name="z419" w:id="380"/>
    <w:p>
      <w:pPr>
        <w:spacing w:after="0"/>
        <w:ind w:left="0"/>
        <w:jc w:val="left"/>
      </w:pPr>
      <w:r>
        <w:rPr>
          <w:rFonts w:ascii="Times New Roman"/>
          <w:b/>
          <w:i w:val="false"/>
          <w:color w:val="000000"/>
        </w:rPr>
        <w:t xml:space="preserve"> Сафон ауылдық округінің 2025 жылға арналған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174-VІIІ</w:t>
            </w:r>
            <w:r>
              <w:br/>
            </w:r>
            <w:r>
              <w:rPr>
                <w:rFonts w:ascii="Times New Roman"/>
                <w:b w:val="false"/>
                <w:i w:val="false"/>
                <w:color w:val="000000"/>
                <w:sz w:val="20"/>
              </w:rPr>
              <w:t>шешіміне 49 қосымша</w:t>
            </w:r>
          </w:p>
        </w:tc>
      </w:tr>
    </w:tbl>
    <w:bookmarkStart w:name="z422" w:id="381"/>
    <w:p>
      <w:pPr>
        <w:spacing w:after="0"/>
        <w:ind w:left="0"/>
        <w:jc w:val="left"/>
      </w:pPr>
      <w:r>
        <w:rPr>
          <w:rFonts w:ascii="Times New Roman"/>
          <w:b/>
          <w:i w:val="false"/>
          <w:color w:val="000000"/>
        </w:rPr>
        <w:t xml:space="preserve"> Көптоғай ауылдық округінің 2025 жылға арналған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174-VIІІ</w:t>
            </w:r>
            <w:r>
              <w:br/>
            </w:r>
            <w:r>
              <w:rPr>
                <w:rFonts w:ascii="Times New Roman"/>
                <w:b w:val="false"/>
                <w:i w:val="false"/>
                <w:color w:val="000000"/>
                <w:sz w:val="20"/>
              </w:rPr>
              <w:t>шешіміне 52 қосымша</w:t>
            </w:r>
          </w:p>
        </w:tc>
      </w:tr>
    </w:tbl>
    <w:bookmarkStart w:name="z425" w:id="382"/>
    <w:p>
      <w:pPr>
        <w:spacing w:after="0"/>
        <w:ind w:left="0"/>
        <w:jc w:val="left"/>
      </w:pPr>
      <w:r>
        <w:rPr>
          <w:rFonts w:ascii="Times New Roman"/>
          <w:b/>
          <w:i w:val="false"/>
          <w:color w:val="000000"/>
        </w:rPr>
        <w:t xml:space="preserve"> Асан ауылдық округінің 2025 жылға арналған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251-VIIІ</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174-VІIІ</w:t>
            </w:r>
            <w:r>
              <w:br/>
            </w:r>
            <w:r>
              <w:rPr>
                <w:rFonts w:ascii="Times New Roman"/>
                <w:b w:val="false"/>
                <w:i w:val="false"/>
                <w:color w:val="000000"/>
                <w:sz w:val="20"/>
              </w:rPr>
              <w:t>шешіміне 55 қосымша</w:t>
            </w:r>
          </w:p>
        </w:tc>
      </w:tr>
    </w:tbl>
    <w:bookmarkStart w:name="z428" w:id="383"/>
    <w:p>
      <w:pPr>
        <w:spacing w:after="0"/>
        <w:ind w:left="0"/>
        <w:jc w:val="left"/>
      </w:pPr>
      <w:r>
        <w:rPr>
          <w:rFonts w:ascii="Times New Roman"/>
          <w:b/>
          <w:i w:val="false"/>
          <w:color w:val="000000"/>
        </w:rPr>
        <w:t xml:space="preserve"> Қиғаш ауылдық округінің 2025 жылға арналған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18 желтоқсандағы № 251-VІІІ</w:t>
            </w:r>
            <w:r>
              <w:br/>
            </w:r>
            <w:r>
              <w:rPr>
                <w:rFonts w:ascii="Times New Roman"/>
                <w:b w:val="false"/>
                <w:i w:val="false"/>
                <w:color w:val="000000"/>
                <w:sz w:val="20"/>
              </w:rPr>
              <w:t>шешіміне 20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174-VІІI</w:t>
            </w:r>
            <w:r>
              <w:br/>
            </w:r>
            <w:r>
              <w:rPr>
                <w:rFonts w:ascii="Times New Roman"/>
                <w:b w:val="false"/>
                <w:i w:val="false"/>
                <w:color w:val="000000"/>
                <w:sz w:val="20"/>
              </w:rPr>
              <w:t>шешіміне 58 қосымша</w:t>
            </w:r>
          </w:p>
        </w:tc>
      </w:tr>
    </w:tbl>
    <w:bookmarkStart w:name="z431" w:id="384"/>
    <w:p>
      <w:pPr>
        <w:spacing w:after="0"/>
        <w:ind w:left="0"/>
        <w:jc w:val="left"/>
      </w:pPr>
      <w:r>
        <w:rPr>
          <w:rFonts w:ascii="Times New Roman"/>
          <w:b/>
          <w:i w:val="false"/>
          <w:color w:val="000000"/>
        </w:rPr>
        <w:t xml:space="preserve"> 2025 жылға ауылдық округтер әкімдері аппараты арқылы бюджеттік бағдарламаларды қаржыландыру көлемдері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214825</w:t>
            </w:r>
          </w:p>
        </w:tc>
      </w:tr>
    </w:tbl>
    <w:bookmarkStart w:name="z432" w:id="385"/>
    <w:p>
      <w:pPr>
        <w:spacing w:after="0"/>
        <w:ind w:left="0"/>
        <w:jc w:val="both"/>
      </w:pPr>
      <w:r>
        <w:rPr>
          <w:rFonts w:ascii="Times New Roman"/>
          <w:b w:val="false"/>
          <w:i w:val="false"/>
          <w:color w:val="000000"/>
          <w:sz w:val="28"/>
        </w:rPr>
        <w:t>
      кестенің жалғасы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132839</w:t>
            </w:r>
          </w:p>
        </w:tc>
      </w:tr>
    </w:tbl>
    <w:bookmarkStart w:name="z433" w:id="386"/>
    <w:p>
      <w:pPr>
        <w:spacing w:after="0"/>
        <w:ind w:left="0"/>
        <w:jc w:val="both"/>
      </w:pPr>
      <w:r>
        <w:rPr>
          <w:rFonts w:ascii="Times New Roman"/>
          <w:b w:val="false"/>
          <w:i w:val="false"/>
          <w:color w:val="000000"/>
          <w:sz w:val="28"/>
        </w:rPr>
        <w:t>
      кестенің жалғасы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 абаттандыру мен көгалдандыру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