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a943" w14:textId="7e5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174-VІІІ "2025-2027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27 мамырдағы № 202-VIII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2024 жылғы 26 желтоқсандағы №174-VІІІ "2025-2027 жылдарға арналған Құрманғазы ауданының ауылдық округтерінің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587 233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123 185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452 148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712 671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-125 438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- 125 438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125 438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122 163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18 590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99 873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141 749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-19 586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- 19 586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19 586 мың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140 530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134 973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144 895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-4 365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- 4 365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4 365 мың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214 347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11 526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201 941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222 610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-8 263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- 8 263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8 263 мың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151 674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146 109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158 502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-6 828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- 6 828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6 828 мың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239 618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232 846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242 667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- 3 049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3 049 мың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148 747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19 925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128 372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161 320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-12 573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- 12 573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12 573 мың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2025-2027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88 403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82 173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93 052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-4 649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- 4 649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4 649 мың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2025-2027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86 622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5 267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81 055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90 404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- 3 782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3 782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2025-2027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81 191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74 741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84 562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-3 371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- 3 371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3 371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2025-2027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222 823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213 303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228 198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-5 375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- 5 375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5 375 мың теңге."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2025-2027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249 882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15 340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234 072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269 242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-19 360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- 19 360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19 360 мың теңге."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2025-2027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146 347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5 647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140 000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152 255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-5 908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- 5 908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5 908 мың теңге."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2025-2027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101 437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97 277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104 150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-2 713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- 2 713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2 713 мың теңге."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2025-2027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123 661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6 285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116 906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132 860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-9 199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- 9 199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9 199 мың теңге."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2025-2027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118 926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115 321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120 648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-1 722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- 1 722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1 722 мың теңге."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2025-2027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67 675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65 905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76 886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-9 211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- 9 211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9 211 мың теңге."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2025-2027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127 117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123 071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127 838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- 721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721 мың теңге."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2025-2027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82 264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7 775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74 364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87 636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-5 372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- 5 372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5 372 мың теңге."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2025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2025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2025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2025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2025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2025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2025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2025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2025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2025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2025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2025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2025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2025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2025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2025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2025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202-VІІІ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222610</w:t>
            </w:r>
          </w:p>
        </w:tc>
      </w:tr>
    </w:tbl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</w:tr>
    </w:tbl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