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1f7f" w14:textId="1ff1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2024 жылғы 26 желтоқсандағы № 173-VІІІ "2025-2027 жылдарға арналған ауданның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2025 жылғы 20 мамырдағы № 194-VIII шешімі</w:t>
      </w:r>
    </w:p>
    <w:p>
      <w:pPr>
        <w:spacing w:after="0"/>
        <w:ind w:left="0"/>
        <w:jc w:val="both"/>
      </w:pPr>
      <w:bookmarkStart w:name="z4" w:id="0"/>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"2025-2027 жылдарға арналған ауданның бюджетін бекіту туралы" 2024 жылғы 26 желтоқсандағы №173-VІІІ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17 876 371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3 719 079 мың теңге;</w:t>
      </w:r>
    </w:p>
    <w:bookmarkEnd w:id="5"/>
    <w:bookmarkStart w:name="z10" w:id="6"/>
    <w:p>
      <w:pPr>
        <w:spacing w:after="0"/>
        <w:ind w:left="0"/>
        <w:jc w:val="both"/>
      </w:pPr>
      <w:r>
        <w:rPr>
          <w:rFonts w:ascii="Times New Roman"/>
          <w:b w:val="false"/>
          <w:i w:val="false"/>
          <w:color w:val="000000"/>
          <w:sz w:val="28"/>
        </w:rPr>
        <w:t>
      салықтық емес түсімдер – 131 793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12 258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14 013 241 мың теңге;</w:t>
      </w:r>
    </w:p>
    <w:bookmarkEnd w:id="8"/>
    <w:bookmarkStart w:name="z13" w:id="9"/>
    <w:p>
      <w:pPr>
        <w:spacing w:after="0"/>
        <w:ind w:left="0"/>
        <w:jc w:val="both"/>
      </w:pPr>
      <w:r>
        <w:rPr>
          <w:rFonts w:ascii="Times New Roman"/>
          <w:b w:val="false"/>
          <w:i w:val="false"/>
          <w:color w:val="000000"/>
          <w:sz w:val="28"/>
        </w:rPr>
        <w:t>
      2) шығындар – 18 692 381 мың теңге;</w:t>
      </w:r>
    </w:p>
    <w:bookmarkEnd w:id="9"/>
    <w:bookmarkStart w:name="z14" w:id="10"/>
    <w:p>
      <w:pPr>
        <w:spacing w:after="0"/>
        <w:ind w:left="0"/>
        <w:jc w:val="both"/>
      </w:pPr>
      <w:r>
        <w:rPr>
          <w:rFonts w:ascii="Times New Roman"/>
          <w:b w:val="false"/>
          <w:i w:val="false"/>
          <w:color w:val="000000"/>
          <w:sz w:val="28"/>
        </w:rPr>
        <w:t>
      3) таза бюджеттік несиелендіру – 36 938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72 742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35 804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- 852 948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852 948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72 742 мың теңге;</w:t>
      </w:r>
    </w:p>
    <w:bookmarkEnd w:id="18"/>
    <w:bookmarkStart w:name="z23" w:id="19"/>
    <w:p>
      <w:pPr>
        <w:spacing w:after="0"/>
        <w:ind w:left="0"/>
        <w:jc w:val="both"/>
      </w:pPr>
      <w:r>
        <w:rPr>
          <w:rFonts w:ascii="Times New Roman"/>
          <w:b w:val="false"/>
          <w:i w:val="false"/>
          <w:color w:val="000000"/>
          <w:sz w:val="28"/>
        </w:rPr>
        <w:t>
      қарыздарды өтеу – 35 804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пайдаланатын қалдықтары – 816 010 мың теңге."</w:t>
      </w:r>
    </w:p>
    <w:bookmarkEnd w:id="20"/>
    <w:bookmarkStart w:name="z25" w:id="21"/>
    <w:p>
      <w:pPr>
        <w:spacing w:after="0"/>
        <w:ind w:left="0"/>
        <w:jc w:val="both"/>
      </w:pPr>
      <w:r>
        <w:rPr>
          <w:rFonts w:ascii="Times New Roman"/>
          <w:b w:val="false"/>
          <w:i w:val="false"/>
          <w:color w:val="000000"/>
          <w:sz w:val="28"/>
        </w:rPr>
        <w:t>
      келесі мазмұндағы 7, 8, 9, 10, 11, 12, 13, 14 тармақтармен толықтырылсын:</w:t>
      </w:r>
    </w:p>
    <w:bookmarkEnd w:id="21"/>
    <w:bookmarkStart w:name="z26" w:id="22"/>
    <w:p>
      <w:pPr>
        <w:spacing w:after="0"/>
        <w:ind w:left="0"/>
        <w:jc w:val="both"/>
      </w:pPr>
      <w:r>
        <w:rPr>
          <w:rFonts w:ascii="Times New Roman"/>
          <w:b w:val="false"/>
          <w:i w:val="false"/>
          <w:color w:val="000000"/>
          <w:sz w:val="28"/>
        </w:rPr>
        <w:t>
       "7. 2025 жылға арналған аудандық бюджетте республикалық бюджеттен келесі көлемдерде нысаналы ағымдағы трансферттер көзделгені ескерілсін:</w:t>
      </w:r>
    </w:p>
    <w:bookmarkEnd w:id="22"/>
    <w:bookmarkStart w:name="z27" w:id="23"/>
    <w:p>
      <w:pPr>
        <w:spacing w:after="0"/>
        <w:ind w:left="0"/>
        <w:jc w:val="both"/>
      </w:pPr>
      <w:r>
        <w:rPr>
          <w:rFonts w:ascii="Times New Roman"/>
          <w:b w:val="false"/>
          <w:i w:val="false"/>
          <w:color w:val="000000"/>
          <w:sz w:val="28"/>
        </w:rPr>
        <w:t>
      мемлекеттік атаулы әлеуметтік көмекті төлеуге 166 245 мың теңге;</w:t>
      </w:r>
    </w:p>
    <w:bookmarkEnd w:id="23"/>
    <w:bookmarkStart w:name="z28" w:id="24"/>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5 465 мың теңге;</w:t>
      </w:r>
    </w:p>
    <w:bookmarkEnd w:id="24"/>
    <w:bookmarkStart w:name="z29" w:id="25"/>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сапасн жақсартуға 50 767 мың теңге;</w:t>
      </w:r>
    </w:p>
    <w:bookmarkEnd w:id="25"/>
    <w:bookmarkStart w:name="z30" w:id="2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9 247 мың теңге;</w:t>
      </w:r>
    </w:p>
    <w:bookmarkEnd w:id="26"/>
    <w:bookmarkStart w:name="z31" w:id="2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үйлер сатып алуға 212 422 мың теңге.</w:t>
      </w:r>
    </w:p>
    <w:bookmarkEnd w:id="27"/>
    <w:bookmarkStart w:name="z32" w:id="28"/>
    <w:p>
      <w:pPr>
        <w:spacing w:after="0"/>
        <w:ind w:left="0"/>
        <w:jc w:val="both"/>
      </w:pPr>
      <w:r>
        <w:rPr>
          <w:rFonts w:ascii="Times New Roman"/>
          <w:b w:val="false"/>
          <w:i w:val="false"/>
          <w:color w:val="000000"/>
          <w:sz w:val="28"/>
        </w:rPr>
        <w:t>
      8. 2025 жылға арналған аудандық бюджетте облыстық бюджеттен келесі көлемдерде нысаналы ағымдағы трансферттер көзделгені ескерілсін:</w:t>
      </w:r>
    </w:p>
    <w:bookmarkEnd w:id="28"/>
    <w:bookmarkStart w:name="z33" w:id="29"/>
    <w:p>
      <w:pPr>
        <w:spacing w:after="0"/>
        <w:ind w:left="0"/>
        <w:jc w:val="both"/>
      </w:pPr>
      <w:r>
        <w:rPr>
          <w:rFonts w:ascii="Times New Roman"/>
          <w:b w:val="false"/>
          <w:i w:val="false"/>
          <w:color w:val="000000"/>
          <w:sz w:val="28"/>
        </w:rPr>
        <w:t>
      мемлекеттік органдарға негізгі құрал жабдықтар сатып алуға 620 143 мың теңге;</w:t>
      </w:r>
    </w:p>
    <w:bookmarkEnd w:id="29"/>
    <w:bookmarkStart w:name="z34" w:id="30"/>
    <w:p>
      <w:pPr>
        <w:spacing w:after="0"/>
        <w:ind w:left="0"/>
        <w:jc w:val="both"/>
      </w:pPr>
      <w:r>
        <w:rPr>
          <w:rFonts w:ascii="Times New Roman"/>
          <w:b w:val="false"/>
          <w:i w:val="false"/>
          <w:color w:val="000000"/>
          <w:sz w:val="28"/>
        </w:rPr>
        <w:t>
      мемлекеттік атаулы әлеуметтік көмекті төлеуге 96 579 мың теңге;</w:t>
      </w:r>
    </w:p>
    <w:bookmarkEnd w:id="30"/>
    <w:bookmarkStart w:name="z35" w:id="31"/>
    <w:p>
      <w:pPr>
        <w:spacing w:after="0"/>
        <w:ind w:left="0"/>
        <w:jc w:val="both"/>
      </w:pPr>
      <w:r>
        <w:rPr>
          <w:rFonts w:ascii="Times New Roman"/>
          <w:b w:val="false"/>
          <w:i w:val="false"/>
          <w:color w:val="000000"/>
          <w:sz w:val="28"/>
        </w:rPr>
        <w:t>
      отбасын қолдау орталықтарын ұстап тұру шығындарына 106 539 мың теңге;</w:t>
      </w:r>
    </w:p>
    <w:bookmarkEnd w:id="31"/>
    <w:bookmarkStart w:name="z36" w:id="32"/>
    <w:p>
      <w:pPr>
        <w:spacing w:after="0"/>
        <w:ind w:left="0"/>
        <w:jc w:val="both"/>
      </w:pPr>
      <w:r>
        <w:rPr>
          <w:rFonts w:ascii="Times New Roman"/>
          <w:b w:val="false"/>
          <w:i w:val="false"/>
          <w:color w:val="000000"/>
          <w:sz w:val="28"/>
        </w:rPr>
        <w:t>
      әлеуметтік қорғау мекемелерінің ағымдағы шығындарына 167 837 мың теңге;</w:t>
      </w:r>
    </w:p>
    <w:bookmarkEnd w:id="32"/>
    <w:bookmarkStart w:name="z37" w:id="33"/>
    <w:p>
      <w:pPr>
        <w:spacing w:after="0"/>
        <w:ind w:left="0"/>
        <w:jc w:val="both"/>
      </w:pPr>
      <w:r>
        <w:rPr>
          <w:rFonts w:ascii="Times New Roman"/>
          <w:b w:val="false"/>
          <w:i w:val="false"/>
          <w:color w:val="000000"/>
          <w:sz w:val="28"/>
        </w:rPr>
        <w:t>
      азаматтардың жекелеген санаттарына әлеуметтік көмекке 77 560 мың теңге;</w:t>
      </w:r>
    </w:p>
    <w:bookmarkEnd w:id="33"/>
    <w:bookmarkStart w:name="z38" w:id="34"/>
    <w:p>
      <w:pPr>
        <w:spacing w:after="0"/>
        <w:ind w:left="0"/>
        <w:jc w:val="both"/>
      </w:pPr>
      <w:r>
        <w:rPr>
          <w:rFonts w:ascii="Times New Roman"/>
          <w:b w:val="false"/>
          <w:i w:val="false"/>
          <w:color w:val="000000"/>
          <w:sz w:val="28"/>
        </w:rPr>
        <w:t>
      мүгедектігі бар адамды оңалтудың жеке бағдарламасына сәйкес мүгедектігі бар адамдардың техникалық көмекші (орын толтырушы) құралдарымен және (немесе) арнаулы жүріп-тұру құралдарымен қамтамасыз етуге 38 194 мың теңге;</w:t>
      </w:r>
    </w:p>
    <w:bookmarkEnd w:id="34"/>
    <w:bookmarkStart w:name="z39" w:id="35"/>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221 660 мың теңге;</w:t>
      </w:r>
    </w:p>
    <w:bookmarkEnd w:id="35"/>
    <w:bookmarkStart w:name="z40" w:id="36"/>
    <w:p>
      <w:pPr>
        <w:spacing w:after="0"/>
        <w:ind w:left="0"/>
        <w:jc w:val="both"/>
      </w:pPr>
      <w:r>
        <w:rPr>
          <w:rFonts w:ascii="Times New Roman"/>
          <w:b w:val="false"/>
          <w:i w:val="false"/>
          <w:color w:val="000000"/>
          <w:sz w:val="28"/>
        </w:rPr>
        <w:t>
      қысқы мерзімге дайындық жұмыстарын жүргізуге 369 654 мың теңге;</w:t>
      </w:r>
    </w:p>
    <w:bookmarkEnd w:id="36"/>
    <w:bookmarkStart w:name="z41" w:id="37"/>
    <w:p>
      <w:pPr>
        <w:spacing w:after="0"/>
        <w:ind w:left="0"/>
        <w:jc w:val="both"/>
      </w:pPr>
      <w:r>
        <w:rPr>
          <w:rFonts w:ascii="Times New Roman"/>
          <w:b w:val="false"/>
          <w:i w:val="false"/>
          <w:color w:val="000000"/>
          <w:sz w:val="28"/>
        </w:rPr>
        <w:t>
      жаңа электр желілерін жүргізу,оларды ағымдағы және күрделі жөндеу, жобалау сметалық құжаттамасын жасақтау жұмыстарына 100 000 мың теңге;</w:t>
      </w:r>
    </w:p>
    <w:bookmarkEnd w:id="37"/>
    <w:bookmarkStart w:name="z42" w:id="38"/>
    <w:p>
      <w:pPr>
        <w:spacing w:after="0"/>
        <w:ind w:left="0"/>
        <w:jc w:val="both"/>
      </w:pPr>
      <w:r>
        <w:rPr>
          <w:rFonts w:ascii="Times New Roman"/>
          <w:b w:val="false"/>
          <w:i w:val="false"/>
          <w:color w:val="000000"/>
          <w:sz w:val="28"/>
        </w:rPr>
        <w:t>
      сумен жабдықтау және кәріз желілерін ағымдағы және күрделі жөндеуге 190 803 мың теңге;</w:t>
      </w:r>
    </w:p>
    <w:bookmarkEnd w:id="38"/>
    <w:bookmarkStart w:name="z43" w:id="39"/>
    <w:p>
      <w:pPr>
        <w:spacing w:after="0"/>
        <w:ind w:left="0"/>
        <w:jc w:val="both"/>
      </w:pPr>
      <w:r>
        <w:rPr>
          <w:rFonts w:ascii="Times New Roman"/>
          <w:b w:val="false"/>
          <w:i w:val="false"/>
          <w:color w:val="000000"/>
          <w:sz w:val="28"/>
        </w:rPr>
        <w:t>
      азаматтардың жекелеген санаттарына тұрғын үй сатып алуға 87 578 мың теңге;</w:t>
      </w:r>
    </w:p>
    <w:bookmarkEnd w:id="39"/>
    <w:bookmarkStart w:name="z44" w:id="40"/>
    <w:p>
      <w:pPr>
        <w:spacing w:after="0"/>
        <w:ind w:left="0"/>
        <w:jc w:val="both"/>
      </w:pPr>
      <w:r>
        <w:rPr>
          <w:rFonts w:ascii="Times New Roman"/>
          <w:b w:val="false"/>
          <w:i w:val="false"/>
          <w:color w:val="000000"/>
          <w:sz w:val="28"/>
        </w:rPr>
        <w:t>
      топырақ зерттеу жұмыстарын жүргізуге, жасыл желектерді қоршау, көшеттер сатып алуға 14 000 мың теңге.</w:t>
      </w:r>
    </w:p>
    <w:bookmarkEnd w:id="40"/>
    <w:bookmarkStart w:name="z45" w:id="41"/>
    <w:p>
      <w:pPr>
        <w:spacing w:after="0"/>
        <w:ind w:left="0"/>
        <w:jc w:val="both"/>
      </w:pPr>
      <w:r>
        <w:rPr>
          <w:rFonts w:ascii="Times New Roman"/>
          <w:b w:val="false"/>
          <w:i w:val="false"/>
          <w:color w:val="000000"/>
          <w:sz w:val="28"/>
        </w:rPr>
        <w:t>
      9. 2025 жылға арналған аудандық бюджетте республикалық бюджеттен және Қазақстан Республикасының Ұлттық қорынан келесі көлемдерде нысаналы даму трансферттер көзделгені ескерілсін:</w:t>
      </w:r>
    </w:p>
    <w:bookmarkEnd w:id="41"/>
    <w:bookmarkStart w:name="z46" w:id="42"/>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1 750 000 мың теңге;</w:t>
      </w:r>
    </w:p>
    <w:bookmarkEnd w:id="42"/>
    <w:bookmarkStart w:name="z47" w:id="43"/>
    <w:p>
      <w:pPr>
        <w:spacing w:after="0"/>
        <w:ind w:left="0"/>
        <w:jc w:val="both"/>
      </w:pPr>
      <w:r>
        <w:rPr>
          <w:rFonts w:ascii="Times New Roman"/>
          <w:b w:val="false"/>
          <w:i w:val="false"/>
          <w:color w:val="000000"/>
          <w:sz w:val="28"/>
        </w:rPr>
        <w:t>
      инженерлік-коммуникациялық инфрақұрылымды дамытуға 181 298 мың теңге.</w:t>
      </w:r>
    </w:p>
    <w:bookmarkEnd w:id="43"/>
    <w:bookmarkStart w:name="z48" w:id="44"/>
    <w:p>
      <w:pPr>
        <w:spacing w:after="0"/>
        <w:ind w:left="0"/>
        <w:jc w:val="both"/>
      </w:pPr>
      <w:r>
        <w:rPr>
          <w:rFonts w:ascii="Times New Roman"/>
          <w:b w:val="false"/>
          <w:i w:val="false"/>
          <w:color w:val="000000"/>
          <w:sz w:val="28"/>
        </w:rPr>
        <w:t>
      10. 2025 жылға арналған аудандық бюджетте облыстық бюджеттен келесі көлемдерде нысаналы даму трансферттері көзделгені ескерілсін:</w:t>
      </w:r>
    </w:p>
    <w:bookmarkEnd w:id="44"/>
    <w:bookmarkStart w:name="z49" w:id="45"/>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219 717 мың теңге;</w:t>
      </w:r>
    </w:p>
    <w:bookmarkEnd w:id="45"/>
    <w:bookmarkStart w:name="z50" w:id="46"/>
    <w:p>
      <w:pPr>
        <w:spacing w:after="0"/>
        <w:ind w:left="0"/>
        <w:jc w:val="both"/>
      </w:pPr>
      <w:r>
        <w:rPr>
          <w:rFonts w:ascii="Times New Roman"/>
          <w:b w:val="false"/>
          <w:i w:val="false"/>
          <w:color w:val="000000"/>
          <w:sz w:val="28"/>
        </w:rPr>
        <w:t>
      елді мекендерде жарықтандыру жүйесін дамытуға 36 060 мың теңге;</w:t>
      </w:r>
    </w:p>
    <w:bookmarkEnd w:id="46"/>
    <w:bookmarkStart w:name="z51" w:id="47"/>
    <w:p>
      <w:pPr>
        <w:spacing w:after="0"/>
        <w:ind w:left="0"/>
        <w:jc w:val="both"/>
      </w:pPr>
      <w:r>
        <w:rPr>
          <w:rFonts w:ascii="Times New Roman"/>
          <w:b w:val="false"/>
          <w:i w:val="false"/>
          <w:color w:val="000000"/>
          <w:sz w:val="28"/>
        </w:rPr>
        <w:t>
      объектілерді салуға және қайта жаңартуға 35 939 мың теңге;</w:t>
      </w:r>
    </w:p>
    <w:bookmarkEnd w:id="47"/>
    <w:bookmarkStart w:name="z52" w:id="48"/>
    <w:p>
      <w:pPr>
        <w:spacing w:after="0"/>
        <w:ind w:left="0"/>
        <w:jc w:val="both"/>
      </w:pPr>
      <w:r>
        <w:rPr>
          <w:rFonts w:ascii="Times New Roman"/>
          <w:b w:val="false"/>
          <w:i w:val="false"/>
          <w:color w:val="000000"/>
          <w:sz w:val="28"/>
        </w:rPr>
        <w:t>
      спорт объектілерін дамытуға 1 381 358 мың теңге;</w:t>
      </w:r>
    </w:p>
    <w:bookmarkEnd w:id="48"/>
    <w:bookmarkStart w:name="z53" w:id="49"/>
    <w:p>
      <w:pPr>
        <w:spacing w:after="0"/>
        <w:ind w:left="0"/>
        <w:jc w:val="both"/>
      </w:pPr>
      <w:r>
        <w:rPr>
          <w:rFonts w:ascii="Times New Roman"/>
          <w:b w:val="false"/>
          <w:i w:val="false"/>
          <w:color w:val="000000"/>
          <w:sz w:val="28"/>
        </w:rPr>
        <w:t>
      мәдениет объектілерін дамытуға 2 415 028 мың теңге;</w:t>
      </w:r>
    </w:p>
    <w:bookmarkEnd w:id="49"/>
    <w:bookmarkStart w:name="z54" w:id="50"/>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бойынша жұмыстарды жүргізуге 600 000 мың теңге;</w:t>
      </w:r>
    </w:p>
    <w:bookmarkEnd w:id="50"/>
    <w:bookmarkStart w:name="z55" w:id="51"/>
    <w:p>
      <w:pPr>
        <w:spacing w:after="0"/>
        <w:ind w:left="0"/>
        <w:jc w:val="both"/>
      </w:pPr>
      <w:r>
        <w:rPr>
          <w:rFonts w:ascii="Times New Roman"/>
          <w:b w:val="false"/>
          <w:i w:val="false"/>
          <w:color w:val="000000"/>
          <w:sz w:val="28"/>
        </w:rPr>
        <w:t>
      тұрғын үй құрылысы үшін инженерлік-коммуникациялық инфрақұрылымның құрылысына 457 295 мың теңге;</w:t>
      </w:r>
    </w:p>
    <w:bookmarkEnd w:id="51"/>
    <w:bookmarkStart w:name="z56" w:id="52"/>
    <w:p>
      <w:pPr>
        <w:spacing w:after="0"/>
        <w:ind w:left="0"/>
        <w:jc w:val="both"/>
      </w:pPr>
      <w:r>
        <w:rPr>
          <w:rFonts w:ascii="Times New Roman"/>
          <w:b w:val="false"/>
          <w:i w:val="false"/>
          <w:color w:val="000000"/>
          <w:sz w:val="28"/>
        </w:rPr>
        <w:t>
      көлік инфрақұрылымын дамытуға 3 200 000 мың теңге.</w:t>
      </w:r>
    </w:p>
    <w:bookmarkEnd w:id="52"/>
    <w:bookmarkStart w:name="z57" w:id="53"/>
    <w:p>
      <w:pPr>
        <w:spacing w:after="0"/>
        <w:ind w:left="0"/>
        <w:jc w:val="both"/>
      </w:pPr>
      <w:r>
        <w:rPr>
          <w:rFonts w:ascii="Times New Roman"/>
          <w:b w:val="false"/>
          <w:i w:val="false"/>
          <w:color w:val="000000"/>
          <w:sz w:val="28"/>
        </w:rPr>
        <w:t>
      11. 2025 жылға арналған аудандық бюджетте жергілікті атқарушы органдардың қарызын өтеу және борышына қызмет көрсету үшін 40 850 мың теңге көзделгені ескерілсін.</w:t>
      </w:r>
    </w:p>
    <w:bookmarkEnd w:id="53"/>
    <w:bookmarkStart w:name="z58" w:id="54"/>
    <w:p>
      <w:pPr>
        <w:spacing w:after="0"/>
        <w:ind w:left="0"/>
        <w:jc w:val="both"/>
      </w:pPr>
      <w:r>
        <w:rPr>
          <w:rFonts w:ascii="Times New Roman"/>
          <w:b w:val="false"/>
          <w:i w:val="false"/>
          <w:color w:val="000000"/>
          <w:sz w:val="28"/>
        </w:rPr>
        <w:t>
      12. Аудан бюджетіне жалпы мемлекеттік салықтар түсімінің жалпы сома нормативі 2025 жылға келесі көлемдерде бекітілсін:</w:t>
      </w:r>
    </w:p>
    <w:bookmarkEnd w:id="54"/>
    <w:bookmarkStart w:name="z59" w:id="55"/>
    <w:p>
      <w:pPr>
        <w:spacing w:after="0"/>
        <w:ind w:left="0"/>
        <w:jc w:val="both"/>
      </w:pPr>
      <w:r>
        <w:rPr>
          <w:rFonts w:ascii="Times New Roman"/>
          <w:b w:val="false"/>
          <w:i w:val="false"/>
          <w:color w:val="000000"/>
          <w:sz w:val="28"/>
        </w:rPr>
        <w:t>
      корпоративтік табыс салығы - 50%;</w:t>
      </w:r>
    </w:p>
    <w:bookmarkEnd w:id="55"/>
    <w:bookmarkStart w:name="z60" w:id="56"/>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- 50%;</w:t>
      </w:r>
    </w:p>
    <w:bookmarkEnd w:id="56"/>
    <w:bookmarkStart w:name="z61" w:id="57"/>
    <w:p>
      <w:pPr>
        <w:spacing w:after="0"/>
        <w:ind w:left="0"/>
        <w:jc w:val="both"/>
      </w:pPr>
      <w:r>
        <w:rPr>
          <w:rFonts w:ascii="Times New Roman"/>
          <w:b w:val="false"/>
          <w:i w:val="false"/>
          <w:color w:val="000000"/>
          <w:sz w:val="28"/>
        </w:rPr>
        <w:t>
      әлеуметтік салық - 50%.</w:t>
      </w:r>
    </w:p>
    <w:bookmarkEnd w:id="57"/>
    <w:bookmarkStart w:name="z62" w:id="58"/>
    <w:p>
      <w:pPr>
        <w:spacing w:after="0"/>
        <w:ind w:left="0"/>
        <w:jc w:val="both"/>
      </w:pPr>
      <w:r>
        <w:rPr>
          <w:rFonts w:ascii="Times New Roman"/>
          <w:b w:val="false"/>
          <w:i w:val="false"/>
          <w:color w:val="000000"/>
          <w:sz w:val="28"/>
        </w:rPr>
        <w:t>
      13. 2025 жылға аудандық бюджетте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58"/>
    <w:bookmarkStart w:name="z63" w:id="59"/>
    <w:p>
      <w:pPr>
        <w:spacing w:after="0"/>
        <w:ind w:left="0"/>
        <w:jc w:val="both"/>
      </w:pPr>
      <w:r>
        <w:rPr>
          <w:rFonts w:ascii="Times New Roman"/>
          <w:b w:val="false"/>
          <w:i w:val="false"/>
          <w:color w:val="000000"/>
          <w:sz w:val="28"/>
        </w:rPr>
        <w:t>
      14. 2025 жылға аудандық бюджеттен ауылдық округтердің бюджеттеріне келесі көлемдерде трансферттер беру белгіленсін:</w:t>
      </w:r>
    </w:p>
    <w:bookmarkEnd w:id="59"/>
    <w:bookmarkStart w:name="z64" w:id="60"/>
    <w:p>
      <w:pPr>
        <w:spacing w:after="0"/>
        <w:ind w:left="0"/>
        <w:jc w:val="both"/>
      </w:pPr>
      <w:r>
        <w:rPr>
          <w:rFonts w:ascii="Times New Roman"/>
          <w:b w:val="false"/>
          <w:i w:val="false"/>
          <w:color w:val="000000"/>
          <w:sz w:val="28"/>
        </w:rPr>
        <w:t>
      сумен жабдықтау және кәріз желілерін ағымдағы және күрделі жөндеуге 190 803 мың теңге;</w:t>
      </w:r>
    </w:p>
    <w:bookmarkEnd w:id="60"/>
    <w:bookmarkStart w:name="z65" w:id="61"/>
    <w:p>
      <w:pPr>
        <w:spacing w:after="0"/>
        <w:ind w:left="0"/>
        <w:jc w:val="both"/>
      </w:pPr>
      <w:r>
        <w:rPr>
          <w:rFonts w:ascii="Times New Roman"/>
          <w:b w:val="false"/>
          <w:i w:val="false"/>
          <w:color w:val="000000"/>
          <w:sz w:val="28"/>
        </w:rPr>
        <w:t>
      топырақ зерттеу жұмыстарын жүргізуге, жасыл желектерді қоршау, көшеттер сатып алуға 5 000 мың теңге</w:t>
      </w:r>
    </w:p>
    <w:bookmarkEnd w:id="61"/>
    <w:bookmarkStart w:name="z66" w:id="62"/>
    <w:p>
      <w:pPr>
        <w:spacing w:after="0"/>
        <w:ind w:left="0"/>
        <w:jc w:val="both"/>
      </w:pPr>
      <w:r>
        <w:rPr>
          <w:rFonts w:ascii="Times New Roman"/>
          <w:b w:val="false"/>
          <w:i w:val="false"/>
          <w:color w:val="000000"/>
          <w:sz w:val="28"/>
        </w:rPr>
        <w:t>
      қысқы мерзімге дайындық жұмыстарын жүргізуге 296 201 мың теңге;</w:t>
      </w:r>
    </w:p>
    <w:bookmarkEnd w:id="62"/>
    <w:bookmarkStart w:name="z67" w:id="63"/>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170 070 мың теңге;</w:t>
      </w:r>
    </w:p>
    <w:bookmarkEnd w:id="63"/>
    <w:bookmarkStart w:name="z68" w:id="6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3 721 мың теңге."</w:t>
      </w:r>
    </w:p>
    <w:bookmarkEnd w:id="64"/>
    <w:bookmarkStart w:name="z69" w:id="6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5"/>
    <w:bookmarkStart w:name="z70" w:id="66"/>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20 мамырдағы № 194-VІII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 № 173-VIІI</w:t>
            </w:r>
            <w:r>
              <w:br/>
            </w:r>
            <w:r>
              <w:rPr>
                <w:rFonts w:ascii="Times New Roman"/>
                <w:b w:val="false"/>
                <w:i w:val="false"/>
                <w:color w:val="000000"/>
                <w:sz w:val="20"/>
              </w:rPr>
              <w:t>шешіміне 1 қосымша</w:t>
            </w:r>
          </w:p>
        </w:tc>
      </w:tr>
    </w:tbl>
    <w:bookmarkStart w:name="z74" w:id="67"/>
    <w:p>
      <w:pPr>
        <w:spacing w:after="0"/>
        <w:ind w:left="0"/>
        <w:jc w:val="left"/>
      </w:pPr>
      <w:r>
        <w:rPr>
          <w:rFonts w:ascii="Times New Roman"/>
          <w:b/>
          <w:i w:val="false"/>
          <w:color w:val="000000"/>
        </w:rPr>
        <w:t xml:space="preserve"> 2025 жылға арналған аудан бюджеті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