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f6bf" w14:textId="e53f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"Құрманғазы ауданының шалғайдағы елді мекендерде тұратын балаларды жалпы білім беретін мектептерге тасымалдаудың схемалары мен қағидасын бекіту туралы" Құрманғазы ауданы әкімдігінің 2017 жылғы 24 сәуірдегі № 176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2025 жылғы 13 тамыздағы № 178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Құрманазы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"Құрманғазы ауданының шалғайдағы елді мекендерде тұратын балаларды жалпы білім беретін мектептерге тасымалдаудың схемалары мен кағидасын бекіту туралы" Құрманғазы ауданы әкімдігінің 2017 жылғы 24 сәуірдегі № 176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құкықтық актілерін мемлекеттік тіркеу тізілімінде № 3851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17 қосымшамен толықтырылсын.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17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"Бауыржан Бегалиев атындағы жалпы орта мектебі" коммуналдық мемлекеттік мекемесіне тасымалдаудың схемасы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