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e0a62" w14:textId="c6e0a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Құрманғазы ауданы әкімдігінің 2024 жылғы 8 сәуірдегі № 67 "Барлық кандидаттар үшін үгіттік баспа материалдарын орналастыру үшін орындар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2025 жылғы 3 шілдедегі № 148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Құрманғазы ауданыәкімдігінің 2024 жылғы 8 сәуірдегі № 67 "Барлық кандидаттар үшін үгіттік баспа материалдарын орналастыру үшін орындар белгілеу туралы" (нормативтік құқықтық актілерді мемлекеттік тіркеу тізілімінде № 5172-06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"Атырау облысы Құрманғазы ауданы әкімі аппараты" мемлекеттік мекемесінің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Құрманғазы аудандық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комиссиясы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 қаулысына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орналастыру орындарының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 атаулары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ауылы, "Атырау облысы білім беру басқармасының Құрманғазы ауданы білім бөлімінің "Б.Момышұлы атындағы жалпы орта мектебі" коммуналдық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Азғыр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Балқұдық ауылы, "Атырау облысы Құрманғазы ауданының мәдениет, тілдерді дамыту дене шынықтыру және спорт бөлімі" мемлекеттік мекемесінің "Балқұдық ауылдық клубы" мемлекеттік коммуналдық қазыналық кәсіпорынының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Сүйіндік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Сүйіндік ауылы, "Атырау облысы Құрманғазы ауданының мәдениет, тілдерді дамыту дене шынықтыру және спорт бөлімі" мемлекеттік мекемесінің "Сүйіндік ауылдық мәдениет үйі" мемлекеттік коммуналдық қазыналық кәсіпорынының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ауылы, "Атырау облысы Құрманғазы ауданы Бірлік ауылдық округ әкімінің аппараты"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 ауылы, "Атырау облысы Құрманғазы ауданының мәдениет, тілдерді дамыту дене шынықтыру және спорт бөлімі" мемлекеттік мекемесінің "Сафон ауылдық мәдениет үйі" мемлекеттік коммуналдық қазыналық кәсіпорынының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 ауылы, "Атырау облысы Құрманғазы ауданының мәдениет, тілдерді дамыту дене шынықтыру және спорт бөлімі" мемлекеттік мекемесінің "Кудряшов ауылдық клубы" мемлекеттік коммуналдық қазыналық кәсіпорынының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Бөкейхан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Бөкейхан ауылы, "Атырау облысы Құрманғазы ауданының мәдениет, тілдерді дамыту дене шынықтыру және спорт бөлімі" мемлекеттікмекемесінің"Байда ауылдық клубы"мемлекеттік коммуналдық қазыналық кәсіпорынының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 ауылы, "Атырау облысы Құрманғазы ауданының мәдениет, тілдерді дамыту дене шынықтыру және спорт бөлімі" мемлекеттік мекемесінің "Шортанбай ауылдық мәдениет үйі" мемлекеттік коммуналдық қазыналық кәсіпорынының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Көптоғайауылы, "Атырау облысы Білім беру басқармасының Құрманғазы ауданы білім бөлімінің "С.Мұқанов атындағы жалпы орта мектебі" коммуналдық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Дыңғызыл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ауылы, "Атырау облысы Құрманғазы ауданының мәдениет, тілдерді дамыту дене шынықтыру және спорт бөлімі" мемлекеттік мекемесінің "Дыңғызыл ауылдық мәдениет үйі" мемлекеттік коммуналдық қазынашылық кәсіпорыны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 ауылы, "Атырау облысы Құрманғазы ауданының мәдениет, тілдерді дамыту дене шынықтыру және спорт бөлімі" мемлекеттік мекемесінің "Қиғаш ауылдық клубы" мемлекеттік коммуналдық қазыналық кәсіпорынының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Ақкөлауылы, "Атырау облысы Құрманғазы ауданының мәдениет, тілдерді дамыту дене шынықтыру және спорт бөлімі" мемлекеттік мекемесінің "Ақкөл ауылдық мәдениет үйі" мемлекеттік коммуналдық қазыналық кәсіпорынының ғимаратыжанындағы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талап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Хиуазауылы, "Атырау облысы Құрманғазы ауданы Жаңаталап ауылдық округі әкімінің аппараты"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Нұржауауылы, "Атырау облысы Құрманғазы ауданының мәдениет, тілдерді дамыту дене шынықтыру және спорт бөлімі" мемлекеттік мекемесінің "Нұржау ауылдық мәдениет үйі" мемлекеттік коммуналдық қазыналық кәсіпорынының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Орлыауылы, "Атырау облысы Құрманғазы ауданының мәдениет, тілдерді дамыту дене шынықтыру және спорт бөлімі" мемлекеттік мекемесінің "Өнерпаз ауылдық мәдениет үйі" мемлекеттік коммуналдық қазыналық кәсіпорынының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ауылы, "Атырау облысы Құрманғазы ауданы Теңіз ауылдық округ әкімінің аппараты"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Жұмекенауылы, "Атырау облысы Құрманғазы ауданының мәдениет, тілдерді дамыту дене шынықтыру және спорт бөлімі" мемлекеттік мекемесінің "Еңбекші ауылдық клубы" мемлекеттік коммуналдық қазыналық кәсіпорынының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Алғаауылы, "Атырау облысы Құрманғазы ауданының мәдениет, тілдерді дамыту дене шынықтыру және спорт бөлімі" мемлекеттік мекемесінің "Шабыт ауылдық мәдениет үйі" мемлекеттік коммуналдық қазыналық кәсіпорынының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ауылы, "Атырау облысы Құрманғазы ауданының мәдениет, тілдерді дамыту дене шынықтыру және спорт бөлімі" мемлекеттік мекемесінің "Смағұл Көшекбаев атындағы аудандық мәдениет үйі" мемлекеттік коммуналдық қазыналық кәсіпорынының ғимараты жанындағы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