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a480" w14:textId="03ea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Суағызғысы" жауапкершілігі шектеулі серіктестігіне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Мақат ауданы әкімдігінің 2025 жылғы 12 мамырдағы № 91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18-бабының </w:t>
      </w:r>
      <w:r>
        <w:rPr>
          <w:rFonts w:ascii="Times New Roman"/>
          <w:b w:val="false"/>
          <w:i w:val="false"/>
          <w:color w:val="000000"/>
          <w:sz w:val="28"/>
        </w:rPr>
        <w:t>5-1-тармақшасына</w:t>
      </w:r>
      <w:r>
        <w:rPr>
          <w:rFonts w:ascii="Times New Roman"/>
          <w:b w:val="false"/>
          <w:i w:val="false"/>
          <w:color w:val="000000"/>
          <w:sz w:val="28"/>
        </w:rPr>
        <w:t xml:space="preserve"> және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Мақат ауданы әкімдігі ҚАУЛЫ ЕТЕДІ:</w:t>
      </w:r>
    </w:p>
    <w:bookmarkEnd w:id="0"/>
    <w:bookmarkStart w:name="z5" w:id="1"/>
    <w:p>
      <w:pPr>
        <w:spacing w:after="0"/>
        <w:ind w:left="0"/>
        <w:jc w:val="both"/>
      </w:pPr>
      <w:r>
        <w:rPr>
          <w:rFonts w:ascii="Times New Roman"/>
          <w:b w:val="false"/>
          <w:i w:val="false"/>
          <w:color w:val="000000"/>
          <w:sz w:val="28"/>
        </w:rPr>
        <w:t>
      1. "Магистральдық Суағызғысы" жауапкершілігі шектеулі серіктестігіне Мақат ауданы аумағындағы "Қашаған" газ кешенді дайындау қондырғысы "Астрахань-Маңғышлақ" суағызғысының желілік бөлігін және ондағы инфрақұрылым объектілерінің санитарлық күзет аймағын "Астрахань-Маңғышлақ" суағызғысы осінен 20 метрден белгілей отырып пайдалану және қызмет көрсету үшін жалпы ауданы 116,44 га жер телімін жер пайдаланушылардан және меншік иелерінен жер учаскелерін алып қоймастан, шектеулі нысаналы пайдалану құқығымен 49 (қырық тоғыз) жылға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осы салаға жетекшілік ететін аудан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p>
          <w:p>
            <w:pPr>
              <w:spacing w:after="20"/>
              <w:ind w:left="20"/>
              <w:jc w:val="both"/>
            </w:pP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Қаржауова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