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477" w14:textId="8308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Индербор кенті аумағында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Индербор кенті әкімінің 2025 жылғы 19 қарашадағы № 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4- бабының,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, Индер ауданының төтенше жағдайлардың алдын алу және жою жөніндегі комиссияның 2025 жылғы 23 қазандағы № 8 хаттамасын, "QAZAQGAZ AIMAQ" АҚ Атырау өндірістік филиалының Индер газ шаруашылығының 2025 жылғы 30 қыркүйектегі № 63 хатын басшылыққа ала отырып, ШЕШІМ ЕТТІМ: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Индербор кенті аумағында жергілікті ауқымды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кент әкімінің орынбасары К.Нуриевке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Индербор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