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27ea" w14:textId="2272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Жарсуат ауылдық округінің Жарсуат, Құрылыс ауылындағы 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Жарсуат ауылдық округі әкімінің 2025 жылғы 22 қыркүйектегі № 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14 -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2025 жылғы 20 тамыздағы қорытындысы негізінде және Жарсуат, Құрылыс ауылы халқының пікірін ескере отырып,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 ауданы Жарсуат ауылдық округі Жарсуат ауылының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Жарсуат ауылындағы № 1 жаңа көшеге – "Хамза Нысанғалиев"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Жарсуат ауылындағы № 3 жаңа көшеге – "Құбаш Мурзин"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Индер ауданы Жарсуат ауылдық округі Құрылыс ауылының мынадай көшесіне қайта атау берілсін: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"Мектеп" көшесіне – "Жұмағұл Қалимағанбетов" есімі.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Қапашев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