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c9fc" w14:textId="6bac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Индер аудандық тұрғын үй-коммуналдық шаруашылығы, жолаушылар көлігі, автомобиль жолдары және тұрғын үй инспекциясы бөлімі" мемлекеттік мекемесінің "Индер Сервис" шаруашылық жүргізу құқығындағы коммуналдық мемлекеттік кәсіпорнын құру туралы</w:t>
      </w:r>
    </w:p>
    <w:p>
      <w:pPr>
        <w:spacing w:after="0"/>
        <w:ind w:left="0"/>
        <w:jc w:val="both"/>
      </w:pPr>
      <w:r>
        <w:rPr>
          <w:rFonts w:ascii="Times New Roman"/>
          <w:b w:val="false"/>
          <w:i w:val="false"/>
          <w:color w:val="000000"/>
          <w:sz w:val="28"/>
        </w:rPr>
        <w:t>Атырау облысы Индер ауданы әкімдігінің 2025 жылғы 3 қыркүйектегі № 171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31-бабының 1-тармағының, </w:t>
      </w:r>
      <w:r>
        <w:rPr>
          <w:rFonts w:ascii="Times New Roman"/>
          <w:b w:val="false"/>
          <w:i w:val="false"/>
          <w:color w:val="000000"/>
          <w:sz w:val="28"/>
        </w:rPr>
        <w:t>2)-тармақшасына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 413-IV Заңының 18-бабының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8)-тармақшаларына</w:t>
      </w:r>
      <w:r>
        <w:rPr>
          <w:rFonts w:ascii="Times New Roman"/>
          <w:b w:val="false"/>
          <w:i w:val="false"/>
          <w:color w:val="000000"/>
          <w:sz w:val="28"/>
        </w:rPr>
        <w:t xml:space="preserve"> сәйкес, Индер ауданының әкімдігі, ҚАУЛЫ ЕТЕДІ:</w:t>
      </w:r>
    </w:p>
    <w:bookmarkEnd w:id="0"/>
    <w:bookmarkStart w:name="z5" w:id="1"/>
    <w:p>
      <w:pPr>
        <w:spacing w:after="0"/>
        <w:ind w:left="0"/>
        <w:jc w:val="both"/>
      </w:pPr>
      <w:r>
        <w:rPr>
          <w:rFonts w:ascii="Times New Roman"/>
          <w:b w:val="false"/>
          <w:i w:val="false"/>
          <w:color w:val="000000"/>
          <w:sz w:val="28"/>
        </w:rPr>
        <w:t>
      1. "Атырау облысы Индер аудандық тұрғын үй-коммуналдық шаруашылығы, жолаушылар көлігі, автомобиль жолдары және тұрғын үй инспекциясы бөлімі" мемлекеттік мекемесінің "Индер Сервис" шаруашылық жүргізу құқығындағы коммуналдық мемлекеттік кәсіпорны құрылсын.</w:t>
      </w:r>
    </w:p>
    <w:bookmarkEnd w:id="1"/>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1) "Атырау облысы Индер аудандық тұрғын үй-коммуналдық шаруашылығы, жолаушылар көлігі, автомобиль жолдары және тұрғын үй инспекциясы бөлімі" мемлекеттік мекемесі кәсіпорынға қатысты мемлекеттік басқарудың тиісті саласына (аясына) жетекшілік ететін уәкілетті орган болып;</w:t>
      </w:r>
    </w:p>
    <w:bookmarkEnd w:id="3"/>
    <w:bookmarkStart w:name="z8" w:id="4"/>
    <w:p>
      <w:pPr>
        <w:spacing w:after="0"/>
        <w:ind w:left="0"/>
        <w:jc w:val="both"/>
      </w:pPr>
      <w:r>
        <w:rPr>
          <w:rFonts w:ascii="Times New Roman"/>
          <w:b w:val="false"/>
          <w:i w:val="false"/>
          <w:color w:val="000000"/>
          <w:sz w:val="28"/>
        </w:rPr>
        <w:t>
      2) Кәсіпорын қызметінің негізгі нысаны "Қауіпсіз қалдықтарды жинау" (ЭҚЖЖ-38.11.0), "Жинастыру бойынша өзге де қызмет, оның ішінде; көше сыпыру, қар мен мұзды жинастыру" (ЭҚЖЖ-81.29.0), "Аумақтарды абаттандыру бойынша қызмет" (ЭҚЖЖ-81.30.0) қызметі аясында өндірістік-шаруашылық қызметті жүзеге асыру болып белгіленсін.</w:t>
      </w:r>
    </w:p>
    <w:bookmarkEnd w:id="4"/>
    <w:bookmarkStart w:name="z9" w:id="5"/>
    <w:p>
      <w:pPr>
        <w:spacing w:after="0"/>
        <w:ind w:left="0"/>
        <w:jc w:val="both"/>
      </w:pPr>
      <w:r>
        <w:rPr>
          <w:rFonts w:ascii="Times New Roman"/>
          <w:b w:val="false"/>
          <w:i w:val="false"/>
          <w:color w:val="000000"/>
          <w:sz w:val="28"/>
        </w:rPr>
        <w:t>
      3. "Атырау облысы Индер аудандық тұрғын үй-коммуналдық шаруашылығы, жолаушылар көлігі, автомобиль жолдары және тұрын үй инспекциясы бөлімі" мемлекеттік мекемесінің "Индер Сервис" шаруашылық жүргізу құқығындағы коммуналдық мемлекеттік кәсіпорынның Жарғысы қосымшаға сәйкес бекітілсін.</w:t>
      </w:r>
    </w:p>
    <w:bookmarkEnd w:id="5"/>
    <w:bookmarkStart w:name="z10" w:id="6"/>
    <w:p>
      <w:pPr>
        <w:spacing w:after="0"/>
        <w:ind w:left="0"/>
        <w:jc w:val="both"/>
      </w:pPr>
      <w:r>
        <w:rPr>
          <w:rFonts w:ascii="Times New Roman"/>
          <w:b w:val="false"/>
          <w:i w:val="false"/>
          <w:color w:val="000000"/>
          <w:sz w:val="28"/>
        </w:rPr>
        <w:t>
      4. "Атырау облысы Индер аудандық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"Индер Сервис" шаруашылық жүргізу құқығындағы коммуналдық мемлекеттік кәсіпорнын мемлекеттік тіркеуден өтуін қамтамасыз етсін;</w:t>
      </w:r>
    </w:p>
    <w:bookmarkEnd w:id="7"/>
    <w:bookmarkStart w:name="z12" w:id="8"/>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8"/>
    <w:bookmarkStart w:name="z13" w:id="9"/>
    <w:p>
      <w:pPr>
        <w:spacing w:after="0"/>
        <w:ind w:left="0"/>
        <w:jc w:val="both"/>
      </w:pPr>
      <w:r>
        <w:rPr>
          <w:rFonts w:ascii="Times New Roman"/>
          <w:b w:val="false"/>
          <w:i w:val="false"/>
          <w:color w:val="000000"/>
          <w:sz w:val="28"/>
        </w:rPr>
        <w:t>
      5. Осы қаулының орындалысын бақылау аудан әкімінің орынбасары А. Уразгалиевке жүктелсін.</w:t>
      </w:r>
    </w:p>
    <w:bookmarkEnd w:id="9"/>
    <w:bookmarkStart w:name="z14" w:id="10"/>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әкімдігінің</w:t>
            </w:r>
            <w:r>
              <w:br/>
            </w:r>
            <w:r>
              <w:rPr>
                <w:rFonts w:ascii="Times New Roman"/>
                <w:b w:val="false"/>
                <w:i w:val="false"/>
                <w:color w:val="000000"/>
                <w:sz w:val="20"/>
              </w:rPr>
              <w:t>2025 жылғы "03" қыркүйектегі</w:t>
            </w:r>
            <w:r>
              <w:br/>
            </w:r>
            <w:r>
              <w:rPr>
                <w:rFonts w:ascii="Times New Roman"/>
                <w:b w:val="false"/>
                <w:i w:val="false"/>
                <w:color w:val="000000"/>
                <w:sz w:val="20"/>
              </w:rPr>
              <w:t>№ 171 қаулысымен бекітілген</w:t>
            </w:r>
          </w:p>
        </w:tc>
      </w:tr>
    </w:tbl>
    <w:bookmarkStart w:name="z17" w:id="11"/>
    <w:p>
      <w:pPr>
        <w:spacing w:after="0"/>
        <w:ind w:left="0"/>
        <w:jc w:val="left"/>
      </w:pPr>
      <w:r>
        <w:rPr>
          <w:rFonts w:ascii="Times New Roman"/>
          <w:b/>
          <w:i w:val="false"/>
          <w:color w:val="000000"/>
        </w:rPr>
        <w:t xml:space="preserve"> "Атырау облысы Индер аудандық тұрғын үй-коммуналдық шаруашылығы, жолаушылар көлігі және автомобиль жолдары бөлімі" мемлекеттік мекемесінің "Индер Сервис" шаруашылық жүргізу құқығындағы коммуналдық мемлекеттік кәсіпорнының Жарғысы</w:t>
      </w:r>
    </w:p>
    <w:bookmarkEnd w:id="11"/>
    <w:bookmarkStart w:name="z18" w:id="12"/>
    <w:p>
      <w:pPr>
        <w:spacing w:after="0"/>
        <w:ind w:left="0"/>
        <w:jc w:val="left"/>
      </w:pPr>
      <w:r>
        <w:rPr>
          <w:rFonts w:ascii="Times New Roman"/>
          <w:b/>
          <w:i w:val="false"/>
          <w:color w:val="000000"/>
        </w:rPr>
        <w:t xml:space="preserve"> 1. Жалпы ережелер</w:t>
      </w:r>
    </w:p>
    <w:bookmarkEnd w:id="12"/>
    <w:bookmarkStart w:name="z19" w:id="13"/>
    <w:p>
      <w:pPr>
        <w:spacing w:after="0"/>
        <w:ind w:left="0"/>
        <w:jc w:val="both"/>
      </w:pPr>
      <w:r>
        <w:rPr>
          <w:rFonts w:ascii="Times New Roman"/>
          <w:b w:val="false"/>
          <w:i w:val="false"/>
          <w:color w:val="000000"/>
          <w:sz w:val="28"/>
        </w:rPr>
        <w:t>
      1. "Индер аудандық тұрғын үй-коммуналдық шаруашылығы, жолаушылар көлігі, автомобиль жолдары және тұрғын үй инспекциясы бөлімі" мемлекеттік мекемесінің "Индер Сервис" шаруашылық жүргізу құқығындағы коммуналдық мемлекеттік кәсіпорны (бұдан әрі - Кәсіпорын) шаруашылық жүргізу құқығындағы мемлекеттік кәсіпорынның ұйымдық-құқықтық нысанындағы заңды тұлға болып табылады.</w:t>
      </w:r>
    </w:p>
    <w:bookmarkEnd w:id="13"/>
    <w:bookmarkStart w:name="z20" w:id="14"/>
    <w:p>
      <w:pPr>
        <w:spacing w:after="0"/>
        <w:ind w:left="0"/>
        <w:jc w:val="both"/>
      </w:pPr>
      <w:r>
        <w:rPr>
          <w:rFonts w:ascii="Times New Roman"/>
          <w:b w:val="false"/>
          <w:i w:val="false"/>
          <w:color w:val="000000"/>
          <w:sz w:val="28"/>
        </w:rPr>
        <w:t>
      2. Кәсіпорын Индер аудандық әкімдігінің 2025 жылғы "03" қыркүйектегі № 171 қаулысына сәйкес құрылды.</w:t>
      </w:r>
    </w:p>
    <w:bookmarkEnd w:id="14"/>
    <w:bookmarkStart w:name="z21" w:id="15"/>
    <w:p>
      <w:pPr>
        <w:spacing w:after="0"/>
        <w:ind w:left="0"/>
        <w:jc w:val="both"/>
      </w:pPr>
      <w:r>
        <w:rPr>
          <w:rFonts w:ascii="Times New Roman"/>
          <w:b w:val="false"/>
          <w:i w:val="false"/>
          <w:color w:val="000000"/>
          <w:sz w:val="28"/>
        </w:rPr>
        <w:t>
      3. Индер аудандық әкімдігі Кәсіпорынның құрылтайшысы болып табылады.</w:t>
      </w:r>
    </w:p>
    <w:bookmarkEnd w:id="15"/>
    <w:bookmarkStart w:name="z22" w:id="16"/>
    <w:p>
      <w:pPr>
        <w:spacing w:after="0"/>
        <w:ind w:left="0"/>
        <w:jc w:val="both"/>
      </w:pPr>
      <w:r>
        <w:rPr>
          <w:rFonts w:ascii="Times New Roman"/>
          <w:b w:val="false"/>
          <w:i w:val="false"/>
          <w:color w:val="000000"/>
          <w:sz w:val="28"/>
        </w:rPr>
        <w:t>
      4. Кәсіпорынның мүлкіне қатысты субъектінің мемлекеттік коммуналдық меншік құқығын Индер аудандық әкімдігі (бұдан әрі-Құрылтайшы) жүзеге асырады.</w:t>
      </w:r>
    </w:p>
    <w:bookmarkEnd w:id="16"/>
    <w:bookmarkStart w:name="z23" w:id="17"/>
    <w:p>
      <w:pPr>
        <w:spacing w:after="0"/>
        <w:ind w:left="0"/>
        <w:jc w:val="both"/>
      </w:pPr>
      <w:r>
        <w:rPr>
          <w:rFonts w:ascii="Times New Roman"/>
          <w:b w:val="false"/>
          <w:i w:val="false"/>
          <w:color w:val="000000"/>
          <w:sz w:val="28"/>
        </w:rPr>
        <w:t>
      5. Кәсіпорынды басқаруды жүзеге асыратын орган "Индер аудандық тұрғын үй-коммуналдық шаруашылығы, жолаушылар көлігі, автомобиль жолдары және тұрғын үй инспекциясы бөлімі" мемлекеттік мекемесі (бұдан әрі-Тиісті саланың уәкілетті органы) болып табылады.</w:t>
      </w:r>
    </w:p>
    <w:bookmarkEnd w:id="17"/>
    <w:bookmarkStart w:name="z24" w:id="18"/>
    <w:p>
      <w:pPr>
        <w:spacing w:after="0"/>
        <w:ind w:left="0"/>
        <w:jc w:val="both"/>
      </w:pPr>
      <w:r>
        <w:rPr>
          <w:rFonts w:ascii="Times New Roman"/>
          <w:b w:val="false"/>
          <w:i w:val="false"/>
          <w:color w:val="000000"/>
          <w:sz w:val="28"/>
        </w:rPr>
        <w:t>
      6. Кәсіпорынның атауы: "Атырау облысы Индер аудандық тұрғын үй-коммуналдық шаруашылығы, жолаушылар көлігі, автомобиль жолдары және тұрғын үй инспекциясы бөлімі" мемлекеттік мекемесінің "Индер Сервис" шаруашылық жүргізу құқығындағы коммуналдық мемлекеттік кәсіпорны.</w:t>
      </w:r>
    </w:p>
    <w:bookmarkEnd w:id="18"/>
    <w:bookmarkStart w:name="z25" w:id="19"/>
    <w:p>
      <w:pPr>
        <w:spacing w:after="0"/>
        <w:ind w:left="0"/>
        <w:jc w:val="both"/>
      </w:pPr>
      <w:r>
        <w:rPr>
          <w:rFonts w:ascii="Times New Roman"/>
          <w:b w:val="false"/>
          <w:i w:val="false"/>
          <w:color w:val="000000"/>
          <w:sz w:val="28"/>
        </w:rPr>
        <w:t>
      Қысқаша атауы: "Индер Сервис" ШЖҚ КМК;</w:t>
      </w:r>
    </w:p>
    <w:bookmarkEnd w:id="19"/>
    <w:bookmarkStart w:name="z26" w:id="20"/>
    <w:p>
      <w:pPr>
        <w:spacing w:after="0"/>
        <w:ind w:left="0"/>
        <w:jc w:val="both"/>
      </w:pPr>
      <w:r>
        <w:rPr>
          <w:rFonts w:ascii="Times New Roman"/>
          <w:b w:val="false"/>
          <w:i w:val="false"/>
          <w:color w:val="000000"/>
          <w:sz w:val="28"/>
        </w:rPr>
        <w:t>
      7. Кәсіпорынның орналасқан жері, оның заңды мекен-жайы: Қазақстан Республикасы, Атырау облысы, Индер ауданы, Индербор кенті, Н.Меңдіғалиев көшесі, №30 үй.</w:t>
      </w:r>
    </w:p>
    <w:bookmarkEnd w:id="20"/>
    <w:bookmarkStart w:name="z27" w:id="21"/>
    <w:p>
      <w:pPr>
        <w:spacing w:after="0"/>
        <w:ind w:left="0"/>
        <w:jc w:val="left"/>
      </w:pPr>
      <w:r>
        <w:rPr>
          <w:rFonts w:ascii="Times New Roman"/>
          <w:b/>
          <w:i w:val="false"/>
          <w:color w:val="000000"/>
        </w:rPr>
        <w:t xml:space="preserve"> 2. Кәсіпорынның заңдық мәртебесі</w:t>
      </w:r>
    </w:p>
    <w:bookmarkEnd w:id="21"/>
    <w:bookmarkStart w:name="z28" w:id="22"/>
    <w:p>
      <w:pPr>
        <w:spacing w:after="0"/>
        <w:ind w:left="0"/>
        <w:jc w:val="both"/>
      </w:pPr>
      <w:r>
        <w:rPr>
          <w:rFonts w:ascii="Times New Roman"/>
          <w:b w:val="false"/>
          <w:i w:val="false"/>
          <w:color w:val="000000"/>
          <w:sz w:val="28"/>
        </w:rPr>
        <w:t>
      8. Кәсіпорынның заңнамаға сәйкес дербес теңгерімі, банктерде шоттары, Қазақстан Республикасының Мемлекеттік Елтаңбасы бейнеленген және Кәсіпорынның атауы бар бланкілері, мөрі болады.</w:t>
      </w:r>
    </w:p>
    <w:bookmarkEnd w:id="22"/>
    <w:bookmarkStart w:name="z29" w:id="23"/>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Кәсіпорын заңды тұлғаларды құра алмайды, сондай-ақ басқа заңды тұлғаның құрылтайшысы (қатысушысы) бола алмайды.</w:t>
      </w:r>
    </w:p>
    <w:bookmarkEnd w:id="23"/>
    <w:bookmarkStart w:name="z30" w:id="24"/>
    <w:p>
      <w:pPr>
        <w:spacing w:after="0"/>
        <w:ind w:left="0"/>
        <w:jc w:val="both"/>
      </w:pPr>
      <w:r>
        <w:rPr>
          <w:rFonts w:ascii="Times New Roman"/>
          <w:b w:val="false"/>
          <w:i w:val="false"/>
          <w:color w:val="000000"/>
          <w:sz w:val="28"/>
        </w:rPr>
        <w:t>
      10. Кәсіпорынмен жасалатын және Қазақстан Республикасының заңнамалық актілеріне сәйкес міндетті түрде мемлекеттік немесе өзге тіркеуге жататын азаматтық-құқықтық мәмілелер, егер Қазақстан Республикасының заңнамалық актілер мен өзгеше белгіленбесе, тіркелген сәттен бастап жасалынған деп есептеледі.</w:t>
      </w:r>
    </w:p>
    <w:bookmarkEnd w:id="24"/>
    <w:bookmarkStart w:name="z31" w:id="25"/>
    <w:p>
      <w:pPr>
        <w:spacing w:after="0"/>
        <w:ind w:left="0"/>
        <w:jc w:val="left"/>
      </w:pPr>
      <w:r>
        <w:rPr>
          <w:rFonts w:ascii="Times New Roman"/>
          <w:b/>
          <w:i w:val="false"/>
          <w:color w:val="000000"/>
        </w:rPr>
        <w:t xml:space="preserve"> 3. Кәсіпорынның қызметінің мәні мен мақсаттары</w:t>
      </w:r>
    </w:p>
    <w:bookmarkEnd w:id="25"/>
    <w:bookmarkStart w:name="z32" w:id="26"/>
    <w:p>
      <w:pPr>
        <w:spacing w:after="0"/>
        <w:ind w:left="0"/>
        <w:jc w:val="both"/>
      </w:pPr>
      <w:r>
        <w:rPr>
          <w:rFonts w:ascii="Times New Roman"/>
          <w:b w:val="false"/>
          <w:i w:val="false"/>
          <w:color w:val="000000"/>
          <w:sz w:val="28"/>
        </w:rPr>
        <w:t>
      11. Кәсіпорын қызметінің негізгі мағынасы Индер ауданының елді мекендеріне "Қауіпсіз қалдықтарды жинау" (ЭҚЖЖ-38.11.0), "Жинастыру бойынша өзге де қызмет, оның ішінде: көше сыпыру, қар мен мұзды жинастыру" (ЭҚЖЖ-81.29.0), "Аумақтарды абаттандыру бойынша қызмет" (ЭҚЖЖ-81.30.0) қызметтерін жүргізу.</w:t>
      </w:r>
    </w:p>
    <w:bookmarkEnd w:id="26"/>
    <w:bookmarkStart w:name="z33" w:id="27"/>
    <w:p>
      <w:pPr>
        <w:spacing w:after="0"/>
        <w:ind w:left="0"/>
        <w:jc w:val="both"/>
      </w:pPr>
      <w:r>
        <w:rPr>
          <w:rFonts w:ascii="Times New Roman"/>
          <w:b w:val="false"/>
          <w:i w:val="false"/>
          <w:color w:val="000000"/>
          <w:sz w:val="28"/>
        </w:rPr>
        <w:t>
      12. Кәсіпорын қызметінің мақсаты Қауіпсіз қалдықтарды өңдеу және жою, Жинастыру бойынша өзге де қызмет және Аумақтарды абаттандыру бойынша қызметін жүзеге асыру болып табылады.</w:t>
      </w:r>
    </w:p>
    <w:bookmarkEnd w:id="27"/>
    <w:bookmarkStart w:name="z34" w:id="28"/>
    <w:p>
      <w:pPr>
        <w:spacing w:after="0"/>
        <w:ind w:left="0"/>
        <w:jc w:val="both"/>
      </w:pPr>
      <w:r>
        <w:rPr>
          <w:rFonts w:ascii="Times New Roman"/>
          <w:b w:val="false"/>
          <w:i w:val="false"/>
          <w:color w:val="000000"/>
          <w:sz w:val="28"/>
        </w:rPr>
        <w:t>
      13. Кәсіпорын қойылған мақсаттарын іске асыру үшін қызметтің мынадай түрлерін жүзеге асырады:</w:t>
      </w:r>
    </w:p>
    <w:bookmarkEnd w:id="28"/>
    <w:bookmarkStart w:name="z35" w:id="29"/>
    <w:p>
      <w:pPr>
        <w:spacing w:after="0"/>
        <w:ind w:left="0"/>
        <w:jc w:val="both"/>
      </w:pPr>
      <w:r>
        <w:rPr>
          <w:rFonts w:ascii="Times New Roman"/>
          <w:b w:val="false"/>
          <w:i w:val="false"/>
          <w:color w:val="000000"/>
          <w:sz w:val="28"/>
        </w:rPr>
        <w:t>
      1) Қауіпсіз қалдықтарды жинау, оның ішінде:</w:t>
      </w:r>
    </w:p>
    <w:bookmarkEnd w:id="29"/>
    <w:bookmarkStart w:name="z36" w:id="30"/>
    <w:p>
      <w:pPr>
        <w:spacing w:after="0"/>
        <w:ind w:left="0"/>
        <w:jc w:val="both"/>
      </w:pPr>
      <w:r>
        <w:rPr>
          <w:rFonts w:ascii="Times New Roman"/>
          <w:b w:val="false"/>
          <w:i w:val="false"/>
          <w:color w:val="000000"/>
          <w:sz w:val="28"/>
        </w:rPr>
        <w:t>
      - тұрмыстық қатты қоқысқа арналған алаңшалардың айналасын арнайы техникалармен тазарту қызметтерін, топырақпен тегістеу қызметтерін жүргізу;</w:t>
      </w:r>
    </w:p>
    <w:bookmarkEnd w:id="30"/>
    <w:bookmarkStart w:name="z37" w:id="31"/>
    <w:p>
      <w:pPr>
        <w:spacing w:after="0"/>
        <w:ind w:left="0"/>
        <w:jc w:val="both"/>
      </w:pPr>
      <w:r>
        <w:rPr>
          <w:rFonts w:ascii="Times New Roman"/>
          <w:b w:val="false"/>
          <w:i w:val="false"/>
          <w:color w:val="000000"/>
          <w:sz w:val="28"/>
        </w:rPr>
        <w:t>
      - аудан көлеміндегі барлық стихийлық, қордаланған қоқыс қалдықтарын тазарту, жою қызметтері;</w:t>
      </w:r>
    </w:p>
    <w:bookmarkEnd w:id="31"/>
    <w:bookmarkStart w:name="z38" w:id="32"/>
    <w:p>
      <w:pPr>
        <w:spacing w:after="0"/>
        <w:ind w:left="0"/>
        <w:jc w:val="both"/>
      </w:pPr>
      <w:r>
        <w:rPr>
          <w:rFonts w:ascii="Times New Roman"/>
          <w:b w:val="false"/>
          <w:i w:val="false"/>
          <w:color w:val="000000"/>
          <w:sz w:val="28"/>
        </w:rPr>
        <w:t>
      - аудан көлеміндегі тұрмыстық қатты қоқыс салынатын жәшіктердегі шабылған ағаштардан, металл сынықтарынан, құрылыс материалдарынан, тұрмыстық-техникалық қоқыс қалдықтарынан тазалау қызметтерін жүргізу және жиналған қоқысты арнайы орынға (полигонға) тасымалдау;</w:t>
      </w:r>
    </w:p>
    <w:bookmarkEnd w:id="32"/>
    <w:bookmarkStart w:name="z39" w:id="33"/>
    <w:p>
      <w:pPr>
        <w:spacing w:after="0"/>
        <w:ind w:left="0"/>
        <w:jc w:val="both"/>
      </w:pPr>
      <w:r>
        <w:rPr>
          <w:rFonts w:ascii="Times New Roman"/>
          <w:b w:val="false"/>
          <w:i w:val="false"/>
          <w:color w:val="000000"/>
          <w:sz w:val="28"/>
        </w:rPr>
        <w:t>
      - саябақтың, көшелердің, алаңдар мен әлеуметтік нысандардың жанындағы қоқыс жәшіктерін көшелердің ұрналар, контейнерлер мен қоқыс алаңшаларын уақытылы дезинфекциялау; (ұқсас қызметтерді біріктіру)</w:t>
      </w:r>
    </w:p>
    <w:bookmarkEnd w:id="33"/>
    <w:bookmarkStart w:name="z40" w:id="34"/>
    <w:p>
      <w:pPr>
        <w:spacing w:after="0"/>
        <w:ind w:left="0"/>
        <w:jc w:val="both"/>
      </w:pPr>
      <w:r>
        <w:rPr>
          <w:rFonts w:ascii="Times New Roman"/>
          <w:b w:val="false"/>
          <w:i w:val="false"/>
          <w:color w:val="000000"/>
          <w:sz w:val="28"/>
        </w:rPr>
        <w:t>
      - қоқыс алаңшаларының қоршауларын, контейнерлер мен ұрналардың майысқан (сынған) жерлерін түзету, қалыпқа келтіру қызметтері. Қажет болған жағдайда жаңарту, сырлау қызметтері. (ұқсас қызметтерді біріктіру)</w:t>
      </w:r>
    </w:p>
    <w:bookmarkEnd w:id="34"/>
    <w:bookmarkStart w:name="z41" w:id="35"/>
    <w:p>
      <w:pPr>
        <w:spacing w:after="0"/>
        <w:ind w:left="0"/>
        <w:jc w:val="both"/>
      </w:pPr>
      <w:r>
        <w:rPr>
          <w:rFonts w:ascii="Times New Roman"/>
          <w:b w:val="false"/>
          <w:i w:val="false"/>
          <w:color w:val="000000"/>
          <w:sz w:val="28"/>
        </w:rPr>
        <w:t>
      - аудан бойынша барлық асфальтталған және асфальтталмаған көшелердің екі жағынан (50 метр аумағындағы) арам шөптерді шабу және кездейсоқ ластанған қоқыстан тазарту;</w:t>
      </w:r>
    </w:p>
    <w:bookmarkEnd w:id="35"/>
    <w:bookmarkStart w:name="z42" w:id="36"/>
    <w:p>
      <w:pPr>
        <w:spacing w:after="0"/>
        <w:ind w:left="0"/>
        <w:jc w:val="both"/>
      </w:pPr>
      <w:r>
        <w:rPr>
          <w:rFonts w:ascii="Times New Roman"/>
          <w:b w:val="false"/>
          <w:i w:val="false"/>
          <w:color w:val="000000"/>
          <w:sz w:val="28"/>
        </w:rPr>
        <w:t>
      - қатты тұрмыстық қалдықтар алаңын (полигон) күтіп ұстау, жолын тазалау.</w:t>
      </w:r>
    </w:p>
    <w:bookmarkEnd w:id="36"/>
    <w:bookmarkStart w:name="z43" w:id="37"/>
    <w:p>
      <w:pPr>
        <w:spacing w:after="0"/>
        <w:ind w:left="0"/>
        <w:jc w:val="both"/>
      </w:pPr>
      <w:r>
        <w:rPr>
          <w:rFonts w:ascii="Times New Roman"/>
          <w:b w:val="false"/>
          <w:i w:val="false"/>
          <w:color w:val="000000"/>
          <w:sz w:val="28"/>
        </w:rPr>
        <w:t>
      2) Жинастыру бойынша өзге де қызмет, оның ішінде:</w:t>
      </w:r>
    </w:p>
    <w:bookmarkEnd w:id="37"/>
    <w:bookmarkStart w:name="z44" w:id="38"/>
    <w:p>
      <w:pPr>
        <w:spacing w:after="0"/>
        <w:ind w:left="0"/>
        <w:jc w:val="both"/>
      </w:pPr>
      <w:r>
        <w:rPr>
          <w:rFonts w:ascii="Times New Roman"/>
          <w:b w:val="false"/>
          <w:i w:val="false"/>
          <w:color w:val="000000"/>
          <w:sz w:val="28"/>
        </w:rPr>
        <w:t>
      - жауын-шашында (жаңбыр, қар) ауа-райының қолайсыз кезінде жедел жұмыс тобы (оперативная рабочая группа) кент аумағында (көшелерде, көп қабатты үйлердің аулалары, ойын алаңдары, саябақтар) жиналған суларды сору, құрғату, қарды уақытылы тазарту, арнайы орынға шығару қызметтерін орындау;</w:t>
      </w:r>
    </w:p>
    <w:bookmarkEnd w:id="38"/>
    <w:bookmarkStart w:name="z45" w:id="39"/>
    <w:p>
      <w:pPr>
        <w:spacing w:after="0"/>
        <w:ind w:left="0"/>
        <w:jc w:val="both"/>
      </w:pPr>
      <w:r>
        <w:rPr>
          <w:rFonts w:ascii="Times New Roman"/>
          <w:b w:val="false"/>
          <w:i w:val="false"/>
          <w:color w:val="000000"/>
          <w:sz w:val="28"/>
        </w:rPr>
        <w:t>
      - халық көп шоғырланатын демалыс орындарын, отырғыштарды сырлау, сынған жағдайда қалпына келтіру, қоқыстан тазалау.</w:t>
      </w:r>
    </w:p>
    <w:bookmarkEnd w:id="39"/>
    <w:bookmarkStart w:name="z46" w:id="40"/>
    <w:p>
      <w:pPr>
        <w:spacing w:after="0"/>
        <w:ind w:left="0"/>
        <w:jc w:val="both"/>
      </w:pPr>
      <w:r>
        <w:rPr>
          <w:rFonts w:ascii="Times New Roman"/>
          <w:b w:val="false"/>
          <w:i w:val="false"/>
          <w:color w:val="000000"/>
          <w:sz w:val="28"/>
        </w:rPr>
        <w:t>
      3) Аумақтарды абаттандыру бойынша қызмет, оның ішінде:</w:t>
      </w:r>
    </w:p>
    <w:bookmarkEnd w:id="40"/>
    <w:bookmarkStart w:name="z47" w:id="41"/>
    <w:p>
      <w:pPr>
        <w:spacing w:after="0"/>
        <w:ind w:left="0"/>
        <w:jc w:val="both"/>
      </w:pPr>
      <w:r>
        <w:rPr>
          <w:rFonts w:ascii="Times New Roman"/>
          <w:b w:val="false"/>
          <w:i w:val="false"/>
          <w:color w:val="000000"/>
          <w:sz w:val="28"/>
        </w:rPr>
        <w:t>
      - көшедегі талдарды кесу, залалсыздандыру және көгалдандыру, суару жұмыстарымен айналысу;</w:t>
      </w:r>
    </w:p>
    <w:bookmarkEnd w:id="41"/>
    <w:bookmarkStart w:name="z48" w:id="42"/>
    <w:p>
      <w:pPr>
        <w:spacing w:after="0"/>
        <w:ind w:left="0"/>
        <w:jc w:val="both"/>
      </w:pPr>
      <w:r>
        <w:rPr>
          <w:rFonts w:ascii="Times New Roman"/>
          <w:b w:val="false"/>
          <w:i w:val="false"/>
          <w:color w:val="000000"/>
          <w:sz w:val="28"/>
        </w:rPr>
        <w:t>
      - көше бойларын абаттандыру; (ұқсас қызметтерді біріктіру)</w:t>
      </w:r>
    </w:p>
    <w:bookmarkEnd w:id="42"/>
    <w:bookmarkStart w:name="z49" w:id="43"/>
    <w:p>
      <w:pPr>
        <w:spacing w:after="0"/>
        <w:ind w:left="0"/>
        <w:jc w:val="both"/>
      </w:pPr>
      <w:r>
        <w:rPr>
          <w:rFonts w:ascii="Times New Roman"/>
          <w:b w:val="false"/>
          <w:i w:val="false"/>
          <w:color w:val="000000"/>
          <w:sz w:val="28"/>
        </w:rPr>
        <w:t>
      - бүлінген жаяу жүргінші жолдарының тас төсемдерін қалыпқа келтіру, көше бойындағы бардюр тастарын өтеу;</w:t>
      </w:r>
    </w:p>
    <w:bookmarkEnd w:id="43"/>
    <w:bookmarkStart w:name="z50" w:id="44"/>
    <w:p>
      <w:pPr>
        <w:spacing w:after="0"/>
        <w:ind w:left="0"/>
        <w:jc w:val="both"/>
      </w:pPr>
      <w:r>
        <w:rPr>
          <w:rFonts w:ascii="Times New Roman"/>
          <w:b w:val="false"/>
          <w:i w:val="false"/>
          <w:color w:val="000000"/>
          <w:sz w:val="28"/>
        </w:rPr>
        <w:t>
      - саябақтар, ойын алаңдары, көше бойындағы қоршауларды сырлау, күтіп ұстау жұмыстары, бүлінген жағдайда жаңадан ауыстыру.</w:t>
      </w:r>
    </w:p>
    <w:bookmarkEnd w:id="44"/>
    <w:bookmarkStart w:name="z51" w:id="45"/>
    <w:p>
      <w:pPr>
        <w:spacing w:after="0"/>
        <w:ind w:left="0"/>
        <w:jc w:val="both"/>
      </w:pPr>
      <w:r>
        <w:rPr>
          <w:rFonts w:ascii="Times New Roman"/>
          <w:b w:val="false"/>
          <w:i w:val="false"/>
          <w:color w:val="000000"/>
          <w:sz w:val="28"/>
        </w:rPr>
        <w:t>
      14. Кәсіпорын осы Жарғыда бекітілген оның қызметінің мәні мен мақсатына сай емес қызметті жүзеге асыруға, сондай-ақ мәмілелерді жасауға құқылы емес.</w:t>
      </w:r>
    </w:p>
    <w:bookmarkEnd w:id="45"/>
    <w:bookmarkStart w:name="z52" w:id="46"/>
    <w:p>
      <w:pPr>
        <w:spacing w:after="0"/>
        <w:ind w:left="0"/>
        <w:jc w:val="both"/>
      </w:pPr>
      <w:r>
        <w:rPr>
          <w:rFonts w:ascii="Times New Roman"/>
          <w:b w:val="false"/>
          <w:i w:val="false"/>
          <w:color w:val="000000"/>
          <w:sz w:val="28"/>
        </w:rPr>
        <w:t>
      15. Кәсіпорынның Қазақстан Республикасының заңдарында немесе құрылтай құжаттарында белгілі бір шек қойылған қызмет мақсаттарына қайшы не оның басшысының жарғылық құзіретін бұза отырып, жасалған мәмілесі Тиісті саланың уәкілетті органының немесе Құрылтайшының не прокурордың талап арызы бойынша жарамсыз деп танылуы мүмкін.</w:t>
      </w:r>
    </w:p>
    <w:bookmarkEnd w:id="46"/>
    <w:bookmarkStart w:name="z53" w:id="47"/>
    <w:p>
      <w:pPr>
        <w:spacing w:after="0"/>
        <w:ind w:left="0"/>
        <w:jc w:val="left"/>
      </w:pPr>
      <w:r>
        <w:rPr>
          <w:rFonts w:ascii="Times New Roman"/>
          <w:b/>
          <w:i w:val="false"/>
          <w:color w:val="000000"/>
        </w:rPr>
        <w:t xml:space="preserve"> 4. Кәсіпорынды басқару</w:t>
      </w:r>
    </w:p>
    <w:bookmarkEnd w:id="47"/>
    <w:bookmarkStart w:name="z54" w:id="48"/>
    <w:p>
      <w:pPr>
        <w:spacing w:after="0"/>
        <w:ind w:left="0"/>
        <w:jc w:val="both"/>
      </w:pPr>
      <w:r>
        <w:rPr>
          <w:rFonts w:ascii="Times New Roman"/>
          <w:b w:val="false"/>
          <w:i w:val="false"/>
          <w:color w:val="000000"/>
          <w:sz w:val="28"/>
        </w:rPr>
        <w:t>
      16. Құрылтайшы:</w:t>
      </w:r>
    </w:p>
    <w:bookmarkEnd w:id="48"/>
    <w:bookmarkStart w:name="z55" w:id="49"/>
    <w:p>
      <w:pPr>
        <w:spacing w:after="0"/>
        <w:ind w:left="0"/>
        <w:jc w:val="both"/>
      </w:pPr>
      <w:r>
        <w:rPr>
          <w:rFonts w:ascii="Times New Roman"/>
          <w:b w:val="false"/>
          <w:i w:val="false"/>
          <w:color w:val="000000"/>
          <w:sz w:val="28"/>
        </w:rPr>
        <w:t>
      1) Кәсіпорынды құру, қайта ұйымдастыру және тарату туралы шешім қабылдайды;</w:t>
      </w:r>
    </w:p>
    <w:bookmarkEnd w:id="49"/>
    <w:bookmarkStart w:name="z56" w:id="50"/>
    <w:p>
      <w:pPr>
        <w:spacing w:after="0"/>
        <w:ind w:left="0"/>
        <w:jc w:val="both"/>
      </w:pPr>
      <w:r>
        <w:rPr>
          <w:rFonts w:ascii="Times New Roman"/>
          <w:b w:val="false"/>
          <w:i w:val="false"/>
          <w:color w:val="000000"/>
          <w:sz w:val="28"/>
        </w:rPr>
        <w:t>
      2) Кәсіпорынның Жарғысын бекітеді, оған өзгерістер мен толықтырулар енгізеді;</w:t>
      </w:r>
    </w:p>
    <w:bookmarkEnd w:id="50"/>
    <w:bookmarkStart w:name="z57" w:id="51"/>
    <w:p>
      <w:pPr>
        <w:spacing w:after="0"/>
        <w:ind w:left="0"/>
        <w:jc w:val="both"/>
      </w:pPr>
      <w:r>
        <w:rPr>
          <w:rFonts w:ascii="Times New Roman"/>
          <w:b w:val="false"/>
          <w:i w:val="false"/>
          <w:color w:val="000000"/>
          <w:sz w:val="28"/>
        </w:rPr>
        <w:t>
      3) коммуналдық мүлікті Кәсіпорынға бекітеді;</w:t>
      </w:r>
    </w:p>
    <w:bookmarkEnd w:id="51"/>
    <w:bookmarkStart w:name="z58" w:id="52"/>
    <w:p>
      <w:pPr>
        <w:spacing w:after="0"/>
        <w:ind w:left="0"/>
        <w:jc w:val="both"/>
      </w:pPr>
      <w:r>
        <w:rPr>
          <w:rFonts w:ascii="Times New Roman"/>
          <w:b w:val="false"/>
          <w:i w:val="false"/>
          <w:color w:val="000000"/>
          <w:sz w:val="28"/>
        </w:rPr>
        <w:t>
      4) Кәсіпорынның филиалдары мен өкілдерін құру туралы шешім қабылдайды;</w:t>
      </w:r>
    </w:p>
    <w:bookmarkEnd w:id="52"/>
    <w:bookmarkStart w:name="z59" w:id="53"/>
    <w:p>
      <w:pPr>
        <w:spacing w:after="0"/>
        <w:ind w:left="0"/>
        <w:jc w:val="both"/>
      </w:pPr>
      <w:r>
        <w:rPr>
          <w:rFonts w:ascii="Times New Roman"/>
          <w:b w:val="false"/>
          <w:i w:val="false"/>
          <w:color w:val="000000"/>
          <w:sz w:val="28"/>
        </w:rPr>
        <w:t>
      5) Кәсіпорынның мүлкін пайдалану туралы, оның ішінде оны кепілге, сенімгерлік басқаруға беружәне жекешелендіру туралы шешімдер қабылдайды;</w:t>
      </w:r>
    </w:p>
    <w:bookmarkEnd w:id="53"/>
    <w:bookmarkStart w:name="z60" w:id="54"/>
    <w:p>
      <w:pPr>
        <w:spacing w:after="0"/>
        <w:ind w:left="0"/>
        <w:jc w:val="both"/>
      </w:pPr>
      <w:r>
        <w:rPr>
          <w:rFonts w:ascii="Times New Roman"/>
          <w:b w:val="false"/>
          <w:i w:val="false"/>
          <w:color w:val="000000"/>
          <w:sz w:val="28"/>
        </w:rPr>
        <w:t>
      6) осы Жарғымен және Қазақстан Республикасының өзге де заңнамасымен жүктелген өзге де өкілеттерді жүзеге асырады.</w:t>
      </w:r>
    </w:p>
    <w:bookmarkEnd w:id="54"/>
    <w:bookmarkStart w:name="z61" w:id="55"/>
    <w:p>
      <w:pPr>
        <w:spacing w:after="0"/>
        <w:ind w:left="0"/>
        <w:jc w:val="both"/>
      </w:pPr>
      <w:r>
        <w:rPr>
          <w:rFonts w:ascii="Times New Roman"/>
          <w:b w:val="false"/>
          <w:i w:val="false"/>
          <w:color w:val="000000"/>
          <w:sz w:val="28"/>
        </w:rPr>
        <w:t>
      17. Тиісті саланың уәкілетті органы:</w:t>
      </w:r>
    </w:p>
    <w:bookmarkEnd w:id="55"/>
    <w:bookmarkStart w:name="z62" w:id="56"/>
    <w:p>
      <w:pPr>
        <w:spacing w:after="0"/>
        <w:ind w:left="0"/>
        <w:jc w:val="both"/>
      </w:pPr>
      <w:r>
        <w:rPr>
          <w:rFonts w:ascii="Times New Roman"/>
          <w:b w:val="false"/>
          <w:i w:val="false"/>
          <w:color w:val="000000"/>
          <w:sz w:val="28"/>
        </w:rPr>
        <w:t>
      1) Кәсіпорын қызметінің басым бағыттарын және бюджетінен қаржыландырылатын жұмыстарының (көрсететін қызметінің) міндетті көлемдерін айқындайды;</w:t>
      </w:r>
    </w:p>
    <w:bookmarkEnd w:id="56"/>
    <w:bookmarkStart w:name="z63" w:id="57"/>
    <w:p>
      <w:pPr>
        <w:spacing w:after="0"/>
        <w:ind w:left="0"/>
        <w:jc w:val="both"/>
      </w:pPr>
      <w:r>
        <w:rPr>
          <w:rFonts w:ascii="Times New Roman"/>
          <w:b w:val="false"/>
          <w:i w:val="false"/>
          <w:color w:val="000000"/>
          <w:sz w:val="28"/>
        </w:rPr>
        <w:t>
      2) Кәсіпорынның даму жоспарын және оларды орындау жөніндегі есептерін қарайды, келіседі және бекітеді;</w:t>
      </w:r>
    </w:p>
    <w:bookmarkEnd w:id="57"/>
    <w:bookmarkStart w:name="z64" w:id="58"/>
    <w:p>
      <w:pPr>
        <w:spacing w:after="0"/>
        <w:ind w:left="0"/>
        <w:jc w:val="both"/>
      </w:pPr>
      <w:r>
        <w:rPr>
          <w:rFonts w:ascii="Times New Roman"/>
          <w:b w:val="false"/>
          <w:i w:val="false"/>
          <w:color w:val="000000"/>
          <w:sz w:val="28"/>
        </w:rPr>
        <w:t>
      3) Кәсіпорынның даму жоспарынның орындалуын бақылауды және талдауды жүзеге асырады;</w:t>
      </w:r>
    </w:p>
    <w:bookmarkEnd w:id="58"/>
    <w:bookmarkStart w:name="z65" w:id="59"/>
    <w:p>
      <w:pPr>
        <w:spacing w:after="0"/>
        <w:ind w:left="0"/>
        <w:jc w:val="both"/>
      </w:pPr>
      <w:r>
        <w:rPr>
          <w:rFonts w:ascii="Times New Roman"/>
          <w:b w:val="false"/>
          <w:i w:val="false"/>
          <w:color w:val="000000"/>
          <w:sz w:val="28"/>
        </w:rPr>
        <w:t>
      4) Кәсіпорын басшысын лауазымға тағайындайды және лауазымынан босатады;</w:t>
      </w:r>
    </w:p>
    <w:bookmarkEnd w:id="59"/>
    <w:bookmarkStart w:name="z66" w:id="60"/>
    <w:p>
      <w:pPr>
        <w:spacing w:after="0"/>
        <w:ind w:left="0"/>
        <w:jc w:val="both"/>
      </w:pPr>
      <w:r>
        <w:rPr>
          <w:rFonts w:ascii="Times New Roman"/>
          <w:b w:val="false"/>
          <w:i w:val="false"/>
          <w:color w:val="000000"/>
          <w:sz w:val="28"/>
        </w:rPr>
        <w:t>
      5) Кәсіпорын мүлкінің есепке алуды ұйымдастырады, оны тиімді пайдалануды қамтамасыз етеді;</w:t>
      </w:r>
    </w:p>
    <w:bookmarkEnd w:id="60"/>
    <w:bookmarkStart w:name="z67" w:id="61"/>
    <w:p>
      <w:pPr>
        <w:spacing w:after="0"/>
        <w:ind w:left="0"/>
        <w:jc w:val="both"/>
      </w:pPr>
      <w:r>
        <w:rPr>
          <w:rFonts w:ascii="Times New Roman"/>
          <w:b w:val="false"/>
          <w:i w:val="false"/>
          <w:color w:val="000000"/>
          <w:sz w:val="28"/>
        </w:rPr>
        <w:t>
      6) Кәсіпорынның мүлкін пайдалануға және сақтауға бақылауды қамтамасыз етеді;</w:t>
      </w:r>
    </w:p>
    <w:bookmarkEnd w:id="61"/>
    <w:bookmarkStart w:name="z68" w:id="62"/>
    <w:p>
      <w:pPr>
        <w:spacing w:after="0"/>
        <w:ind w:left="0"/>
        <w:jc w:val="both"/>
      </w:pPr>
      <w:r>
        <w:rPr>
          <w:rFonts w:ascii="Times New Roman"/>
          <w:b w:val="false"/>
          <w:i w:val="false"/>
          <w:color w:val="000000"/>
          <w:sz w:val="28"/>
        </w:rPr>
        <w:t>
      7) жыл сайын Кәсіпорынның еңбекақы төлеу қорының мөлшерін белгілейді;</w:t>
      </w:r>
    </w:p>
    <w:bookmarkEnd w:id="62"/>
    <w:bookmarkStart w:name="z69" w:id="63"/>
    <w:p>
      <w:pPr>
        <w:spacing w:after="0"/>
        <w:ind w:left="0"/>
        <w:jc w:val="both"/>
      </w:pPr>
      <w:r>
        <w:rPr>
          <w:rFonts w:ascii="Times New Roman"/>
          <w:b w:val="false"/>
          <w:i w:val="false"/>
          <w:color w:val="000000"/>
          <w:sz w:val="28"/>
        </w:rPr>
        <w:t>
      8) Кәсіпорын, басшысының, оның орынбасарының, бас аға бухгалтерінің лауазымдық айлық ақыларының мөлшерін, оларға сыйлықақы беру және өзге де сыйақы жүйесін белгілейді;</w:t>
      </w:r>
    </w:p>
    <w:bookmarkEnd w:id="63"/>
    <w:bookmarkStart w:name="z70" w:id="64"/>
    <w:p>
      <w:pPr>
        <w:spacing w:after="0"/>
        <w:ind w:left="0"/>
        <w:jc w:val="both"/>
      </w:pPr>
      <w:r>
        <w:rPr>
          <w:rFonts w:ascii="Times New Roman"/>
          <w:b w:val="false"/>
          <w:i w:val="false"/>
          <w:color w:val="000000"/>
          <w:sz w:val="28"/>
        </w:rPr>
        <w:t>
      9) осы Жарғымен және Қазақстан Республикасының өзге де заңнамасымен жүктелген өзге де өкілеттіктерді жүзеге асырады.</w:t>
      </w:r>
    </w:p>
    <w:bookmarkEnd w:id="64"/>
    <w:bookmarkStart w:name="z71" w:id="65"/>
    <w:p>
      <w:pPr>
        <w:spacing w:after="0"/>
        <w:ind w:left="0"/>
        <w:jc w:val="both"/>
      </w:pPr>
      <w:r>
        <w:rPr>
          <w:rFonts w:ascii="Times New Roman"/>
          <w:b w:val="false"/>
          <w:i w:val="false"/>
          <w:color w:val="000000"/>
          <w:sz w:val="28"/>
        </w:rPr>
        <w:t>
      18. Кәсіпорынның басшысы оның органы болып табылады.</w:t>
      </w:r>
    </w:p>
    <w:bookmarkEnd w:id="65"/>
    <w:bookmarkStart w:name="z72" w:id="66"/>
    <w:p>
      <w:pPr>
        <w:spacing w:after="0"/>
        <w:ind w:left="0"/>
        <w:jc w:val="both"/>
      </w:pPr>
      <w:r>
        <w:rPr>
          <w:rFonts w:ascii="Times New Roman"/>
          <w:b w:val="false"/>
          <w:i w:val="false"/>
          <w:color w:val="000000"/>
          <w:sz w:val="28"/>
        </w:rPr>
        <w:t>
      19. Тиісті саланың уәкілетті органы Кәсіпорынның басшысымен еңбек қатынастарын Қазақстан Республикасының Еңбек кодекісіне сәйкес еңбек шартын жасасу арқылы рәсімдейді.</w:t>
      </w:r>
    </w:p>
    <w:bookmarkEnd w:id="66"/>
    <w:bookmarkStart w:name="z73" w:id="67"/>
    <w:p>
      <w:pPr>
        <w:spacing w:after="0"/>
        <w:ind w:left="0"/>
        <w:jc w:val="both"/>
      </w:pPr>
      <w:r>
        <w:rPr>
          <w:rFonts w:ascii="Times New Roman"/>
          <w:b w:val="false"/>
          <w:i w:val="false"/>
          <w:color w:val="000000"/>
          <w:sz w:val="28"/>
        </w:rPr>
        <w:t>
      20. Басшысы дара басшылық қағидаттарында әрекет етеді және Кәсіпорын қызметінің барлық мәселелерін Заңнамамен және осы Жарғымен айқындалатын өз құзіретіне сәйкес дербес шешеді, егер Заңнамалық актілермен және осы Жарғысымен өзгеше белгіленбесе.</w:t>
      </w:r>
    </w:p>
    <w:bookmarkEnd w:id="67"/>
    <w:bookmarkStart w:name="z74" w:id="68"/>
    <w:p>
      <w:pPr>
        <w:spacing w:after="0"/>
        <w:ind w:left="0"/>
        <w:jc w:val="both"/>
      </w:pPr>
      <w:r>
        <w:rPr>
          <w:rFonts w:ascii="Times New Roman"/>
          <w:b w:val="false"/>
          <w:i w:val="false"/>
          <w:color w:val="000000"/>
          <w:sz w:val="28"/>
        </w:rPr>
        <w:t>
      21. Басшы:</w:t>
      </w:r>
    </w:p>
    <w:bookmarkEnd w:id="68"/>
    <w:bookmarkStart w:name="z75" w:id="69"/>
    <w:p>
      <w:pPr>
        <w:spacing w:after="0"/>
        <w:ind w:left="0"/>
        <w:jc w:val="both"/>
      </w:pPr>
      <w:r>
        <w:rPr>
          <w:rFonts w:ascii="Times New Roman"/>
          <w:b w:val="false"/>
          <w:i w:val="false"/>
          <w:color w:val="000000"/>
          <w:sz w:val="28"/>
        </w:rPr>
        <w:t>
      1) Кәсіпорынның атынан сенімхатсыз әрекет етеді және оның мүдделерін барлық органдарда білдіреді;</w:t>
      </w:r>
    </w:p>
    <w:bookmarkEnd w:id="69"/>
    <w:bookmarkStart w:name="z76" w:id="70"/>
    <w:p>
      <w:pPr>
        <w:spacing w:after="0"/>
        <w:ind w:left="0"/>
        <w:jc w:val="both"/>
      </w:pPr>
      <w:r>
        <w:rPr>
          <w:rFonts w:ascii="Times New Roman"/>
          <w:b w:val="false"/>
          <w:i w:val="false"/>
          <w:color w:val="000000"/>
          <w:sz w:val="28"/>
        </w:rPr>
        <w:t>
      2) Қазақстан Республикасының заңнамасымен бекітілген шектерде Кәсіпорынның мүлкіне билік етеді,</w:t>
      </w:r>
    </w:p>
    <w:bookmarkEnd w:id="70"/>
    <w:bookmarkStart w:name="z77" w:id="71"/>
    <w:p>
      <w:pPr>
        <w:spacing w:after="0"/>
        <w:ind w:left="0"/>
        <w:jc w:val="both"/>
      </w:pPr>
      <w:r>
        <w:rPr>
          <w:rFonts w:ascii="Times New Roman"/>
          <w:b w:val="false"/>
          <w:i w:val="false"/>
          <w:color w:val="000000"/>
          <w:sz w:val="28"/>
        </w:rPr>
        <w:t>
      3) шарттар жасасады және өзге де мәмілелер жасайды;</w:t>
      </w:r>
    </w:p>
    <w:bookmarkEnd w:id="71"/>
    <w:bookmarkStart w:name="z78" w:id="72"/>
    <w:p>
      <w:pPr>
        <w:spacing w:after="0"/>
        <w:ind w:left="0"/>
        <w:jc w:val="both"/>
      </w:pPr>
      <w:r>
        <w:rPr>
          <w:rFonts w:ascii="Times New Roman"/>
          <w:b w:val="false"/>
          <w:i w:val="false"/>
          <w:color w:val="000000"/>
          <w:sz w:val="28"/>
        </w:rPr>
        <w:t>
      4) сенімхаттар береді:</w:t>
      </w:r>
    </w:p>
    <w:bookmarkEnd w:id="72"/>
    <w:bookmarkStart w:name="z79" w:id="73"/>
    <w:p>
      <w:pPr>
        <w:spacing w:after="0"/>
        <w:ind w:left="0"/>
        <w:jc w:val="both"/>
      </w:pPr>
      <w:r>
        <w:rPr>
          <w:rFonts w:ascii="Times New Roman"/>
          <w:b w:val="false"/>
          <w:i w:val="false"/>
          <w:color w:val="000000"/>
          <w:sz w:val="28"/>
        </w:rPr>
        <w:t>
      5) банктік шоттар ашады;</w:t>
      </w:r>
    </w:p>
    <w:bookmarkEnd w:id="73"/>
    <w:bookmarkStart w:name="z80" w:id="74"/>
    <w:p>
      <w:pPr>
        <w:spacing w:after="0"/>
        <w:ind w:left="0"/>
        <w:jc w:val="both"/>
      </w:pPr>
      <w:r>
        <w:rPr>
          <w:rFonts w:ascii="Times New Roman"/>
          <w:b w:val="false"/>
          <w:i w:val="false"/>
          <w:color w:val="000000"/>
          <w:sz w:val="28"/>
        </w:rPr>
        <w:t>
      6) Кәсіпорынның барлық қызметкерлері үшін бұйрықтар шығарады және нұсқаулар береді;</w:t>
      </w:r>
    </w:p>
    <w:bookmarkEnd w:id="74"/>
    <w:bookmarkStart w:name="z81" w:id="75"/>
    <w:p>
      <w:pPr>
        <w:spacing w:after="0"/>
        <w:ind w:left="0"/>
        <w:jc w:val="both"/>
      </w:pPr>
      <w:r>
        <w:rPr>
          <w:rFonts w:ascii="Times New Roman"/>
          <w:b w:val="false"/>
          <w:i w:val="false"/>
          <w:color w:val="000000"/>
          <w:sz w:val="28"/>
        </w:rPr>
        <w:t>
      7) Қазақстан Республикасының Еңбек кодекісіне сәйкес Кәсіпорынның қызметкерлерін жұмысқа қабылдайды және олармен еңбек шарттарын бұзады, көтермелеу шараларын қолданады және егер Қазақстан Республикасының заңнамасымен және осы Жарғымен өзгеше көзделмесе оларды жазаға тартады;</w:t>
      </w:r>
    </w:p>
    <w:bookmarkEnd w:id="75"/>
    <w:bookmarkStart w:name="z82" w:id="76"/>
    <w:p>
      <w:pPr>
        <w:spacing w:after="0"/>
        <w:ind w:left="0"/>
        <w:jc w:val="both"/>
      </w:pPr>
      <w:r>
        <w:rPr>
          <w:rFonts w:ascii="Times New Roman"/>
          <w:b w:val="false"/>
          <w:i w:val="false"/>
          <w:color w:val="000000"/>
          <w:sz w:val="28"/>
        </w:rPr>
        <w:t>
      8) өзінің орынбасарларын қызметке тағайындау және қызметтен босату үшін Тиісті саланың уәкілетті оргынына кандидатуралар ұсынады;</w:t>
      </w:r>
    </w:p>
    <w:bookmarkEnd w:id="76"/>
    <w:bookmarkStart w:name="z83" w:id="77"/>
    <w:p>
      <w:pPr>
        <w:spacing w:after="0"/>
        <w:ind w:left="0"/>
        <w:jc w:val="both"/>
      </w:pPr>
      <w:r>
        <w:rPr>
          <w:rFonts w:ascii="Times New Roman"/>
          <w:b w:val="false"/>
          <w:i w:val="false"/>
          <w:color w:val="000000"/>
          <w:sz w:val="28"/>
        </w:rPr>
        <w:t>
      9) өзінің орынбасарлары мен Кәсіпорынның басқа да басшы қызметкерлерінің құзіретін белгілейді;</w:t>
      </w:r>
    </w:p>
    <w:bookmarkEnd w:id="77"/>
    <w:bookmarkStart w:name="z84" w:id="78"/>
    <w:p>
      <w:pPr>
        <w:spacing w:after="0"/>
        <w:ind w:left="0"/>
        <w:jc w:val="both"/>
      </w:pPr>
      <w:r>
        <w:rPr>
          <w:rFonts w:ascii="Times New Roman"/>
          <w:b w:val="false"/>
          <w:i w:val="false"/>
          <w:color w:val="000000"/>
          <w:sz w:val="28"/>
        </w:rPr>
        <w:t>
      10) жеке жауаптылықта болады:</w:t>
      </w:r>
    </w:p>
    <w:bookmarkEnd w:id="78"/>
    <w:bookmarkStart w:name="z85" w:id="79"/>
    <w:p>
      <w:pPr>
        <w:spacing w:after="0"/>
        <w:ind w:left="0"/>
        <w:jc w:val="both"/>
      </w:pPr>
      <w:r>
        <w:rPr>
          <w:rFonts w:ascii="Times New Roman"/>
          <w:b w:val="false"/>
          <w:i w:val="false"/>
          <w:color w:val="000000"/>
          <w:sz w:val="28"/>
        </w:rPr>
        <w:t>
      - қаржы -шаруашылық қызметіне және Кәсіпорын мүлкінің сақталуы үшін;</w:t>
      </w:r>
    </w:p>
    <w:bookmarkEnd w:id="79"/>
    <w:bookmarkStart w:name="z86" w:id="80"/>
    <w:p>
      <w:pPr>
        <w:spacing w:after="0"/>
        <w:ind w:left="0"/>
        <w:jc w:val="both"/>
      </w:pPr>
      <w:r>
        <w:rPr>
          <w:rFonts w:ascii="Times New Roman"/>
          <w:b w:val="false"/>
          <w:i w:val="false"/>
          <w:color w:val="000000"/>
          <w:sz w:val="28"/>
        </w:rPr>
        <w:t>
      - таза табыстың белгіленген бөлігін уақытылы бюджетке аудармағаны үшін;</w:t>
      </w:r>
    </w:p>
    <w:bookmarkEnd w:id="80"/>
    <w:bookmarkStart w:name="z87" w:id="81"/>
    <w:p>
      <w:pPr>
        <w:spacing w:after="0"/>
        <w:ind w:left="0"/>
        <w:jc w:val="both"/>
      </w:pPr>
      <w:r>
        <w:rPr>
          <w:rFonts w:ascii="Times New Roman"/>
          <w:b w:val="false"/>
          <w:i w:val="false"/>
          <w:color w:val="000000"/>
          <w:sz w:val="28"/>
        </w:rPr>
        <w:t>
      - Кәсіпорынның даму жоспарын іске асырудың нәтижелері және тиімділігі үшін;</w:t>
      </w:r>
    </w:p>
    <w:bookmarkEnd w:id="81"/>
    <w:bookmarkStart w:name="z88" w:id="82"/>
    <w:p>
      <w:pPr>
        <w:spacing w:after="0"/>
        <w:ind w:left="0"/>
        <w:jc w:val="both"/>
      </w:pPr>
      <w:r>
        <w:rPr>
          <w:rFonts w:ascii="Times New Roman"/>
          <w:b w:val="false"/>
          <w:i w:val="false"/>
          <w:color w:val="000000"/>
          <w:sz w:val="28"/>
        </w:rPr>
        <w:t>
      - сыбайлас жемқорлыққа қарсы шаралар қолдануда және сыбайлас жемқорлықтың алдын алу үшін.</w:t>
      </w:r>
    </w:p>
    <w:bookmarkEnd w:id="82"/>
    <w:bookmarkStart w:name="z89" w:id="83"/>
    <w:p>
      <w:pPr>
        <w:spacing w:after="0"/>
        <w:ind w:left="0"/>
        <w:jc w:val="both"/>
      </w:pPr>
      <w:r>
        <w:rPr>
          <w:rFonts w:ascii="Times New Roman"/>
          <w:b w:val="false"/>
          <w:i w:val="false"/>
          <w:color w:val="000000"/>
          <w:sz w:val="28"/>
        </w:rPr>
        <w:t>
      11) оған Қазақстан Республикасының заңнамасымен көзделген басқа да функцияларды жүзеге асырады.</w:t>
      </w:r>
    </w:p>
    <w:bookmarkEnd w:id="83"/>
    <w:bookmarkStart w:name="z90" w:id="84"/>
    <w:p>
      <w:pPr>
        <w:spacing w:after="0"/>
        <w:ind w:left="0"/>
        <w:jc w:val="both"/>
      </w:pPr>
      <w:r>
        <w:rPr>
          <w:rFonts w:ascii="Times New Roman"/>
          <w:b w:val="false"/>
          <w:i w:val="false"/>
          <w:color w:val="000000"/>
          <w:sz w:val="28"/>
        </w:rPr>
        <w:t>
      22. Қазақстан Республикасының оңалту және банкроттық туралы заңнамалық актісінде белгіленген тәртіппен Кәсіпорын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84"/>
    <w:bookmarkStart w:name="z91" w:id="85"/>
    <w:p>
      <w:pPr>
        <w:spacing w:after="0"/>
        <w:ind w:left="0"/>
        <w:jc w:val="left"/>
      </w:pPr>
      <w:r>
        <w:rPr>
          <w:rFonts w:ascii="Times New Roman"/>
          <w:b/>
          <w:i w:val="false"/>
          <w:color w:val="000000"/>
        </w:rPr>
        <w:t xml:space="preserve"> 5. Кәсіпорынның мүлкі</w:t>
      </w:r>
    </w:p>
    <w:bookmarkEnd w:id="85"/>
    <w:bookmarkStart w:name="z92" w:id="86"/>
    <w:p>
      <w:pPr>
        <w:spacing w:after="0"/>
        <w:ind w:left="0"/>
        <w:jc w:val="both"/>
      </w:pPr>
      <w:r>
        <w:rPr>
          <w:rFonts w:ascii="Times New Roman"/>
          <w:b w:val="false"/>
          <w:i w:val="false"/>
          <w:color w:val="000000"/>
          <w:sz w:val="28"/>
        </w:rPr>
        <w:t>
      23. Кәсіпорынның мүлкін, құны оны теңгерімінде көрсетілген Кәсіпорынның активтері құрайды.</w:t>
      </w:r>
    </w:p>
    <w:bookmarkEnd w:id="86"/>
    <w:bookmarkStart w:name="z93" w:id="87"/>
    <w:p>
      <w:pPr>
        <w:spacing w:after="0"/>
        <w:ind w:left="0"/>
        <w:jc w:val="both"/>
      </w:pPr>
      <w:r>
        <w:rPr>
          <w:rFonts w:ascii="Times New Roman"/>
          <w:b w:val="false"/>
          <w:i w:val="false"/>
          <w:color w:val="000000"/>
          <w:sz w:val="28"/>
        </w:rPr>
        <w:t>
      24. Кәсіпорынның мүлкі бөлінбейтін болып табылады және салымдар (жарғылық капиталдағы қатысу үлестері, пайлар) бойынша, оның ішінде Кәсіпорын қызметкерлерінің арасында бөлуге болмайды.</w:t>
      </w:r>
    </w:p>
    <w:bookmarkEnd w:id="87"/>
    <w:bookmarkStart w:name="z94" w:id="88"/>
    <w:p>
      <w:pPr>
        <w:spacing w:after="0"/>
        <w:ind w:left="0"/>
        <w:jc w:val="both"/>
      </w:pPr>
      <w:r>
        <w:rPr>
          <w:rFonts w:ascii="Times New Roman"/>
          <w:b w:val="false"/>
          <w:i w:val="false"/>
          <w:color w:val="000000"/>
          <w:sz w:val="28"/>
        </w:rPr>
        <w:t>
      25. Кәсіпорынның мүлкі:</w:t>
      </w:r>
    </w:p>
    <w:bookmarkEnd w:id="88"/>
    <w:bookmarkStart w:name="z95" w:id="89"/>
    <w:p>
      <w:pPr>
        <w:spacing w:after="0"/>
        <w:ind w:left="0"/>
        <w:jc w:val="both"/>
      </w:pPr>
      <w:r>
        <w:rPr>
          <w:rFonts w:ascii="Times New Roman"/>
          <w:b w:val="false"/>
          <w:i w:val="false"/>
          <w:color w:val="000000"/>
          <w:sz w:val="28"/>
        </w:rPr>
        <w:t>
      1) оған меншік иесі берген мүліктен;</w:t>
      </w:r>
    </w:p>
    <w:bookmarkEnd w:id="89"/>
    <w:bookmarkStart w:name="z96" w:id="90"/>
    <w:p>
      <w:pPr>
        <w:spacing w:after="0"/>
        <w:ind w:left="0"/>
        <w:jc w:val="both"/>
      </w:pPr>
      <w:r>
        <w:rPr>
          <w:rFonts w:ascii="Times New Roman"/>
          <w:b w:val="false"/>
          <w:i w:val="false"/>
          <w:color w:val="000000"/>
          <w:sz w:val="28"/>
        </w:rPr>
        <w:t>
      2) өз қызметінің нәтижесінде сатып алынған (ақшалай табыстарды қоса алғанда) мүліктен;</w:t>
      </w:r>
    </w:p>
    <w:bookmarkEnd w:id="90"/>
    <w:bookmarkStart w:name="z97" w:id="91"/>
    <w:p>
      <w:pPr>
        <w:spacing w:after="0"/>
        <w:ind w:left="0"/>
        <w:jc w:val="both"/>
      </w:pPr>
      <w:r>
        <w:rPr>
          <w:rFonts w:ascii="Times New Roman"/>
          <w:b w:val="false"/>
          <w:i w:val="false"/>
          <w:color w:val="000000"/>
          <w:sz w:val="28"/>
        </w:rPr>
        <w:t>
      3) Қазақстан Республикасының заңнамасы мен тыйым салынбаған өзге де көздерінің есебінен қалыптастырылады.</w:t>
      </w:r>
    </w:p>
    <w:bookmarkEnd w:id="91"/>
    <w:bookmarkStart w:name="z98" w:id="92"/>
    <w:p>
      <w:pPr>
        <w:spacing w:after="0"/>
        <w:ind w:left="0"/>
        <w:jc w:val="both"/>
      </w:pPr>
      <w:r>
        <w:rPr>
          <w:rFonts w:ascii="Times New Roman"/>
          <w:b w:val="false"/>
          <w:i w:val="false"/>
          <w:color w:val="000000"/>
          <w:sz w:val="28"/>
        </w:rPr>
        <w:t>
      26. Кәсіпорынның жүргізуінде тек оның жарғылық мақсаттарымен көзделген қызметін қамтамасыз ету үшін оған қажетті, не осы қызметтің өнімі болып табылатын мүлкі болуы мүмкін.</w:t>
      </w:r>
    </w:p>
    <w:bookmarkEnd w:id="92"/>
    <w:bookmarkStart w:name="z99" w:id="93"/>
    <w:p>
      <w:pPr>
        <w:spacing w:after="0"/>
        <w:ind w:left="0"/>
        <w:jc w:val="both"/>
      </w:pPr>
      <w:r>
        <w:rPr>
          <w:rFonts w:ascii="Times New Roman"/>
          <w:b w:val="false"/>
          <w:i w:val="false"/>
          <w:color w:val="000000"/>
          <w:sz w:val="28"/>
        </w:rPr>
        <w:t>
      27. Шаруашылық жүргізу құқығын алу және тоқтату, егер осы Жарғымен өзгеше көзделмесе немесе аталған заттық құқықтың табиғатына қайшы келмесе, Қазақстан Республикасының Азаматтық кодексінде меншік құқығын және өзге де заттық құқықты алу мен тоқтату үшін көзделген талаптарда және тәртіппен жүзеге асырылады.</w:t>
      </w:r>
    </w:p>
    <w:bookmarkEnd w:id="93"/>
    <w:bookmarkStart w:name="z100" w:id="94"/>
    <w:p>
      <w:pPr>
        <w:spacing w:after="0"/>
        <w:ind w:left="0"/>
        <w:jc w:val="both"/>
      </w:pPr>
      <w:r>
        <w:rPr>
          <w:rFonts w:ascii="Times New Roman"/>
          <w:b w:val="false"/>
          <w:i w:val="false"/>
          <w:color w:val="000000"/>
          <w:sz w:val="28"/>
        </w:rPr>
        <w:t>
      28. Шаруашылық жүргізудегі мүлікті пайдаланудың жемістері, өнімі мен кірістері, сондай-ақ Кәсіпорын шарттары немесе өзге де негіздер бойынша алған мүлік Қазақстан Республикасының заңнамасында меншік құқығын алу үшін белгіленген тәртіппен Кәсіпорынның шаруашылық жүргізуіне түседі.</w:t>
      </w:r>
    </w:p>
    <w:bookmarkEnd w:id="94"/>
    <w:bookmarkStart w:name="z101" w:id="95"/>
    <w:p>
      <w:pPr>
        <w:spacing w:after="0"/>
        <w:ind w:left="0"/>
        <w:jc w:val="both"/>
      </w:pPr>
      <w:r>
        <w:rPr>
          <w:rFonts w:ascii="Times New Roman"/>
          <w:b w:val="false"/>
          <w:i w:val="false"/>
          <w:color w:val="000000"/>
          <w:sz w:val="28"/>
        </w:rPr>
        <w:t>
      29. Егер Қазақстан Республикасының заңнамасымен немесе Құрылтайшының шешімі мен өзгеше белгіленбесе, мүлікке шаруашылық жүргізу құқығы, оған қатысты Құрылтайшы оны Кәсіпорынға бекіту туралы шешім қабылдаған, Кәсіпорында мүлікті өз теңгеріміне бекіткен сәтінде туындайды.</w:t>
      </w:r>
    </w:p>
    <w:bookmarkEnd w:id="95"/>
    <w:bookmarkStart w:name="z102" w:id="96"/>
    <w:p>
      <w:pPr>
        <w:spacing w:after="0"/>
        <w:ind w:left="0"/>
        <w:jc w:val="both"/>
      </w:pPr>
      <w:r>
        <w:rPr>
          <w:rFonts w:ascii="Times New Roman"/>
          <w:b w:val="false"/>
          <w:i w:val="false"/>
          <w:color w:val="000000"/>
          <w:sz w:val="28"/>
        </w:rPr>
        <w:t>
      30. Кәсіпорынның негізгі құралдарға жататын мүлікті сатып алу-сату, айырбастау, сыйға тарту шарттары негізінде иеліктен айыруға құқығы жоқ.</w:t>
      </w:r>
    </w:p>
    <w:bookmarkEnd w:id="96"/>
    <w:bookmarkStart w:name="z103" w:id="97"/>
    <w:p>
      <w:pPr>
        <w:spacing w:after="0"/>
        <w:ind w:left="0"/>
        <w:jc w:val="both"/>
      </w:pPr>
      <w:r>
        <w:rPr>
          <w:rFonts w:ascii="Times New Roman"/>
          <w:b w:val="false"/>
          <w:i w:val="false"/>
          <w:color w:val="000000"/>
          <w:sz w:val="28"/>
        </w:rPr>
        <w:t>
      31. Кәсіпорынның мүлкіне шаруашылық жүргізу құқығы, Қазақстан Республикасы Азаматтық кодексінің 249-бабында көзделген тәртіппен және меншік құқығын тоқтату негіздері бойынша, сондай-ақ "Мемлекеттік мүлік туралы" Қазақстан Республикасы Заңының 144-бабында көзделген жағдайларға тоқтатылады.</w:t>
      </w:r>
    </w:p>
    <w:bookmarkEnd w:id="97"/>
    <w:bookmarkStart w:name="z104" w:id="98"/>
    <w:p>
      <w:pPr>
        <w:spacing w:after="0"/>
        <w:ind w:left="0"/>
        <w:jc w:val="both"/>
      </w:pPr>
      <w:r>
        <w:rPr>
          <w:rFonts w:ascii="Times New Roman"/>
          <w:b w:val="false"/>
          <w:i w:val="false"/>
          <w:color w:val="000000"/>
          <w:sz w:val="28"/>
        </w:rPr>
        <w:t>
      32. Кәсіпорын Құрылтайшының жазбаша келісімімен Тиісті саланың уәкілетті органының ұсынуы бойынша мыналарға:</w:t>
      </w:r>
    </w:p>
    <w:bookmarkEnd w:id="98"/>
    <w:bookmarkStart w:name="z105" w:id="99"/>
    <w:p>
      <w:pPr>
        <w:spacing w:after="0"/>
        <w:ind w:left="0"/>
        <w:jc w:val="both"/>
      </w:pPr>
      <w:r>
        <w:rPr>
          <w:rFonts w:ascii="Times New Roman"/>
          <w:b w:val="false"/>
          <w:i w:val="false"/>
          <w:color w:val="000000"/>
          <w:sz w:val="28"/>
        </w:rPr>
        <w:t>
      1) оған тиесілі акционерлік қоғамдардың акцияларына билік етуге; 2) үшінші тұлғалардың міндеттемелері бойынша кепілгерлік немесе кепілдік беруге;</w:t>
      </w:r>
    </w:p>
    <w:bookmarkEnd w:id="99"/>
    <w:bookmarkStart w:name="z106" w:id="100"/>
    <w:p>
      <w:pPr>
        <w:spacing w:after="0"/>
        <w:ind w:left="0"/>
        <w:jc w:val="both"/>
      </w:pPr>
      <w:r>
        <w:rPr>
          <w:rFonts w:ascii="Times New Roman"/>
          <w:b w:val="false"/>
          <w:i w:val="false"/>
          <w:color w:val="000000"/>
          <w:sz w:val="28"/>
        </w:rPr>
        <w:t>
      3) қарыз беруге;</w:t>
      </w:r>
    </w:p>
    <w:bookmarkEnd w:id="100"/>
    <w:bookmarkStart w:name="z107" w:id="101"/>
    <w:p>
      <w:pPr>
        <w:spacing w:after="0"/>
        <w:ind w:left="0"/>
        <w:jc w:val="both"/>
      </w:pPr>
      <w:r>
        <w:rPr>
          <w:rFonts w:ascii="Times New Roman"/>
          <w:b w:val="false"/>
          <w:i w:val="false"/>
          <w:color w:val="000000"/>
          <w:sz w:val="28"/>
        </w:rPr>
        <w:t>
      4) дебиторлық берешекті есептен шығаруға құқылы.</w:t>
      </w:r>
    </w:p>
    <w:bookmarkEnd w:id="101"/>
    <w:bookmarkStart w:name="z108" w:id="102"/>
    <w:p>
      <w:pPr>
        <w:spacing w:after="0"/>
        <w:ind w:left="0"/>
        <w:jc w:val="both"/>
      </w:pPr>
      <w:r>
        <w:rPr>
          <w:rFonts w:ascii="Times New Roman"/>
          <w:b w:val="false"/>
          <w:i w:val="false"/>
          <w:color w:val="000000"/>
          <w:sz w:val="28"/>
        </w:rPr>
        <w:t>
      33. Кәсіпорын оған шаруашылық жүргізу құқығында бекітілген негізгі құралдарға жатпайтын жылжымалы мүлікке дербес билік етеді.</w:t>
      </w:r>
    </w:p>
    <w:bookmarkEnd w:id="102"/>
    <w:bookmarkStart w:name="z109" w:id="103"/>
    <w:p>
      <w:pPr>
        <w:spacing w:after="0"/>
        <w:ind w:left="0"/>
        <w:jc w:val="both"/>
      </w:pPr>
      <w:r>
        <w:rPr>
          <w:rFonts w:ascii="Times New Roman"/>
          <w:b w:val="false"/>
          <w:i w:val="false"/>
          <w:color w:val="000000"/>
          <w:sz w:val="28"/>
        </w:rPr>
        <w:t>
      34. Егер Қазақстан Республикасының Бюджет кодексі немесе Құрылтайшымен өзгеше белгіленбесе, осы Жарғының 32 және 33-тармақтарында көрсетілген мүлікпен жасалған мәмілелерден алынған ақшаны Кәсіпорын дербес пайдаланады.</w:t>
      </w:r>
    </w:p>
    <w:bookmarkEnd w:id="103"/>
    <w:bookmarkStart w:name="z110" w:id="104"/>
    <w:p>
      <w:pPr>
        <w:spacing w:after="0"/>
        <w:ind w:left="0"/>
        <w:jc w:val="left"/>
      </w:pPr>
      <w:r>
        <w:rPr>
          <w:rFonts w:ascii="Times New Roman"/>
          <w:b/>
          <w:i w:val="false"/>
          <w:color w:val="000000"/>
        </w:rPr>
        <w:t xml:space="preserve"> 6. Кәсіпорынның қызметін қаржыландыру</w:t>
      </w:r>
    </w:p>
    <w:bookmarkEnd w:id="104"/>
    <w:bookmarkStart w:name="z111" w:id="105"/>
    <w:p>
      <w:pPr>
        <w:spacing w:after="0"/>
        <w:ind w:left="0"/>
        <w:jc w:val="both"/>
      </w:pPr>
      <w:r>
        <w:rPr>
          <w:rFonts w:ascii="Times New Roman"/>
          <w:b w:val="false"/>
          <w:i w:val="false"/>
          <w:color w:val="000000"/>
          <w:sz w:val="28"/>
        </w:rPr>
        <w:t>
      35. Кәсіпорынның қызметі өз табысы және Қазақстан Республикасының бюджет заңнамасында айқындалған тәртіппен алынған бюджет қаражаты есебінен даму жоспарына сәйкес қаржыландырылады.</w:t>
      </w:r>
    </w:p>
    <w:bookmarkEnd w:id="105"/>
    <w:bookmarkStart w:name="z112" w:id="106"/>
    <w:p>
      <w:pPr>
        <w:spacing w:after="0"/>
        <w:ind w:left="0"/>
        <w:jc w:val="both"/>
      </w:pPr>
      <w:r>
        <w:rPr>
          <w:rFonts w:ascii="Times New Roman"/>
          <w:b w:val="false"/>
          <w:i w:val="false"/>
          <w:color w:val="000000"/>
          <w:sz w:val="28"/>
        </w:rPr>
        <w:t>
      36. Кәсіпорын таза табысының бір бөлігін тиісті бюджетке аударуды корпоративтік табыс салығы бойынша декларацияны тапсыру үшін белгіленген мерзімнен кейін он жұмыс күнінен кешіктірмей жүргізеді.</w:t>
      </w:r>
    </w:p>
    <w:bookmarkEnd w:id="106"/>
    <w:bookmarkStart w:name="z113" w:id="107"/>
    <w:p>
      <w:pPr>
        <w:spacing w:after="0"/>
        <w:ind w:left="0"/>
        <w:jc w:val="both"/>
      </w:pPr>
      <w:r>
        <w:rPr>
          <w:rFonts w:ascii="Times New Roman"/>
          <w:b w:val="false"/>
          <w:i w:val="false"/>
          <w:color w:val="000000"/>
          <w:sz w:val="28"/>
        </w:rPr>
        <w:t>
      37. Кәсіпорын өзі өндірген өнімді дербес өткізеді.</w:t>
      </w:r>
    </w:p>
    <w:bookmarkEnd w:id="107"/>
    <w:bookmarkStart w:name="z114" w:id="108"/>
    <w:p>
      <w:pPr>
        <w:spacing w:after="0"/>
        <w:ind w:left="0"/>
        <w:jc w:val="both"/>
      </w:pPr>
      <w:r>
        <w:rPr>
          <w:rFonts w:ascii="Times New Roman"/>
          <w:b w:val="false"/>
          <w:i w:val="false"/>
          <w:color w:val="000000"/>
          <w:sz w:val="28"/>
        </w:rPr>
        <w:t>
      38. Қазақстан Республикасының заңнамасында тыйым салынған, Кәсіпорынның Жарғысында көзделмеген, қызметті жүзеге асырудан осы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нәтижесінде алынған табыстар Қазақстан Республикасының заңнамасында айқындалатын тәртіппен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қоюға жатады.</w:t>
      </w:r>
    </w:p>
    <w:bookmarkEnd w:id="108"/>
    <w:bookmarkStart w:name="z115" w:id="109"/>
    <w:p>
      <w:pPr>
        <w:spacing w:after="0"/>
        <w:ind w:left="0"/>
        <w:jc w:val="left"/>
      </w:pPr>
      <w:r>
        <w:rPr>
          <w:rFonts w:ascii="Times New Roman"/>
          <w:b/>
          <w:i w:val="false"/>
          <w:color w:val="000000"/>
        </w:rPr>
        <w:t xml:space="preserve"> 7. Кәсіпорынның жарғылық капиталы</w:t>
      </w:r>
    </w:p>
    <w:bookmarkEnd w:id="109"/>
    <w:bookmarkStart w:name="z116" w:id="110"/>
    <w:p>
      <w:pPr>
        <w:spacing w:after="0"/>
        <w:ind w:left="0"/>
        <w:jc w:val="both"/>
      </w:pPr>
      <w:r>
        <w:rPr>
          <w:rFonts w:ascii="Times New Roman"/>
          <w:b w:val="false"/>
          <w:i w:val="false"/>
          <w:color w:val="000000"/>
          <w:sz w:val="28"/>
        </w:rPr>
        <w:t xml:space="preserve">
      39. Кәсіпорынның жарғылық капиталының мөлшері 295 455 990 (екі жүз тоқсан бес миллион төрт жүз елу бес мың тоғыз жүз тоқсан) теңге 78 тиынды құрайды. </w:t>
      </w:r>
    </w:p>
    <w:bookmarkEnd w:id="110"/>
    <w:bookmarkStart w:name="z117" w:id="111"/>
    <w:p>
      <w:pPr>
        <w:spacing w:after="0"/>
        <w:ind w:left="0"/>
        <w:jc w:val="both"/>
      </w:pPr>
      <w:r>
        <w:rPr>
          <w:rFonts w:ascii="Times New Roman"/>
          <w:b w:val="false"/>
          <w:i w:val="false"/>
          <w:color w:val="000000"/>
          <w:sz w:val="28"/>
        </w:rPr>
        <w:t>
      Жарғылық капиталды Құрылтайшы Кәсіпорынның мемлекеттік тіркелуі кезінде толық қалыптастыруы тиіс.</w:t>
      </w:r>
    </w:p>
    <w:bookmarkEnd w:id="111"/>
    <w:bookmarkStart w:name="z118" w:id="112"/>
    <w:p>
      <w:pPr>
        <w:spacing w:after="0"/>
        <w:ind w:left="0"/>
        <w:jc w:val="left"/>
      </w:pPr>
      <w:r>
        <w:rPr>
          <w:rFonts w:ascii="Times New Roman"/>
          <w:b/>
          <w:i w:val="false"/>
          <w:color w:val="000000"/>
        </w:rPr>
        <w:t xml:space="preserve"> 8. Кәсіпорынның есепке алуы мен есептілігі</w:t>
      </w:r>
    </w:p>
    <w:bookmarkEnd w:id="112"/>
    <w:bookmarkStart w:name="z119" w:id="113"/>
    <w:p>
      <w:pPr>
        <w:spacing w:after="0"/>
        <w:ind w:left="0"/>
        <w:jc w:val="both"/>
      </w:pPr>
      <w:r>
        <w:rPr>
          <w:rFonts w:ascii="Times New Roman"/>
          <w:b w:val="false"/>
          <w:i w:val="false"/>
          <w:color w:val="000000"/>
          <w:sz w:val="28"/>
        </w:rPr>
        <w:t>
      40. Кәсіпорынның бухгалтерлік есебін жүргізу және қаржылық есептілігін жасау Қазақстан Республикасының бухгалтерлік есеп пен қаржылық есептілік туралы заңнамасына және қаржылық есептіліктің Тиісті саланың уәкілетті органының келісімі бойынша халықаралық стандарттарына сәйкес Кәсіпорынның басшысы бекітетін есеп саясатына сәйкес жүзеге асырылады.</w:t>
      </w:r>
    </w:p>
    <w:bookmarkEnd w:id="113"/>
    <w:bookmarkStart w:name="z120" w:id="114"/>
    <w:p>
      <w:pPr>
        <w:spacing w:after="0"/>
        <w:ind w:left="0"/>
        <w:jc w:val="both"/>
      </w:pPr>
      <w:r>
        <w:rPr>
          <w:rFonts w:ascii="Times New Roman"/>
          <w:b w:val="false"/>
          <w:i w:val="false"/>
          <w:color w:val="000000"/>
          <w:sz w:val="28"/>
        </w:rPr>
        <w:t>
      41. Кәсіпорынның жылдық қаржылық есеп беруі бухгалтерлік теңгерімді, табыстар мен шығындар туралы есепті, ақша қозғалысы туралы есепті, өз капиталындағы өзгерістер туралы есепті, түсіндірме жазбаны қамтиды.</w:t>
      </w:r>
    </w:p>
    <w:bookmarkEnd w:id="114"/>
    <w:bookmarkStart w:name="z121" w:id="115"/>
    <w:p>
      <w:pPr>
        <w:spacing w:after="0"/>
        <w:ind w:left="0"/>
        <w:jc w:val="left"/>
      </w:pPr>
      <w:r>
        <w:rPr>
          <w:rFonts w:ascii="Times New Roman"/>
          <w:b/>
          <w:i w:val="false"/>
          <w:color w:val="000000"/>
        </w:rPr>
        <w:t xml:space="preserve"> 9. Кәсіпорынның жауапкершілігі</w:t>
      </w:r>
    </w:p>
    <w:bookmarkEnd w:id="115"/>
    <w:bookmarkStart w:name="z122" w:id="116"/>
    <w:p>
      <w:pPr>
        <w:spacing w:after="0"/>
        <w:ind w:left="0"/>
        <w:jc w:val="both"/>
      </w:pPr>
      <w:r>
        <w:rPr>
          <w:rFonts w:ascii="Times New Roman"/>
          <w:b w:val="false"/>
          <w:i w:val="false"/>
          <w:color w:val="000000"/>
          <w:sz w:val="28"/>
        </w:rPr>
        <w:t xml:space="preserve">
      42. Кәсіпорын өз міндеттемелері бойынша өзіне тиесілі барлық мүлікпен жауап береді және мемлекеттің міндеттемелері бойынша жауап бермейді. </w:t>
      </w:r>
    </w:p>
    <w:bookmarkEnd w:id="116"/>
    <w:bookmarkStart w:name="z123" w:id="117"/>
    <w:p>
      <w:pPr>
        <w:spacing w:after="0"/>
        <w:ind w:left="0"/>
        <w:jc w:val="both"/>
      </w:pPr>
      <w:r>
        <w:rPr>
          <w:rFonts w:ascii="Times New Roman"/>
          <w:b w:val="false"/>
          <w:i w:val="false"/>
          <w:color w:val="000000"/>
          <w:sz w:val="28"/>
        </w:rPr>
        <w:t>
      43. Құрылтайшының немесе тиісті саланың уәкілетті органының іс-әрекеттерінен туындаған банкроттық жағдай болса, бұл жағдайда мемлекет Кәсіпорынның қаражаты кредиторлардың талаптарын қанағаттандыру үшін жеткіліксіз болған кезде оның міндеттемелері бойынша жауап береді.</w:t>
      </w:r>
    </w:p>
    <w:bookmarkEnd w:id="117"/>
    <w:bookmarkStart w:name="z124" w:id="118"/>
    <w:p>
      <w:pPr>
        <w:spacing w:after="0"/>
        <w:ind w:left="0"/>
        <w:jc w:val="left"/>
      </w:pPr>
      <w:r>
        <w:rPr>
          <w:rFonts w:ascii="Times New Roman"/>
          <w:b/>
          <w:i w:val="false"/>
          <w:color w:val="000000"/>
        </w:rPr>
        <w:t xml:space="preserve"> 10. Кәсіпорын жұмыскерлеріне еңбекақы төлеу</w:t>
      </w:r>
    </w:p>
    <w:bookmarkEnd w:id="118"/>
    <w:bookmarkStart w:name="z125" w:id="119"/>
    <w:p>
      <w:pPr>
        <w:spacing w:after="0"/>
        <w:ind w:left="0"/>
        <w:jc w:val="both"/>
      </w:pPr>
      <w:r>
        <w:rPr>
          <w:rFonts w:ascii="Times New Roman"/>
          <w:b w:val="false"/>
          <w:i w:val="false"/>
          <w:color w:val="000000"/>
          <w:sz w:val="28"/>
        </w:rPr>
        <w:t xml:space="preserve">
      44. Кәсіпорынның еңбекақы төлеу қорының мөлшерін тиісті саланың уәкілетті органыны жыл сайын белгілейді. </w:t>
      </w:r>
    </w:p>
    <w:bookmarkEnd w:id="119"/>
    <w:bookmarkStart w:name="z126" w:id="120"/>
    <w:p>
      <w:pPr>
        <w:spacing w:after="0"/>
        <w:ind w:left="0"/>
        <w:jc w:val="both"/>
      </w:pPr>
      <w:r>
        <w:rPr>
          <w:rFonts w:ascii="Times New Roman"/>
          <w:b w:val="false"/>
          <w:i w:val="false"/>
          <w:color w:val="000000"/>
          <w:sz w:val="28"/>
        </w:rPr>
        <w:t xml:space="preserve">
      45. Еңбекақы төлеу нысандарын, штат кестесін, лауазымдық айлықақылар мөлшерін, сыйлықақы беру және өзге де сыйақы жүйесін белгіленген еңбекке ақы төлеу қорының шегінде Кәсіпорын дербес айқындалады. </w:t>
      </w:r>
    </w:p>
    <w:bookmarkEnd w:id="120"/>
    <w:bookmarkStart w:name="z127" w:id="121"/>
    <w:p>
      <w:pPr>
        <w:spacing w:after="0"/>
        <w:ind w:left="0"/>
        <w:jc w:val="both"/>
      </w:pPr>
      <w:r>
        <w:rPr>
          <w:rFonts w:ascii="Times New Roman"/>
          <w:b w:val="false"/>
          <w:i w:val="false"/>
          <w:color w:val="000000"/>
          <w:sz w:val="28"/>
        </w:rPr>
        <w:t xml:space="preserve">
      46. Кәсіпорын басшысының, оның орынбасарларының, бас (аға) бухгалтерінің лауазымдық айлықақыларының мөлшерін, оларға сыйлықақы беру және өзге де сыйақы жүйесін Тиісті саланың уәкілетті органыны белгілейді. </w:t>
      </w:r>
    </w:p>
    <w:bookmarkEnd w:id="121"/>
    <w:bookmarkStart w:name="z128" w:id="122"/>
    <w:p>
      <w:pPr>
        <w:spacing w:after="0"/>
        <w:ind w:left="0"/>
        <w:jc w:val="left"/>
      </w:pPr>
      <w:r>
        <w:rPr>
          <w:rFonts w:ascii="Times New Roman"/>
          <w:b/>
          <w:i w:val="false"/>
          <w:color w:val="000000"/>
        </w:rPr>
        <w:t xml:space="preserve"> 11. Еңбек ұжымымен өзара қатынас</w:t>
      </w:r>
    </w:p>
    <w:bookmarkEnd w:id="122"/>
    <w:bookmarkStart w:name="z129" w:id="123"/>
    <w:p>
      <w:pPr>
        <w:spacing w:after="0"/>
        <w:ind w:left="0"/>
        <w:jc w:val="both"/>
      </w:pPr>
      <w:r>
        <w:rPr>
          <w:rFonts w:ascii="Times New Roman"/>
          <w:b w:val="false"/>
          <w:i w:val="false"/>
          <w:color w:val="000000"/>
          <w:sz w:val="28"/>
        </w:rPr>
        <w:t>
      47. Кәсіпорынның әкімшілігі мен еңбек ұжымы арасындағы өзара қатынас Қазақстан Республикасының Еңбек кодексіне және ұжымдық шартқа сәйкес айқындалады.</w:t>
      </w:r>
    </w:p>
    <w:bookmarkEnd w:id="123"/>
    <w:bookmarkStart w:name="z130" w:id="124"/>
    <w:p>
      <w:pPr>
        <w:spacing w:after="0"/>
        <w:ind w:left="0"/>
        <w:jc w:val="both"/>
      </w:pPr>
      <w:r>
        <w:rPr>
          <w:rFonts w:ascii="Times New Roman"/>
          <w:b w:val="false"/>
          <w:i w:val="false"/>
          <w:color w:val="000000"/>
          <w:sz w:val="28"/>
        </w:rPr>
        <w:t>
      48. Кәсіпорынның жұмыс тәртібі ішкі еңбек тәртібі қағидасына сәйкес белгіленеді және Қазақстан Республикасы еңбек заңнамасының нормаларына қайшы келмеуі тиіс.</w:t>
      </w:r>
    </w:p>
    <w:bookmarkEnd w:id="124"/>
    <w:bookmarkStart w:name="z131" w:id="125"/>
    <w:p>
      <w:pPr>
        <w:spacing w:after="0"/>
        <w:ind w:left="0"/>
        <w:jc w:val="left"/>
      </w:pPr>
      <w:r>
        <w:rPr>
          <w:rFonts w:ascii="Times New Roman"/>
          <w:b/>
          <w:i w:val="false"/>
          <w:color w:val="000000"/>
        </w:rPr>
        <w:t xml:space="preserve"> 12. Кәсіпорынды қайта ұйымдастыру және тарату</w:t>
      </w:r>
    </w:p>
    <w:bookmarkEnd w:id="125"/>
    <w:bookmarkStart w:name="z132" w:id="126"/>
    <w:p>
      <w:pPr>
        <w:spacing w:after="0"/>
        <w:ind w:left="0"/>
        <w:jc w:val="both"/>
      </w:pPr>
      <w:r>
        <w:rPr>
          <w:rFonts w:ascii="Times New Roman"/>
          <w:b w:val="false"/>
          <w:i w:val="false"/>
          <w:color w:val="000000"/>
          <w:sz w:val="28"/>
        </w:rPr>
        <w:t xml:space="preserve">
      49. Кәсіпорынды қайта ұйымдастыру және тарату Құрылтайшының шешімі бойынша жүргізіледі. </w:t>
      </w:r>
    </w:p>
    <w:bookmarkEnd w:id="126"/>
    <w:bookmarkStart w:name="z133" w:id="127"/>
    <w:p>
      <w:pPr>
        <w:spacing w:after="0"/>
        <w:ind w:left="0"/>
        <w:jc w:val="both"/>
      </w:pPr>
      <w:r>
        <w:rPr>
          <w:rFonts w:ascii="Times New Roman"/>
          <w:b w:val="false"/>
          <w:i w:val="false"/>
          <w:color w:val="000000"/>
          <w:sz w:val="28"/>
        </w:rPr>
        <w:t>
      50. Кредит берушілердің талаптарын қанағаттандырғаннан кейін қалған таратылған Кәсіпорынның мүлкін Құрылтайшы қайта бөледі.</w:t>
      </w:r>
    </w:p>
    <w:bookmarkEnd w:id="127"/>
    <w:bookmarkStart w:name="z134" w:id="128"/>
    <w:p>
      <w:pPr>
        <w:spacing w:after="0"/>
        <w:ind w:left="0"/>
        <w:jc w:val="both"/>
      </w:pPr>
      <w:r>
        <w:rPr>
          <w:rFonts w:ascii="Times New Roman"/>
          <w:b w:val="false"/>
          <w:i w:val="false"/>
          <w:color w:val="000000"/>
          <w:sz w:val="28"/>
        </w:rPr>
        <w:t>
      51. Кредит берушілердің талаптары қанағаттандырылғаннан кейін қалған таратылған Кәсіпорынның ақшасы, Кәсіпорынның мүлкін сату нәтижесінде алынған қаражатты қоса алғанда, тиісті бюджеттің табысына есептеледі.</w:t>
      </w:r>
    </w:p>
    <w:bookmarkEnd w:id="128"/>
    <w:bookmarkStart w:name="z135" w:id="129"/>
    <w:p>
      <w:pPr>
        <w:spacing w:after="0"/>
        <w:ind w:left="0"/>
        <w:jc w:val="left"/>
      </w:pPr>
      <w:r>
        <w:rPr>
          <w:rFonts w:ascii="Times New Roman"/>
          <w:b/>
          <w:i w:val="false"/>
          <w:color w:val="000000"/>
        </w:rPr>
        <w:t xml:space="preserve"> 13. Жарғыға өзгерістер мен толықтырулар енгізу тәртібі</w:t>
      </w:r>
    </w:p>
    <w:bookmarkEnd w:id="129"/>
    <w:bookmarkStart w:name="z136" w:id="130"/>
    <w:p>
      <w:pPr>
        <w:spacing w:after="0"/>
        <w:ind w:left="0"/>
        <w:jc w:val="both"/>
      </w:pPr>
      <w:r>
        <w:rPr>
          <w:rFonts w:ascii="Times New Roman"/>
          <w:b w:val="false"/>
          <w:i w:val="false"/>
          <w:color w:val="000000"/>
          <w:sz w:val="28"/>
        </w:rPr>
        <w:t>
      52. Кәсіпорынның Жарғысына өзгерістер мен толықтыруларды Құрылтайшы енгізеді.</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