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3590" w14:textId="8163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2024 жылғы 27 желтоқсандағы № 132-VІІІ "2025-2027 жылдарға арналған Индер ауданының ауылдық округтерінің және Индербор кентінің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2025 жылғы 8 мамырдағы № 149-VIII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2024 жылғы 27 желтоқсандағы № 132-VІІІ "2025-2027 жылдарға арналған Индер ауданының ауылдық округтерінің және Индербор кентінің бюджеттерін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2025-2027 жылдарға арналған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287 093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282 283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303 536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- 16 443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16 443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16 443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2025-2027 жылдарға арналған Өрлік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192 171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5 730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245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186 196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197 678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- 5 507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5 507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5 507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2025-2027 жылдарға арналған Көктоғай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154 351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6 455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147 896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160 744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жасалатыноперациялар бойынша сальдо –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- 6 393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6 393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6 393 мың теңге.".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2025-2027 жылдарға арналған Елтай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333 549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5 337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328 169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342 213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- 8 664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8 664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8 664 мың теңге.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2025-2027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433 473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7 463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426 003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451 070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- 17 597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17 597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17 597 мың теңге.".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2025-2027 жылдарға арналған Индербор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1 833 557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63 015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1 770 483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1 930 168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- 96 611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96 611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96 611 мың теңге.".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2025-2027жылдарға арналған Бөдене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195 372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1 784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193 438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200 753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- 5 381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5 381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5 381 мың теңге.".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енгiзiледi.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мамырдағы № 149-VІІІ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132-VІІІ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2025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көрсетілген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қолданылатын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мамырдағы № 149-VІІІ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132-VІІІ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4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2025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көрсетілген қызметтерге салынатын ішкі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 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мамырдағы № 149-VІІІ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132-VІІІ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15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2025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көрсетілген қызметтерге салынатын ішкі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 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мамырдағы № 149-VІІІ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132-VІІІ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1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2025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көрсетілген қызметтерге салынатын ішкі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 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мамырдағы № 149-VІІІ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132-VІІІ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15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2025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Ведомоствалық бағыныстағы мемлекеттік мекемелері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 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мамырдағы № 149 -VІІІ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132-VІІІ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шешіміне16-қосымша</w:t>
            </w:r>
          </w:p>
        </w:tc>
      </w:tr>
    </w:tbl>
    <w:bookmarkStart w:name="z15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2025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органдарынантүсетін трансферттер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 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мамырдағы № 149-VІІІ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132-VІІІ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16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2025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 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