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526f" w14:textId="3a65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2025 жылғы 22 қыркүйектегі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жанындағы облыстық ономастика комиссиясының 2025 жылғы 20 тамыздағы №3 және №2 қорытындысына сәйкес, Миялы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Миялы ауылдық округі Миялы ауылындағы көшеге "Қожағали Мергенов"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Қызылқоға ауданы Миялы ауылдық округі Миялы ауылындағы көшеге "Салық Ахметов"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Қызылқоға ауданы Миялы ауылдық округі Миялы ауылындағы көшеге "Ғаббас Мұсағалиев"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Қызылқоға ауданы Миялы ауылдық округі Миялы ауылындағы көшеге "Жұмағали Дәулетияров"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Қызылқоға ауданы Миялы ауылдық округі Миялы ауылындағы көшеге "Қауымбай Сұлтанов"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Қызылқоға ауданы Миялы ауылдық округі Миялы ауылындағы көшеге "Бағыт Кенжебеков"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Қызылқоға ауданы Миялы ауылдық округі Миялы ауылындағы көшеге "Оразбай Тұрашев"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Қызылқоға ауданы Миялы ауылдық округі Миялы ауылындағы көшеге "Қадыр Қалиев"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Қызылқоға ауданы Миялы ауылдық округі Миялы ауылындағы көшеге "Ермұхан Ідірісов"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Қызылқоға ауданы Миялы ауылдық округі Миялы ауылындағы көшеге "Мұхамбет Жұмалиев"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Қызылқоға ауданы Миялы ауылдық округі Миялы ауылындағы көшеге "Өтеғали Егізбаев"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Қызылқоға ауданы Миялы ауылдық округі Миялы ауылындағы көшеге "Жанқылыш Айдаралиев" есімі берілсін.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Бағдаров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