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05ba" w14:textId="2d60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Қызылоға ауданы Көздіғара ауылдық округі әкімінің 2025 жылғы 2 қазандағы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жанындағы облыстық ономастика комиссиясының 2025 жылғы 20 тамызындағы № 2 және № 3 қорытындысына сәйкес, Көздіғара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Көздіғара ауылдық округіндегі көшелерге "Кенжеғали Мырзабаев", "Қалихан Мұхтаров", "Өтеш Қалиев", "Әбілқайыр Мырғамбаев", "Еркін Ізімқұлов" есімдері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