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df266" w14:textId="5bdf2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Мұқыр ауылдық округі әкімінің 2025 жылғы 14 қазандағы № 45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Атырау облысы жанындағы облыстық ономастика комиссиясының 2025 жылғы 20 тамызындағы № 2 және № 3 қорытындысына сәйкес, Мұқыр ауылдық округі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Қызылқоға ауданы Мұқыр ауылдық округіндегі көшелерге "Бабатай Бабашев", "Тұрлыбай Құттыбаев", "Орынғали Өтепов", "Жұмағали Жаманғараев" есімдері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Жақсиев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