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097b4" w14:textId="d6097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 атауын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ауданы Сағыз ауылдық округі әкімінің 2025 жылғы 24 қыркүйектегі № 93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Атырау облысы жанындағы облыстық ономастика комиссиясының 2025 жылғы 20 тамыздағы №3 қорытындысына сәйкес, Сағыз ауылдық округі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Қызылқоға ауданы Сағыз ауылдық округіндегі көшелерге "Жаңаев Таңат", "Аманғалиев Ермек", "Шоқпаров Кетебай", "Бимағанбетов Қарасай", "Сатанов Хамза" есімдері берілсін.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Арыстанов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