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b1edf" w14:textId="4db1e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аудандық мәслихатының 2024 жылғы 26 желтоқсандағы № 27-2 "2025-2027 жылдарға арналған Қызылқоға ауданының ауылдық округтерінің бюджеттерін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2025 жылғы 15 мамырдағы № 31-1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Қызылқоға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2024 жылғы 26 желтоқсандағы № 27-2 "2025-2027 жылдарға арналған Қызылқоға ауданының ауылдық округтерінің бюджеттерін бекіту туралы" (нормативтік құқықтық актілердің мемлекеттік тіркеу тізімінде № 205759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2025-2027 жылдарға арналған Миялы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2025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743 990.0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56 782.0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15.0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3 800.0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683 393.0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774 566,0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-30 576.0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30 576.0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30 576.0 мың теңге."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2025-2027 жылдарға арналған Ойыл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2025 жылға мынадай көлемде бекітілсін: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244 804.0 мың теңге, оның ішінде: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5 691.0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35.0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150.0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238 928.0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248 072.0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-3 268.0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3 268.0 мың теңге: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3 268.0 мың теңге."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2025-2027 жылдарға арналған Тасшағыл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2025 жылға мынадай көлемдерде бекітілсін: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176 602.0 мың теңге, оның ішінде: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6 293.0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250.0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170 059.0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177 518.0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-916.0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916.0 мың теңге: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916.0 мың теңге."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2025-2027 жылдарға арналған Сағыз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2025 жылға мынадай көлемдерде бекітілсін: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858 450.0 мың теңге, оның ішінде: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41 300.0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250.0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330.0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816 570.0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881 470.0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-23 020.0 мың теңге;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23 020.0 мың теңге: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23 020.0 мың теңге."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2025-2027 жылдарға арналған Мұқыр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2025 жылға мынадай көлемдерде бекітілсін: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229 705.0 мың теңге, оның ішінде: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18 980.0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500.0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2 400.0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207 825.0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240 247.0 мың теңге;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-10 542.0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10 542.0 мың теңге: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10 542.0 мың теңге."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2025-2027 жылдарға арналған Көздіғара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2025 жылға мынадай көлемдерде бекітілсін: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253 566.0 мың теңге, оның ішінде: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4 150.0 мың теңге;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300.0 мың теңге;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249 116.0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254 207.0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-641.0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641.0 мың теңге: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641.0 мың теңге."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2025-2027 жылдарға арналған Қызылқоға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2025 жылға мынадай көлемдерде бекітілсін: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233 273.0 мың теңге, оның ішінде: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4 426.0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400.0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112.0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228 335.0 мың теңге;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236 007.0 мың теңге;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-2 734.0 мың теңге;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2 734.0 мың теңге: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2 734.0 мың теңге."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"8. 2025-2027 жылдарға арналған Жамбыл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2025 жылға мынадай көлемдерде бекітілсін: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158 692.0 мың теңге, оның ішінде: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5 447.0 мың теңге;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153 245.0 мың теңге;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162 082.0 мың теңге;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-3 390.0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3 390.0 мың теңге: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3 390.0 мың теңге."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"9. 2025-2027 жылдарға арналған Жангелдин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2025 жылға мынадай көлемдерде бекітілсін: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322 787.0 мың теңге, оның ішінде: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5 758.0 мың теңге;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20.0 мың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317 009.0 мың теңге;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324 514.0 мың теңге;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-1 727.0 мың теңге;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1 727.0 мың теңге: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1 727.0 мың теңге."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"10. 2025-2027 жылдарға арналған Тайсойған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2025 жылға мынадай көлемдерде бекітілсін: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204 819.0 мың теңге, оның ішінде: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3 288.0 мың теңге;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150.0 мың теңге;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20.0 мың теңге;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201 361.0 мың теңге;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206 528.0 мың теңге;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-1 709.0 мың теңге;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1 709.0 мың теңге: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1 709.0 мың теңге."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енгiзiледi.</w:t>
      </w:r>
    </w:p>
    <w:bookmarkEnd w:id="1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 шешіміне 1 қосымша</w:t>
            </w:r>
          </w:p>
        </w:tc>
      </w:tr>
    </w:tbl>
    <w:bookmarkStart w:name="z200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Миялы ауылдық округінің бюджеті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-30576,0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 шешіміне 2 қосымша</w:t>
            </w:r>
          </w:p>
        </w:tc>
      </w:tr>
    </w:tbl>
    <w:bookmarkStart w:name="z202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Ойыл ауылдық округінің бюджеті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 шешіміне 3 қосымша</w:t>
            </w:r>
          </w:p>
        </w:tc>
      </w:tr>
    </w:tbl>
    <w:bookmarkStart w:name="z204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Тасшағыл ауылдық округінің бюджеті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 шешіміне 4 қосымша</w:t>
            </w:r>
          </w:p>
        </w:tc>
      </w:tr>
    </w:tbl>
    <w:bookmarkStart w:name="z206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Сағыз ауылдық округінің бюджеті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 шешіміне 5 қосымша</w:t>
            </w:r>
          </w:p>
        </w:tc>
      </w:tr>
    </w:tbl>
    <w:bookmarkStart w:name="z208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Мұқыр ауылдық округінің бюджеті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137 639.0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137 639.0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137 639.0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52 419.0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30 527.0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30 527.0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30 527.0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30 527.0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 шешіміне 6 қосымша</w:t>
            </w:r>
          </w:p>
        </w:tc>
      </w:tr>
    </w:tbl>
    <w:bookmarkStart w:name="z210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Көздіғара ауылдық округінің бюджеті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 шешіміне 7 қосымша</w:t>
            </w:r>
          </w:p>
        </w:tc>
      </w:tr>
    </w:tbl>
    <w:bookmarkStart w:name="z212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Қызылқоға ауылдық округінің бюджеті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 шешіміне 8 қосымша</w:t>
            </w:r>
          </w:p>
        </w:tc>
      </w:tr>
    </w:tbl>
    <w:bookmarkStart w:name="z214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Жамбыл ауылдық округінің бюджеті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 шешіміне 9 қосымша</w:t>
            </w:r>
          </w:p>
        </w:tc>
      </w:tr>
    </w:tbl>
    <w:bookmarkStart w:name="z216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Жангелдин ауылдық округінің бюджеті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 шешіміне 10 қосымша</w:t>
            </w:r>
          </w:p>
        </w:tc>
      </w:tr>
    </w:tbl>
    <w:bookmarkStart w:name="z218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Тайсойған ауылдық округінің бюджеті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