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9fd8" w14:textId="4979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Миялы ауылы азаматтарының жекелеген санаттарына ауылдық қоғамдық көлікте (таксиден басқа) жол жүру үшін жеңілдіктер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2025 жылғы 27 қарашадағы № 247 қаулысы және Атырау облысы Қызылқоға аудандық мәслихатының 2025 жылғы 27 қарашадағы № 35-4 бірлескен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көлік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көлігі туралы" Заңының 20-бабы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6-тармақшаларына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Қызылқоға ауданының әкімдігі ҚАУЛЫ ЕТЕДІ және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 Миялы ауылы қоғамдық көліктеріне, азаматтардың келесі санаттарына ауылішілік қоғамдық көлікте (таксиден басқа) тегін жол жүру түріндегі жеңілдік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басқа мемлекеттердің аумағындағы ұрыс қимылдарының ардагерлеріне;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жеңілдіктер бойынша Ұлы Отан соғысының ардагерлеріне теңестірілген ардагерлерге;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"Алтын алқа" және "Күміс алқа" алқаларымен наградталған немесе бұрын "Батыр Ана" атағын алған, сондай-ақ І және ІІ дәрежелі "Ана даңқы" ордендерімен наградталған көпбалалы аналарға;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бірінші топтағы мүгедектігі бар адамдарға;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Қызылқоға ауданы Миялы ауылы қоғамдық көліктеріне, азаматтардың келесі санаттарына ауылішілік қоғамдық көлікте (таксиден басқа) жол жүру үшін бекітілген тариф құнының 50% мөлшерінде жол жүру жеңілдігі белгіленсін: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 мен 15 жас аралығындағы балалар;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пен 18 жасқа дейінгі адамдар.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Әлеуметтік маңызы бар ауылішілік тұрақты тасымалдау маршруттарында (таксиден басқа) адамдардың жекелеген санаттары үшін тегін жол жүру құқығын қоса алғанда, белгіленген жеңілдіктерді қаржыландыру облыстық бюджеттен қарастырылсын.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Қызылқоға ауданының әкімдігі қаулыcы мен Қызылқоға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