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7f85" w14:textId="daf7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Х.Ерғалиев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2025 жылғы 12 қыркүйектегі № 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Заңының 14 –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Қамысқала ауылдық округінің әкімі ШЕШМ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Қамысқала ауылдық округінің Х.Ерғалиев ауылындағы № 27 көшеге "Ғатау Қабиев"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Негіз: Атырау облыстық ономастика комиссиясының 2025 жылғы 20 тамызындағы қорытындысы, Қамысқала ауылдық округі тұрғындарының пікірі.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оның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