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0cd9" w14:textId="6720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Жанбай ауылындағы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Жанбай ауылдық округі әкімінің 2025 жылғы 10 қыркүйектегі № 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– аумақтық құрылысы туралы" Қазақстан Республикасы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Жанбай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Жанбай ауылдық округінің Жанбай ауылындағы № 1 жаңа көшеге "Мұрат Қайреденов"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Негіз: Атырау облыстық ономастика комиссиясының 2025 жылғы 20 тамыздағы қорытындысы, Жанбай ауылдық округі тұрғындарының пікірі.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оның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Махсотов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