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5668" w14:textId="aee5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Аққыстау ауылдық округінің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Аққыстау ауылдық округі әкімінің 2025 жылғы 11 қыркүйектегі № 118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– аумақтық құрылысы туралы" Қазақстан Заңының 14 –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Аққыстау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Аққыстау ауылдық округінің 17 жол айрығындағы атауы жоқ № 1 көшеге "Ибат Каримов"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Негіз: Атырау облыстық ономастика комиссиясының 2025 жылғы 20 тамыздағы қорытындысы, Аққыстау ауылдық округі тұрғындарының пікірі.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оның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