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84c35" w14:textId="0284c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ауданында оңайлатылған декларация негізінде арнаулы салық режимін қолдану кезінде салық мөлшерлемесінің мөлшерін төмендету туралы</w:t>
      </w:r>
    </w:p>
    <w:p>
      <w:pPr>
        <w:spacing w:after="0"/>
        <w:ind w:left="0"/>
        <w:jc w:val="both"/>
      </w:pPr>
      <w:r>
        <w:rPr>
          <w:rFonts w:ascii="Times New Roman"/>
          <w:b w:val="false"/>
          <w:i w:val="false"/>
          <w:color w:val="000000"/>
          <w:sz w:val="28"/>
        </w:rPr>
        <w:t>Атырау облысы Исатай аудандық мәслихатының 2025 жылғы 26 қарашадағы № 203-VIII шешімі</w:t>
      </w:r>
    </w:p>
    <w:p>
      <w:pPr>
        <w:spacing w:after="0"/>
        <w:ind w:left="0"/>
        <w:jc w:val="both"/>
      </w:pPr>
      <w:bookmarkStart w:name="z4" w:id="0"/>
      <w:r>
        <w:rPr>
          <w:rFonts w:ascii="Times New Roman"/>
          <w:b w:val="false"/>
          <w:i w:val="false"/>
          <w:color w:val="000000"/>
          <w:sz w:val="28"/>
        </w:rPr>
        <w:t xml:space="preserve">
      Қазақстан Республикасының Салық Кодексінің </w:t>
      </w:r>
      <w:r>
        <w:rPr>
          <w:rFonts w:ascii="Times New Roman"/>
          <w:b w:val="false"/>
          <w:i w:val="false"/>
          <w:color w:val="000000"/>
          <w:sz w:val="28"/>
        </w:rPr>
        <w:t>726-бабына</w:t>
      </w:r>
      <w:r>
        <w:rPr>
          <w:rFonts w:ascii="Times New Roman"/>
          <w:b w:val="false"/>
          <w:i w:val="false"/>
          <w:color w:val="000000"/>
          <w:sz w:val="28"/>
        </w:rPr>
        <w:t xml:space="preserve"> сәйкес, Исатай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Исатай ауданында арнаулы салық режимін оңайлатылған декларация негізінде қолданған кезде, салық төлеуші салық салу объектісіне есепті салық кезеңі үшін өз бетінше мөлшерлемені қолдану арқылы есептейтін, төлем көзінен ұсталған салықтарды қоспағанда, корпоративтік немесе жеке табыс салығының мөлшерлемесі 4 (төрт) пайыздан 2 (екі) пайызға төмендетілсін.</w:t>
      </w:r>
    </w:p>
    <w:bookmarkEnd w:id="1"/>
    <w:bookmarkStart w:name="z6" w:id="2"/>
    <w:p>
      <w:pPr>
        <w:spacing w:after="0"/>
        <w:ind w:left="0"/>
        <w:jc w:val="both"/>
      </w:pPr>
      <w:r>
        <w:rPr>
          <w:rFonts w:ascii="Times New Roman"/>
          <w:b w:val="false"/>
          <w:i w:val="false"/>
          <w:color w:val="000000"/>
          <w:sz w:val="28"/>
        </w:rPr>
        <w:t>
      2. Осы шешім 2026 жылғы 1 қаңтардан бастап қолданысқа енгізіледі және ресми жариялануға жатады.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Исатай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